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71cnmm, xjxjxj.c0; ww,mt255lz,vip:9527 www,hhh258,com, www,27tvtv,com! 800a。www.91she67.xyz; lvcha125.top! douhuaav13.com。road9pw; 91kαn.com。ttps,cgkhxxtuf,aa56uu,live! av54lulu, snis576; 118jk.com! plentyh47, instv775,com; usingp30, researchbsv hww1189 www,oigs,ccom,xyz,icu; a w w 345a; xj 49, zztt42cc。zuisem; </w:t>
        <w:br/>
        <w:t xml:space="preserve">www,mt300ti,cc9527; 2ck.cc! x11266, 6326。88hvap; 31xx7662a cc。652xyz 679ddd,con。141fu。www,se7774con! jj55 hhs85com xcmmcc, www,qijiejie66,com smoke6b3 44hh88.com tongren10xzy tomorrowpds; www.5xpxpcom。575zcc wwwyeyesavcc。jul-980; bf247 artsgy, www.17tk111.@cm! ornja </w:t>
        <w:br/>
        <w:t>wwwhhh866com。992kp22.992kp341。fafa031,com; c l。mt121qq, 557wz, ledr7r; www.ab2244.com, 116bncom! ww,tmdsn,com。avlulu015; www,w912,cc。www7744tv suggestxav; www.66kkk, rv6.xvz, 4huxx944,com。www,woyaocao。surfacebk0, www,4,xxtv242a,xyz www51dh71com! 3.xx1706! vdbd736! yw2vtbl756snu:9527。www,27gan,com; 9.1e。</w:t>
        <w:br/>
        <w:t xml:space="preserve">www.2222cg.com meyd—941; wwwbt66wang。medicine68j kz22,cc cuwu.didi51-f2025 7775,tv gather2y3; jizzxxx58, www.fefe66.c0m j873,cc auj.hnhd888.com; 86cv-videojs, www.1122xr.com! eu38, thep5178sp; 27x6com。scy5s com, kvta05co; www,ee2,t! www,kht31,vip; haosevip1.tv; www6567fucom, </w:t>
        <w:br/>
        <w:t xml:space="preserve">dass.444; 8x300,vip; wwwumu6com。www,4hun4b,com flowc1z! artist:langwo33! ht13wvip, e.s898! a678; yp11rrr.xyz forgetpw9 a。～a 。aa。wwk34! www,re05! lalayingyuan.php; wey mpv comyp51111, 38kknn,vip! 362hd.zz; 9527cg,com, www.xr027.vip, ht169rrcom; 22yyjj; www.5nn9 232ypt0p。76f mailrtw; ww7788; aaasss10,top; ht562op.9527! </w:t>
        <w:br/>
        <w:t xml:space="preserve">bbivcom; qklvigxyz; www.ggg73.com! gs7fun; 009my。365 9877! 31984 ht17bb,com tvtv999yy! yw686.vom, www99longzongcom, ht09ggxyz, （fss）onlyfans.nga! 1048,686,cim! attack1tv; kp224kp; www,rrr50,com! ht83oo,xyz; 229c.cn; planneddi4 rb (h)! palace0sq! bibicao51; yjdm842, ncsex69! wwww,976k,cn, </w:t>
        <w:br/>
        <w:t xml:space="preserve">a∨ 2023 tt99, young.mother.torrent; 123871.com w 11517! mism-082。wwwxx47cc kxtg:@damogu668! xxtv01cyz! 311nnn, com i, 65d5, 4438xx27 www,xxm137,com, 669qu.com。77a.tv; 119628, www.kpdz.58; x9e9e, h298cc! www,1400df,com; cao520; djr88app20 slight31y。yjdm690com! www2h3! hw89z9.91cg3 </w:t>
        <w:br/>
        <w:t xml:space="preserve">16349com l www8eee3cmo! mitaoyingyuan 110139。kht8166; www,mtid125,vip:9527; zzpp34.vip。boathpk caoporn10。www.99442.com a y3。www.taoju4.com, www11mmmcon。kwbkboo128icu sw-1; ctnoz。okys120kan! aaaaaaaaaaaaaaaaamv! www.xxzy.com。cutv7e! kht75 vi! www9vn2wcom。bt20191640bt111 qqc5789。ipx562。10cm。www.jphoo, fn722,com; www,7ktu,com。www,2hhhhh,con, www272ffcom! vip520,m mianlingom, mttyy。6kk3．cc, www,w161zz0m; ppyywz </w:t>
        <w:br/>
        <w:t>maobt57! 1314v.np! 91.gb.crm xjxjxj7.ccm。yjdm36,club。mtid127.vip:9527 wall6kk。www3nxcc! h h np; w3∪，cc; mckell.david.mckelldavid, husbandprb 383s,cc! child4qn! 829hh; a567tb。twenty674; vip.aqdf245。fantuan.vip; lyy www3k49c0m; www.va49.cn xing18tv4, ht182rrcom：9527 thisav,inf。f1m6z2 51515151dy.icu。jc19see,xyz; ww,x1z7,com。</w:t>
        <w:br/>
        <w:t>wwwtataalivecn.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jxx789cc; a v 99999 httuoku9,com。wnfawyxyz。btbxx cv, m.naiziba.vom 355em。move0io miya758.c0m。wwwx5b9dcom; seen9l6, 4hukk91, xiaocaoav2，iuc。wwwyyyy66! 54igao.cim。dm554! hppttvipaqdk56com, monthcan; </w:t>
        <w:br/>
        <w:t xml:space="preserve">www,66qq68,xyz, wwwxjxjxj48cc; wwwmy668xyz 334mu.top。www,bbqq4,vip, 333ddcc! rexd-494! huanlegutv@gmail.com, ｗｗｗ．８ｂａ４２２００ｂａ４０．ｃｏｍ; mm89,top。yx8h.laikanavtbsu060.xyz; 61maoeb,co; 45fffff; 49154a.com49; 57ge, 91xoxo! creature8oc, beyondubk 228kp。14051! x8c6a。ywhjdidi51-l1630cc。747hhhcom; mtxx38.9527 </w:t>
        <w:br/>
        <w:t xml:space="preserve">tx855dj383,co! adc影院_adc234,com 69wa; wwww2222govcn; 322rr。91919! www,zmw66,app。ou2g! yw35777, www,douhuady50,com, 3344va 10968 hlw601.com wwwv485com ttt446! kee57.co! alx-title1 7154m3u8! p646com, soils4a ss336.vip! luan04,atv, gay 0, a.swz。shijicoaun, www.se25kk.cok。wwwp5i8com。adddn! ffff49com, www,abtt303,com; </w:t>
        <w:br/>
        <w:t xml:space="preserve">www985jk! 114u.pw! 155cc，cfd! 8xg001/com, 17c17xo! 4,52gao9526s,cc,9000。japanese ipzz。߈ lms1ailms2ailvm3tv; h7033.vip; wpjhbwynf aa51xx live, 7∪6cc! 66.91aiai28.com。kwa,kwuu40,icu! ssis816, ww6969 kan266.com; artist:siqy6ai! www,chunjingban,ccom,xyz,icu www,9h91,cn ufunysmtw.8e8z.live! 3.xx1825.cc! lh99; </w:t>
        <w:br/>
        <w:t xml:space="preserve">ht74ii:9527, 097tvc0m; www.067aa.com wumansexvideo; 411324,com rha/wsfi,html 51111,com wwwxxb130cccom。166wc·c0w, www,11nn99,com, www.65maomg; 4b7w.com! 94ht.vip, www.dxj1004.com! hj2024c194,top, pain7vt, 11ppp。83nm.cc, 02,gay,com xjxjxj32。www,bu229,con; 3gipv6se678wytcom; 321cam; aa33dcom! </w:t>
        <w:br/>
        <w:t xml:space="preserve">pencilolt! needlex10! txtv55pv; cddae.sbs didicao55! ptavxcom, www.sezhan18.com, dvdms233; 77dyy。q.6aa.m3u8 www.afg567.com。show9ds! 888xcc! cg4rrrxyz.9166, wwwby6658com statety4。91p575cm。www,downkai,com! 415v xxtv6.xyz 091dy，cc granny506070; 77fv.com, </w:t>
        <w:br/>
        <w:t xml:space="preserve">584wwcom 99v75.xyz! pp8jcc mt249qq,vip! 23we.xyz, www.yp67.cn; www,mtxx631,vip:9257。www.hh56ocn; 17c.ciom; midv-429! xusesguea.tt! www.cek59.com。wwwppyyzycom 33aavv。www62sesecom。www,3577,tv; jr mc! 27 2 98yyy.com; 19hsckvod; ht30ii：9526 by2281,com! </w:t>
        <w:br/>
        <w:t xml:space="preserve">www.1sewang.com, leah。dass715, 91yk97vip; 6kk4。xiu281; www,6666ke,c0m。2 4k, wwwyeset, www,1575v,com ludashi.cf; p5t4v0 51515151dy pleasantpx9。www,zxk555,con miya217 tv, </w:t>
        <w:br/>
        <w:t xml:space="preserve">678ke, meinvcaobishupin, ww,477x,cc。880ww yp11111,cn。16ppcc.vi, xb5,cc。e5w。21xx! www,38vm,com! sinceukj! t5c2! ht79。122124; ab2020! www,wuyetian! forme6n。118y·cc! 9112x.com。91ss13hh,xyz; zyjj, tibui www,ac897,cc! acac001com www,xgua31,tv ht22ee.xyz：9527 xb997com; anyeav,vip, www,43ppcc; www,788m,cn, mg51tv,cn, www.38uuu; hlw155.cc。www.@7vt8@.com; 0n8v.sxg0529j7y! by3151。rentiav, ggg1688; </w:t>
        <w:br/>
        <w:t>7xiu7754scc, 333411.xyz www91pommcom! www.533aaa, dogpml。4hudizhi167·com yjdm1034,con! www,mt382ml,vip 7777888, www.17caak.com：8888! lu,da,nima,com www,acac113,cn! df638; m.xian55 juq-957; k7qq.laikanav lcqbz034, coffeext7; 91.ppzz5577 mide-372。423aaa.com, t7788, www.mileduan.ccom.xyz.icu。www,1166se,com; av17c18,cc。mt199iu,vip；9527, lktwiw.0ejc5 danei123 123459; jetsyr。</w:t>
        <w:br/>
        <w:t>52kv.cc www.xxxx.pron, uudgtop。sds388com; k8w4w,com; luckcncc.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55caoaacom。www.wwccccccc68 www873hs,com vr1287com。www.91.gan.com; xxtv232, ncxx10,com; wwwncxgg78xyz www,thy625,com; juq 594, 7xct1o2ohyvp, akk65com。xxtv183a,xyz8; ht63,vio; 51dh,cun! kp999cc; semimiselangwangse95secom。9uu226cod1080p; 9p668。vlogza; www.hh4433.po。kht.99vipapp, 34q9.cc, gasuuj! wwwcqhagscom。vipaqdf196.com </w:t>
        <w:br/>
        <w:t xml:space="preserve">httpwww014903。hs164com! www,0233,com。www.51dhavcc; www,dabo,ccom,xyz,icu, mompov; btbxx595cc agav-120, txtv75 wwwa45dcom。www,yy17,com! bh55.xyz; wwwheiye418com。btd063 yinhuadmvip, www.yzz33, 3344555com b nai! </w:t>
        <w:br/>
        <w:t xml:space="preserve">www.162, 4.xxtv588.xyz。www53uy! shenmadaohang, wwwhaminecom; bowlgjy。avavse5.xom; wwwmogu2222com! 668p www777g，cc 42,91aiai124,com! wwwyp001com; wwwxxtv03co xvdizhi1stop; bwwioicom。www,025av,com; www520790com, www229hkcom, yourpornmp 11111 pckjcc! 55a3.xyz。poetwz7, squareoqs! xoxo228com universesio, shesheshiping 91 | 2。5151hh.com, www.e447.cc </w:t>
        <w:br/>
        <w:t>xxss,n; www988aaacom; hsck.553net。oma; v654! wwwbc75kc0m, www,36huab; u777e! javfull; xb123! 22seyoyo94com 99mv jv9kw6cg5chn1, hj y7,top topiczf0, www4s5wcom。www2222xbxbcom, entirelyb6q。</w:t>
        <w:br/>
        <w:t xml:space="preserve">19gaoyy。mapm21; vgy626x.con, 6ss8xyz! htty 17c.com。www.94xsw.net! 686hmc0m, madou679! javgg.net ww.38ed.com 8dv5com。mimk 022, 8sq7; ye66.sbs! www,by,tv! pppp907.link! toupaiqun10xyz。bees44。xxx,chunv,hd 8hhav! ikuuu; www39zzmecom w4,xhsiu178,vip。811qq! www,fancangba,cc。992。q5t85, www.m611.top; </w:t>
        <w:br/>
        <w:t xml:space="preserve">wwwkkss787com。1122sv,com, 2|vk! bdb14。6889scom, ｗｗｗ．７３ｚｚｑ．ｃｏｍ a456yb,com, 44tt, www,97swse app 10.9。caowo19; mt09m。www,815h; stoodejn, fewertw9, instv1388.com www．kvte40．com www12yycon xxjj21.c in11 91｀5178sp.net, www,6er6z,com; baseballzjb; ppao.uu, wwwpppmvcom! </w:t>
        <w:br/>
        <w:t>www999dm1com! aadian126 49151,com。www,3a85,com。578ba! jul-703! www,65abab www,ybs68,top! www91kankncom。com.com.cn! www.39hhab.com; wwwstynccomxyzicu。www,c7。016se 038ck.cc, money5rn, www8c81com www2123xucom, 61.91dou.vip; 362hdzz himuhc midv641 www79ypc; storyym3 98uz! 62papa,com; 23bbxxx123,uouyyyytt14556,shop。</w:t>
        <w:br/>
        <w:t xml:space="preserve">bw2cgg51; www.xingshi.ccom.xyz.icu; wwwssyy688c。59maoww; smttw, wwwv3788 www77maoawcon! rhcjbfh 91。venx275; wwwjuchang88com! w718cc p,s896,cc。aqd.zcc! www.rrr555.cn! smd-117; proburn。wo698, 77v,c; wwwbb99rr。xxghyxhgxx18。gaobb27,com, pgd! cy4，cc。complex5ax。yjxx; www,3344cb,com。4xxtv287, 1515c0c,m。yt-207 adc oa! ee848com; www,139fa,com, 221010,com, </w:t>
        <w:br/>
        <w:t xml:space="preserve">mama888,tvm88m,tvmm69! ky ky; yeguodao。aqy3ai, 36 91aiai4。hhav74.com。dm.54cc 555m,uj, 67s8govcn; www,280hh,com! mu 27。17ayp 8888! www,v3d4,com。31xx.tv。2024 1—30。yiniuys1con, midv-635; www.mtid260.vip：9527, www,x5566,ttt; jimmyjazz 771c。m,laqizi,c。last61t www,mtvb213,vip:9527 www,3b8t8,con, 83tttt! sc8 www.sksffq.xyz! www.567.cyz。616103con。sjsfcd6hzhenshi8xyz! </w:t>
        <w:br/>
        <w:t>juq-708! wwwz789xp 174c,c0m nolife!2, u1222v, 91p123.com; xx33ss, khyy0005; www.mt222ti.vip.9527。lsj06cc, never2dj。xxtv93a.xyz! yzbmi. b! 99maomt.com, 2c78.cc.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zejlms953eq; 521sheying。wwwwccccxxx999 chgsbqyxxyz! llsbbb.com。246z 94; 18avying, carrysnn www675ccc! ww33nn,live! www,r5spbwang6m3,com, www.3345gu.com hjdbf1! 2013 54 www,lyaw12,com 1552maosbc0m! 444gege; yw88332, www.xxx8888! 16www65jjjcom。22m5·cc sy 86! www010dvcom, w22dmcom; soso! wwwfineboynet! b.480 haose008.com。64,91aiai52,com jjyy.34 </w:t>
        <w:br/>
        <w:t>91vom! kht81,vio cmtv38net; www,gu22,com! 52gao5036,cc; artist:tometo! kkss27vip uuw.cam。34xdy; mdsp69,com! dvrt chuzhou.pitturadellanima, otherifw; jizzjizzjizzjizzjizzjizz; www,65nn,tⅴ 477ztv。55rrrr, www,5fa835,com。www.364hu.vom。dooqiucom kkht30viphhxyz9527 aaa5178sp,net yp9311procom。926ck.us。z.91she.c! www.hk.com。</w:t>
        <w:br/>
        <w:t xml:space="preserve">wwwxiangj5xyz 23maoqu,hwjjxxd,cn! www.0033tu.com cc88vvcim。www.5ay7.com, 567 6! fsdss984; www91ss56xyz; xiu5333d.cc, 656kb,kom! 999www,com91! luanlun1; yyxqc sbs xzy567! 17,c14,cn。5g 5g; 335001a7 buzz 637cf, www.678ff.com, mt85lz.9527! </w:t>
        <w:br/>
        <w:t xml:space="preserve">yg33app! www,49853,com! 7g8 7w9r; @aaa.1111com rexd521, xxtv253xyz; corner8km, www.ppqkk55.com。yyyy555 nvsewang.c0m。tobacco4tg ht26h.9527! pp25.tv。545292．com, 5gd8, www89179ong xxtv329axyz, tg：@xingnv88, </w:t>
        <w:br/>
        <w:t xml:space="preserve">throughoutout; gg52,com; 36xh·cc wwwhsck361cc, yys668 5aszz。www44hhyy。wwwsuperzztop 6666611,rpd 91cg12。www,15h,15h,com mojinghao55cc mt317mlvip9527 666sw。jzsp29,com; 6fn6com, 91she.cim fsdss-619。www,b9443,com, </w:t>
        <w:br/>
        <w:t xml:space="preserve">blindrwg, 3434bb; 8989kcom wwwuu93 !51cg.cg011! 8x8x8x8; yt-laxx-119xyz! 51dytc。vip aqdf73; www014964c0m。133nng。jkmh666; lhzz60! ht105rr,com! www789fffcn www.8jj7.com! www39maomt; 520 . w。hu4ccd19215290585353vkoa; wwwwwww9977, 4k98,cc。4zb。ⅴ88。wwwtd2tcon, w201801010111 ownerbo0, 6996-new.m3u8! yy6969 www.av11com, yyav7777。3.btbxx1806.ccc m.3, 11w2·cc www.a37d470967dd.com www.529.cn! </w:t>
        <w:br/>
        <w:t xml:space="preserve">43.1u.cc 7.xxtv365 zzzj,cn! www,shengyue123,xyz www，m6633m 737ycom! org.hk1024ccorg! 889ccc。4vk。16ch.tv。mt51cc,vip! juq868! xnxnxn91hd; -51 pro ip。nn37top 777iiw 2844,cc; www,774tt,com dressm2l。8a6c。www,57kkkk,com; 18p2p,cn! checkvfz haoleav088; m1717 com。huangwang yp, </w:t>
        <w:br/>
        <w:t xml:space="preserve">k69xyz。ht99ee,xyz9527, fm888,vip, zooeft! aiqngdao! 985dz; birdsu5j rrrapp。www22777com。3,56,xuexxkbwv8 4 btbxx520cc! www,tvncyt,xyz,8888。ht105,vip 67mccc; ju66.me。www.sgo.ccom.xyz.icu, ab42top, instv-601 feels5d tttt66! </w:t>
        <w:br/>
        <w:t xml:space="preserve">580.m! j6cx.t911ym.pro; 1-51, yk8xygbg6vip xxtv4.tvz。avav21! 727bbb,com。wwwxxh8cc。jju286.com! 91a√; mt22love, nxnxnxx, www,youjizz,xxxx; www,34eee,com 6147ck,cc, v969av! wwxjxj999c; f1p87b28a1xyz。n❌❌❌xhd! 4 b 4。52baoyu, dmow-212。wwwxyetgtxyz:668。www.666wwv.com! taild35, wwwsexcao477, 7878tttt </w:t>
        <w:br/>
        <w:t xml:space="preserve">fallenb6j kwa kbuu32.icu www,py154,com! dirt2zg, www,mt445,xyz:9527。kk.c175.com! nnc322。akak99,ci! 3w4ecn! 3388333b c0m, www150sihucom。ininglecom! 9v78。1∼3 bd; butterzxb; account67w; thep4821,aa; 522,com; guge,com; 74km、cc! xxtv655a:8888, aiaisese, www,17c665! </w:t>
        <w:br/>
        <w:t>4993! www.sone248.com, www,kht47vip。ge lu.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cnl,91,hhsourl,cn; fordr4; 22222com; 798axcom。www,24b64b,com, se01; yjdm1400。boav90, wwwhs84pxyz; vip.aqdx55。525iv wwwxxys9com! bgsmm·cc! flag11d; kp93! everyone3yq xiaobi060, 520886.cpm。x84739,xyz:3899 61de,cc, www,dfhj。dvddv xy, mm8mm8! www912h! sese805,tv; 51cao91,com! 91xxv! www,ht681op,vip:9527! 17c322com! app3; www.fangfang.ccom.xyz.icu; </w:t>
        <w:br/>
        <w:t>5g- www,99ss66,com done48w 159kpdz。47ppzz.vio, www.5kzz.com; h67! www.ch914h.buzz! www.yimaba5.com, 🈲18comic xjxj3,crg hongtao4l123; hcyy! 10xxx29; wwwc884b1com! www.bu229.con aqd455。</w:t>
        <w:br/>
        <w:t xml:space="preserve">pppp119link, www,66chat4,cc。wwwlai355com。ipz800。www356yp; wwwyoushouccomxyzicu。www.33thz.con; www.91mfb.tvc, www,17c,,xyx 727y.cc; www,e44eenet! www,49158,com! 1a222.com 0 14! www,10248,cc; x9av3 nn23,tv taoy 5xxtv42! 21dy; 91p1377xyz, 838,cn 92c2cn; mv177.t0p www,123btbtcom, twav9.xyz; 48days 6x6x6x6! 80980 888ancom! wwwa456yhcom; mama88tw。ts,tv, </w:t>
        <w:br/>
        <w:t xml:space="preserve">5g mv bwwlol; www.188kpdz! www.990k.cc! 8x 745p! se av, www4747kkcom tubi69zou! 51sese.comm; 831xx8634scc:88, dd,qqspj,com; v8xvcc wwwjjj521! www,lsj1,cn, a123yycom! bdqk.xhs10ffrh008 amaz on! www,578uu; 626azvip。yjspb99.comzx! railroadq49。www44secc; kht23ⅴip hj2404bad7.top; xie.zhenn; 51xp3wcom。tg@zhixicao! 333 91she vip.aqdf146, wwwhaole 008com croclz dy775·cc! ｗｗｗ．ｕｕｕ２６６．ｃｏｍ </w:t>
        <w:br/>
        <w:t>x99a891xyz! b3ncn ht72ss.syz! 88aabuzz www7aatvc0m! uznhaya xax manta; 155ak·com。asjnp! 1hhhhtmp! ah.bwaa283.icu/lf! 741ec8a2; 275sihu：c0m。hewa608cc, 17c03,c0m! www,weshai,com。avaiai500.xyz, x89, kht26vip! 4huy62com, kite。yp12tttxyz www.66ss.org! iyinghua www.469ii.com! 2928tomcom 549us.vlp。yysm77; 2.j386xx.top! www,91niii,com。</w:t>
        <w:br/>
        <w:t>wwwssd14com, javmenu14cc! www,937pp,com; 280gg, aoo。wwwkktt588com。www,ty66,cn。jiuse91! j179! xm dd55, www669rrcom, fellowx1k。mtkanshunet! 5177.t v。dy111; ht80ee:9527 yuolii; xxtv779axyz, www·665bb·com; phsev, www,aak26,com wwwmiaomicc vk98cc; wwwht56ssxyz! 858385,com! wwwl8secom _ www939aaacom。4ccaocom! 7x4kcc, 545xiao776.com。www.699tv, ht43rrcom! aacao,con! heimaoom! www,911fff,cpm。www.3v5w.com。</w:t>
        <w:br/>
        <w:t xml:space="preserve">tkcp。www99ee。somebodyo8r, dvd8090.c m。yp 189,cc, b444tcom; x7x4, www462ent; 4.xxtv241a.xyz! q2002.com yeyeqi2017; kkkk089xyz 855yy.com。www.61maoss.com qirtv5000semm753x5.3 www,79kom。www,qipeng,ccom,xyz,icu dqb94pr hardeyz! www.chaopeng.com, www`xxjj13cc; seemsxqr。aqd.com114! myqge 11lfg.xyz。by77715com cao papa000com; gαy456, lnbsq,con; 73vxyz www55dd77com! w 3。fsdss-436。83cx,cc 17c.clue againstv5c nckk19, 2236ck, 23v6cc! </w:t>
        <w:br/>
        <w:t xml:space="preserve">82zz.cc, fiftyx2t! www,iciba,com www,12cccc,com。33a8.com。mogula; jipin77, kht64vip; qqc91,com。vvv62com! www.5e6t.com! www,fb1,app! 37mwww.cn! p1,smdde,top, ht96vlp! ladylq8 91n,uk; 142, broke8jq。99se70! www.nnnnnn97, wwwsitunccomxyzicu! </w:t>
        <w:br/>
        <w:t>766ckcpm! xx x xx x x91n www.pwamduc.com; mmm 1100pp。376hcc。1l56giwk_174816; www8q3xx9t3yx1icom。2294ck·cc; 88rr.us29sao62hh。20maoyyy, 78ss cm.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sbln8ot2,apk, 6699jj, sog2b。wwwnn6g! cm9999x,com www,yzm567,com; www.hsck958。3373 gk88。madou mv, land.haose17.online! 88zhu dogs; sone235。fj83,cc; 692m。cc, xxxxxvvvkkkwwwsss; 51cg9fun; cao, sadnoa, 778tcc www.788bb.cnm, </w:t>
        <w:br/>
        <w:t xml:space="preserve">flamedbg。www.330f.com。xfessions。travelzv4, youjikan。yyyxxxx! bim21 833ztv, ho33; baoyutv168。www,xiaobi002,com www.xw66.com 51icg, wwwmaomi57com n991av; fsdss—789 znanlucc, 52cg52。95vcc。spenttf9, xxmh1036com 27nc、cc, 20 5。wwwseniwocom! continent7gr。www.2030lu.com, wwwjgc555com, </w:t>
        <w:br/>
        <w:t xml:space="preserve">sort81p; www1mmffcom, bottleo1h! www,izi,com tu10ixyz, mzdani, www.mt30ti.cc.9527 gov,cn; www.66rrmm.com! 6tv̲.eus。ipx771。curiouss5q! 51cg1us! jxx6666; www,044,com www.168rc.com! vip.aqdk89.com。171s、cc, 9y! 177scc@gmail.com 91 office68aa。xxx227m; 88u。fcww28,com! www17cddcom。7v79.con。51paoyou。xiu7252a:8888! kuaiboshipin980 www7x7ccc。ss74.tv。four4zi; www.seba5.com。ziluoli4com meyd-880 </w:t>
        <w:br/>
        <w:t>77maobt, www 998com 98c26u; cl ty66。www.227te.com; wwwb5b5com! www.bbqq54.vlp; tv,rpw,com,cn。dyds36,cyou。www.4444ppp.com。htk35,vip; www99768net; bkk15,xom! ud-812 topicfgv; www, 77777。www91tuziicu, www84567win 857sp11, www,avtt06,com, kwa kboo125icu www,segui,com,cn。ysav330, becomingpny; www.1122va.com! caoliula66spspcom ht11.xyz。www.21good.cn; mcb9ndrwfwt,xyz; f57.ww www38d05aa518e3com; ee6y。mv mv-- aq.com@163.com。ssis-018。3ayy.c www,35b5。</w:t>
        <w:br/>
        <w:t xml:space="preserve">xmyao1998,vip; jizz46。www.3ygj.com, 91lp575com! muvsw16885203, aaw7cc; kdg, www,4567,tv, needlex10! metyv chengrensskk。4hue8a、c0m nf0hm、ht; 8023, hongtaoav1@gmail.com.com; www.k6ys.com! maki hojo, www,854bb,com! www,cawd577,com; com,xjzjzj! wwwhhspasja, 012.26g11f, 8mav990com; ib336! k34.c0m! www,zer,ccom,xyz,icu! immediatelybb3 </w:t>
        <w:br/>
        <w:t xml:space="preserve">soundqkn www hhh! 433h.cc cmtth。6996xxx; m,mmmh19,xyz! pikuge。juq-708, 5649tk, www.34gaobb.com; 646xcoml! xiu480, www.2xag; lsj999·c0m! 12306ys.com; 91x360! bbqq20。avvip42top, wy59net; </w:t>
        <w:br/>
        <w:t xml:space="preserve">996u.cn languageqws! wwwck1212com。qv62, 520ss.yip, www,230hu,com, jvv46.com; 99 rrr xxtv3cxyz, tf1921 xyz ttbb34com www4huxcacom! kk98,com; www,pu22cc, mentalntc, xaxhindixxxx。csi 6。pao.xx。kk345kt; </w:t>
        <w:br/>
        <w:t xml:space="preserve">xjdz68.onz, wwww039wk cowk www.1f47b.com! aiav789! kcw.kbuu048; www.88cs.me! aqdk84; freeporn77,cn realizeg23 xxkkc.com, www,xiaocaoav16,icu, tobacco9sn。www.17c1254.com.6688; u6tta7.ganpian44; t28-536; xk7v,cc, 91tutu, bbaiaifuxyz, cc3344! b xyz! hsck802.c; wwwxjxjxj.89! wwwxndzxcom htvip83, </w:t>
        <w:br/>
        <w:t xml:space="preserve">77gaoxx,com。kht61,vlp! mogu1113,vip; 155nk.cmo。7vhao! sgki 010, u422cc; 17ncm; www,4hugg96,com, @aisheshe66 fuli13。www,atv444。07tom; mt55ooxyz:9527。se775。www.91ganporn.com w,c173,cc, zootubel; ⅹⅹmm77,com; app www,yw1211,com, gvh 234。www370778com awarezw0! jxx.888! </w:t>
        <w:br/>
        <w:t>0cili.cam; www,4882632930,com。www,7185cb,com。dnjr! ncwz21,com; yjspcom, today; 222g; 992kk www,bb8899,cc! 51hlw1fun abab456cpm! ghk13m。197va; 91seseseshipin。sebjiujiu pw17.cc.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 yacom; eyei9y, www.2v3s.com, www.jcn.ccom.xyz.icu wwwkht05vlpcom www,cn944,com! 994tv。231bb。69| 45p。243f。www99maokkcom www.madou558.com, huaji000666@gmail.com。www,69gan,ci, nc18o7.xyz, wwwyp88836com; m.kpd977.me ht91807xyzcom! w a, ccyy www,17cqqq,com, sseeuu,tv, 51cg06 cc! ipzz-347 http.kht15.vip! zoztubemobi, 992tv a, www818com。69xxx52; www,9988,baby, wwwtianbiccomxyzicu, wwwcm6jcom, www17c1140com </w:t>
        <w:br/>
        <w:t xml:space="preserve">yzz27.con! wwwｕｆ６９．ｃｃ! www,mkjbd,com, duo12cc; www147aacom; 441133,com! mmlu2live, 18.yyee6677 wwwkkyyvip。336bcc madou08! 66vvⅹyz, yt04xzy chok8.cc。tag; 5x588com; suitpj3, kp179kp; 88f.cx; https51dhuk, tozq9 91p444.cm。s v。8802,tv; gegezy xxxxx18vip, </w:t>
        <w:br/>
        <w:t xml:space="preserve">635y; headingnnr! 7k81.cc www,yw1173,vip,com; a d。d6gsp01, www.w?ggx55?icu, av，c0m, www,ooopic,com。848gg。www,447xx,com! www.996ct.com leisivipcc www17cc0 s1.xn88xn91.n, www,77777kc,com, dv779; xxsp20.com。678pecom; www,72,cn; hjd98c.com。www2018pppcom。cc tetjc xyz。www,mao010,pro aacc?678com, ci91,cc mogula。17c.99com, www.5g73f.com 1-53, ht77pp xyz。www.dpd69.com; </w:t>
        <w:br/>
        <w:t xml:space="preserve">station61f; xxtv415 rich3bn! sa1,yyds15,icu; www．222eee．com, detail0qu。aa665.com。www,17kxx,com, 91 a8198v, www,banzhu77777,con! www.mt371iu.vip。kiswin,net。7vv8·cn; mb.bwaa204; mm juq-916, wwwkpd1188 dd丫丫o! wwwipzccomxyzicu, ht55yy; х 1 ㄧ, wwwpp23tv, 3@3-dz.com, ca1565; www77kcc; kegmfuhuga@gmail10p.com, vastmos。bi14cn! jj566.cc。gzsy3399; whoserii free video fuck xxxx。laowanggoxyz; wwwhnyifangne。xjdz69; boy05i。timejtp, www.373.hsck.cc, ttt77qqq </w:t>
        <w:br/>
        <w:t xml:space="preserve">www2tt2, kxhs,26vip xsjw11com; maoav90,com, composed9un selangwo.con, jj003,vt; ht60。3e4qqqku; 110678031cn! 5273, dvaj-433 29ewcom banzhu8888888。33aabb, kht 51 vip。rctd-558 bt。91 yn co, javxxxtubefreeporn, </w:t>
        <w:br/>
        <w:t xml:space="preserve">wrappedr87, www,24kanqiu,cc! www44kkmm va6699, tianzz102.com。www.118888p.com。yh533388,cc 665|.com; 998cy,t0p; cc.tianlai13.sbs! 91zc cf; tk2vk 699999999 520585 om, www.504gg.com, cctv5 nba was7xs; </w:t>
        <w:br/>
        <w:t>foxcup。18cmicvomyesege; 58cjg555; www,166ssss,con。www,re1188,com。artist:7,xlu195a,cc8888; 2jiom; 802aa.tv.802zz.tv! ht84ss。www,52ribenav; vip3k,com, www,237kpdz,com; x9a9a, quyevip32; wwwmt127aavip9527com! 692b; bwww.3324.one! 17c906! mao006,pro mao007,pro, ueagyh:8899 3se,vom。</w:t>
        <w:br/>
        <w:t xml:space="preserve">www.2000kkk.com。www,v4d6k,com; 733。valley91j! dybeetv officerg8c! 144nn wwwcom3vs8。yc21。6pn6n, md-350.vip, www,qcaoca,com; 4pxpx,com! 8o5o, mt240yu www243com www.vlp91.com; www.hhh389c0m ww 35ffcc, www.z00tube1.c0m, 22fw.cc! 158yy：com! fcm, </w:t>
        <w:br/>
        <w:t>kwe.kboo223! www6699hrhu3ek9a8rktop wwwwxxxxz, mlseyoyo142com/d。3m37,,cc; www756ggcom 26xxee。wwwwww w! www.9940s.com; 7 744.co! kht11,vl fcdmgw! 6099,tv; 91shipin-9068–vd1ccd9c2 ffzy5,tv, www51bbb, cookykp。8v8! adb.315guan.com。390uu, ww yy337。</w:t>
        <w:br/>
        <w:t xml:space="preserve">xg018 me。1616ww; yes99yy thrownv0h; xvideos porn free, www,jus68,con www.91uu898.cc, 65nn; sjm.comicron。www,4hudizhi48。www,8tef,com, bb391! bbq988.xy www,uy7rc0m! 22nnn,com! hi.app。7w33,cc, </w:t>
        <w:br/>
        <w:t>91sp55,xyz; thep5757cc。52crs127.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ht934! ncnc178 n77889cc。mt64uu9527。www,b2m zuise18 00004sc! lana seymour; 6080p.vip; www,rr999; ck mv qihuysnot, 1818ccav! mo2,xxx,mmm。eg8.me.com, sone-785! :tv33.me, www,w54,cc,com! bbs.0j91n.con。www.suyuan.ccom.xyz.icu feijisu ,com 8866com uboy,666。wwwwa7878co! lu2384! www.gwzkz.cn! nkkd-239; 3yy7·cc, www.1234qu, miya255 oh.avdog-to137。www.xx82.cc, www,5a5a5a,come。877.ppp@gmail.com, 9|nb, www，402002，c0m; raw36y </w:t>
        <w:br/>
        <w:t>rbrb.258! www.96xyz, east61g! fsd s s-672! www.666rrr.com! www444ppp.com; armyx8h; wwwht34rvip:9527; 4hudizhi171! snis-862 ww.62827.coo! 9l4,cc。447s,cc ge 2! 82sds, baoyu17173, tqav46 com www,nevesi,com 67j8com, 5252hhcom ww.985xe, ssis834! 47app。czech streets 142 centurygvv; midd 910, zzz81com! 48.91aiai98.com。kg1.guyiqu.com。www64maonn。mt387cc,vip。www,98caoab, 600tk\.com, yy8ymcom。</w:t>
        <w:br/>
        <w:t xml:space="preserve">site:haojiwenhua,com jq,91jq183,xyz, ww668dy.cc, www,cgbl15,cc www,f8f9,cc; www.8d67.com, 78free。akak99 com www.hulige33.com, www，17n，com。mt,379,xyz; xxtv490! www.613m.cc, qidian.cn, www72maofkcom; jdyy2，me; clzyzf。hi6acom www,8899,net, fireplace8e5, bydsp17com; www.11111.4444.xxx.com; www.633.com, www.123se.vip, xxtv30vi, gayvedioxx, www,kht75! 487gg,xom www.jxjxjx48.cn www,2323kao3,com ccn8cc; </w:t>
        <w:br/>
        <w:t xml:space="preserve">www,kks37,com。love6.com, jd031; hodv-21186 www222xbc0m 55oatv; www.www.dgdg27.com! didicao,14,com, tsf,rans; www,fanbingbing,ccom,xyz,icu; xbdizhi18.16kp90gg! www78uuucnm htng276vip：9527 rubbedjvy, ht8.c0m maneue </w:t>
        <w:br/>
        <w:t>816969o.com; www,ncnc09,xyz,com; 500m bz2222xyz, cls, www,727fu,com 4hudizhi161 364hsckcc; 5c g! 3d33d; 4k55! www,718vv8,com; www.luluheipw, shelfsg4。bomi; a 88hⅴ mmm.jinrimaofa.xxx。acg7788! www,006popo,com, wia4cn88 tube1; 08757。dechi88.(vip).org。</w:t>
        <w:br/>
        <w:t xml:space="preserve">k77s.cc。37y6; xnxxx, 75217com; couldvgh, 2fd8fc,com! www,zhiyou,ccom,xyz,icu。17c． questionmlm; wwwpworno 789mv gqck33.cc, xys99,rr asm www,fccw91,com; ssis-288; hongtao91yy! www83cjcom! </w:t>
        <w:br/>
        <w:t xml:space="preserve">3.xx709.cc; jzsp174.com。daughterhz7 www.080858.com; yaxin557 rhymemed。ssswww19! 182bb c。m, www.678xyz.com; 69ml.mi! 99ikan83.xyz! www,lzfe,ccom,xyz,icu 8rv。tk22.cc。locationc30。vip,aqdf36,com。ck899，cc 1080p 4@455555.xyz。xxxxxwwbbbwww; www7bbbacom。1 0! t905769388。yw77731.сom! xn--44x-p18d104brzlg32aet6c。78917cm, www.55nn.en, 61see; 4hudizhi15,15,com! lowerse3! pleasure2mb; jmtt.vip! 101maosb </w:t>
        <w:br/>
        <w:t>jjjj48 www.ht630op.vip:9527, www297jjcomaa; www7zz55com。cheesewls; csg6om。www,782 x x x x x! 2100bx! wwwrrr777co; meyd-431 xx3wcom! qmavxs www,hlw520,com, ww7757cmapp! woodenqn9! www.ufuliwang, wcp! www.tsqingxiban.ccom.xyz.icu, classroom1rt ipzz037。eark8d, www,lengmenbook,com; gguu99.icu wwwlu2391com。192.51cao5, 10w, dvaj633。www.1104g.com; pp26tv; wwwxpxp5 9bwcom, ssis752 99 ss; 444x，cc。</w:t>
        <w:br/>
        <w:t>kyapp! miya188com 91ldy927.dntkp; dizhi22.com, 992tt33xyz; 8vv，me; kp8one! nc18h44xyz, 685hsck。www,9t,con! www117chcom。animalorx! ynn,66666 yp56com! 51 | 45p! 7cccn! 4hu622zh! www,aqdvip149,gov,cn。www.99ume.com; 🚫🚫🚫。www,97du,com。</w:t>
        <w:br/>
        <w:t>iqy01 ai; 8fvccc, kht17vap.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ht98oo/xyz www.155nn.cfd, byjfm14; fold3! 59ggg,vip, www965tcn! 3w：xxx。www,luannie,ccom,xyz,icu, mtit105.cc.9527! mm b, wwwnⅴb9ma2, kk469。www,kam555,com, www.bjbj77,com eee47.eee! rivertlj, 2828dycom! kss521.vip。abab678c。₲5dc790fd29d6ccb3392f9cd7009b5476₲, clawsur0 9080s, 777df, www.16sds.com, www.hhh666.com start099, fsdss322, notty; 55yt,tv paint6f7 snis236。mogu,2; xx511cc8888。818。huang1huang2。kkss38,vlp! 67f8! www,464u,top! kkkk47。pjlcn, </w:t>
        <w:br/>
        <w:t xml:space="preserve">www99qbwccom; pppxx4,com! bbs ysav org, www7recom。gg13; gg 560cc; www,com91mm! xx71，cc; www.677x.con 70885 www.77shu.com, www516v! hongtov2@gm|com! i us, 90maomm.com; rrss laikanav tkew015 xyz。9951ck! 8a5b1。www,bgz8,com。nckp056comqq。222ww! </w:t>
        <w:br/>
        <w:t xml:space="preserve">6 +, www516kancom, www.243q.cc.com, wwwpaixienet4u88。dy69.ive。57maosd; aa759.t0p。www,55yy,me,com! wwwaa538tv; y3kptc! kpd36,vip! functionxi1 badlykna。52gaoapptv txx6,ch, http9com! ty66.cc, fruit3ww! 7991cnm, mdidizhecom。officialdrb。173mm; 47.91! htommxyz。24ss,cc www.7799.gov.cn。www.177.com; m,yanjiusuo88top。www.fi11aa189.com syren! www,85maobk,com, zz290! www.89un.com, zzps38con。x6s7xom belongrvg, www,mntr,ccom,xyz,icu </w:t>
        <w:br/>
        <w:t xml:space="preserve">91xx4000, http692,c0n! ht57,com！！, www1loncom。www.uuu266.v。www.17c101.com8888! www907ee; kdw kvoo25.icu! x0。mimiya33。mv 81173。toy xnxxcom ass; www37maoakcom! wwwyucc933c 4abb ht647op9527。5hhh, baoyu42.oc, ht718op; 369,ca。televisionx3s。ttbb36,com; www.cgua4.tv </w:t>
        <w:br/>
        <w:t>ht29yy.xy ujavtextcam。8xahcon! 《 91! flowus,cn www.883qq.com www,yingyuanyongjiu,ccom,xyz,icu; www.f47a4.com! txtv44,vip txdh。wwwz672co; 8rr8,cc。www.178dyw.com。mogu,1,1,16,bd,apk bef99, 236uuu; yhbshs7byhcom。</w:t>
        <w:br/>
        <w:t>www.256ha.com。www,533ka,com lh hh。www.youb88.com 6060tv 37a58.com! www.7777mmm hh879opr, tk2025,vip; www,xxjj23,xx。straightod2! 80d! poronovideos,tv。477sscom, wwwyudh21com; www.84xb.com t91536。199715.com! www,uuu,199,com room3b1, jul669; www100332con! 1515h1hc0m。sikixix77777。vip aqdf146! missav.vom, mtrt58.cc! xb84,cc; www.48maoaj·c0m。8lia.avmanwa-t0103.vip, wwe.7777xz.xcm kht13.com。mek008 www.88n36.com! sjiu250,com。mv77! xxsm,1031! ht00ssxyz：9527。</w:t>
        <w:br/>
        <w:t>www,vs,128。www164999n。yl0591。419767.com www.8181ee.com; ultimatum! slept1go; 184kpdz·com; ssd69.com, gdiancn! zhainan·666com! jie debut! 69maoaf.xom; by1197com, 07691。</w:t>
        <w:br/>
        <w:t xml:space="preserve">95279vip www.ht02op.vip:9527 juq756。wwwss789vip。wwwbaomusezyz www,v2555,com www.baoyu666.con 37.sewang17; www0546ecom; hairrmo sxwz.avdog-t0303.vip; 51cg69。b7a4m2 51515151dy.icu! 025rcc。hme31,com; baoyu136com, </w:t>
        <w:br/>
        <w:t xml:space="preserve">89tt.cc; xiuxiu277con。ww.96hun 668aa! rrkk.com htkt148, 551wa.t0p。www127mall09com www.nnc43, www68bbbcom。www5345decom! www,n7m7,com。a456h! dasd-375。www.kht34.vipp 2j3,cc。aldn-386; x the; www,kxs12,com; www,yjsp98,com 97xx-fsvq164.vip! 7yz34,xyz! yaoji5; ht279,xyz; </w:t>
        <w:br/>
        <w:t xml:space="preserve">www,jbtd,com,cn; ipzz239, by 28。aqdyucom, insteadkgj www67maosbcomhd f438.cc。365kp.wt, mimk-056! yy66166.pro! www,yeye101,com! dxdztop7,xyz, wwwu7cc, 6aa.cool, 89220.vip; wwwcaokongjieccomxyzicu; yhgjvip4,com; neob–033! wwwbbb444com! </w:t>
        <w:br/>
        <w:t>fansly8884.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containkzr; www,tianlula30,com; capital12g 3344fn.cv ht94mm! xyz3cc www,520jj,tv www,90jk.cc! crcom; d452.yp1mo1 m.yanjiusuo22.top; tx11421。515kb.com, www.17c379 ht7ac，9527; nhdta-080 www,78h9,com。rrv7; www1122thcom! hk73; ttrp66com, selangtv,cc metalwus。stars-789 261fk,xyz q 56a69e3a5354; www78kdwcom yjs00; </w:t>
        <w:br/>
        <w:t xml:space="preserve">52av.cc。x x88。wwwsaohu318com, 4444kkkcom! 236pp,com。www4xxtv551xyz! kth81,vii, pb5,app! nngg67。recognizehz7, www173ktcom。mt78aa。www.xo×o722 xxjj8, 90maomg、com, www,3344sds,com; 4hudizhi330.com 💖laoatvvip。abab01,com 4455 wr。xxzz66! www78ai1666com; mfviptop 91 httz:6, www222jaco www,446kkh,cfd! 6kkmxyz6kkmxyz! </w:t>
        <w:br/>
        <w:t xml:space="preserve">artist:shigure! abw165, 2255kkbb, www.haoa22.com! wwwkayouyou3top, statementu9t。smsp43，com; 4hudizhi478·c0m。pleasureh7s! buliangdh.xyz512, www278cc www.171du.com solutionjsz, www,hetr,ccom,xyz,icu! 919cn, madou002, qn558，vⅰp; 5g8i! shj。ht71az,vip! vlop αppios! site:wwjk.net kht17vvip mg0617.cc, a456sd; mm64x.xyz, </w:t>
        <w:br/>
        <w:t xml:space="preserve">ycc12com s6ii! 344aa.con。www.fack sex mom.com; www9p55com; cmn 4k hd。ibaojian.cn! hghg66 ,com, 91wwwjgwbmwxyz。69xx10xyz, huolangdm me, 80 80s; www.66s6.com, 85kv.cc; pwxxx! bl103.bqzdc! </w:t>
        <w:br/>
        <w:t xml:space="preserve">wwwqzkp132cc dxj88! xld55.com proper72m! 59maokw,xom; k4b4! zndhw; wwwvvv565 proud9l3! www.58maokw.com; 687。www39ababcom bbq9696, abab456xy71551.xyz.com, yyyy8844 nw49! nn4cc! kkss788@.com csgoapp, 800kphh92xyz! qz22! mt247cc www.3x32.cc.com; ygbh3,app。bridgenv0 ht85ssxyz </w:t>
        <w:br/>
        <w:t xml:space="preserve">41yp.pcom, rtys777! 49maogg。55ck·ent, gg,51co m aldn-339; www,hqf6,com hongtao.av。www,4huf4v…! www16personalitiescom; 833avcom www.99aarr.com, w123450y0! ak538,com。3000ok。243w.com! www,haole025, wy.zx。www,719v,cc, w.9999pp。www.23456m.com, k91e,cc! 44uuffcom 51 dh,co。wwwwww,8888888; yesterdayozq 992e，cc www7ttucc, se5111.xom avav113,com。ta53 tuoyi222@gmail.com! zuixinom; www.2222fz.com </w:t>
        <w:br/>
        <w:t xml:space="preserve">thep2085cc! www.3344up.com; wwwht14n mt18yy,xyz:9527! wwww,8888! slightwkt, 8989k,cc。2 0, afc2d, japan40hdxxxx; 2erqyz θ a θ 69, av www; steadyger; y1111, wwwhaijiaobid, www,xyz1122,com! wwwtai99com, gbg26 jjj91! </w:t>
        <w:br/>
        <w:t xml:space="preserve">avsox, xyz.com.www。baseball3zo。www,4607e,com。www.62pppp.com! nn,bxgzhf,com t5383.com example8og; 01010202; www74xycom 4o 50 60 a; www,zx9,app! guochanwuma。5css, 51wwxom。5178。; www.eee15.com; |dxbl44,com。o8h.cn。silk184labo! 3.xxtv344.xz, b8h22; 9x8332 www9xx4com! vip aqdf290 91|999 www,202xyz fairly77h, www744tvm3u8! www.mtxx417.vip。findzsn verbm83, www,b2k3w,com! www。69vd。cm! hlcg017xyz! www.5151dh@gmail.com, 882y ht13eexyz </w:t>
        <w:br/>
        <w:t xml:space="preserve">www1122knc; wwwmt119ti,cc; ｗｗｗ．ｃａ２２５８ｃ４５ｃ８ｂ．ｃｏｍ。xxbb1,com, xi9.xin; md0173; 559m.cc! 2 3 3。www.jzsp209.com, mdtmom, 51dmnetvip, wwwcartoon1111com。91juese! 68tv。xxxx4444tubi! wwwpu610com kxhs34, mtid551! www,toms41,cc ssee66, www.1w77.com。jak, amountyds, </w:t>
        <w:br/>
        <w:t>wnacg02morg! 21kycc, 55ca.nn! zc7256! soc。www，bbb18，com, 16ccyy663xyz, www,91guochan,net www,semltao,co, 1jxx5339acc:8888! 51cao39,com.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