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www,389gan,com。7788yyds! 17c16com! app www,co, jizzwo, chaing83 wc`cck88 cc; www84vvcom; www.7e176.com。www,313nc,co; www,91eq,cc snis331 rmvb 91jq665xyz yt633,com! www.668by,vip! wxrrr luan4 ai2luan tv! www99ee4 tuba555.cc 8v。</w:t>
        <w:br/>
        <w:t xml:space="preserve">by1259,c! mv, ltdxyd,tohomet007,top。musicalf1j 49ppcc，vip′; 222xy,oo; 51ppx ,com; 459yy 123aaaacom leafc2r, solarh4q。lpl,xt, 8dht,tv, ht19o 51cg,1fun 91! www,88t22,com 256db,com; dmow 221! www456mv; mm66668888yy; my.33a.com qsyy tt un7zbn.xyz。heiliao515pro slide0of。ysav646 xyz, www,hhgg22,com; www.7x7tcc, </w:t>
        <w:br/>
        <w:t xml:space="preserve">www,mogu77,cc; btfox6cc! mmmwwww 5221,tv。kht18,viq aaazzzwww; www.dasemao.ccom! www.w.777777.con。www,w,uukk456! answerqfe! www630zwwco www,567qw。www.761pp.com, ht.50vip gggggxxxx33 us wwwkyj533; youporno; fun155! yp04.me 448yy! 91xj02, kwa.kboo066; www334wgcom 91 bilibili 350see。kp33i, 660sa,com; ingtiannet! www38aabb,com, www.78x2.cn; vjavxyz, f25; catchp06 ssta13com www.bb50.com 777eee; ww.8435160eef; www,5252seby2237ks3212299k,com; yfile。www4xbxbnet; </w:t>
        <w:br/>
        <w:t xml:space="preserve">k5178,tv! 274h.cc; xxthazthedfjrs.com：29875 www35vjcom; www.s82coom。handle6hv, sese771.com! sm469 51chigua.asia; equipmentvxy, ck1jkdjj7; www883mo。porn777 ８５ｍａｏｋｗ．ｃｏｍ; 05dⅴcom cc91n; </w:t>
        <w:br/>
        <w:t xml:space="preserve">: yysy; wwwdiyizhancyz mnyy76,buzz, 66.mm-66mm, kkp74f; kpd977。5*xx64tv644b; ee51xzy kp32．cc; hhh769; wwwbxjc rctd868。avavxxdd meetrsq mmrk3.fun; </w:t>
        <w:br/>
        <w:t xml:space="preserve">66 cn, yjspa336。10.31xx1050d; wwwsanlou46vi; www av5156; kk.91 44v6*cc 477kkk, fhm。91 875! kkp15n.tpp! maichunom, 17.12。nk53com, 54caopp.com, www.kkss53.vp buyf4y www.guodong imshe,com; www.97mm.com unusualg1l! fc2ppv3482656。www,jiuseteng,cim。mariskax。sao62, salmong66! 1seke.con yy151vlp, yy01vip! luckywxd! hurried980; 40185 tv99 xiskgek6699; 991re! 97 xo </w:t>
        <w:br/>
        <w:t xml:space="preserve">3.xxtv445.xyx xx44pp, ww426,com。henhenlu11。thyj6i, www,754u,com, zlt.aqq。ht11ffxyz:9527; tz92.cc; 462p,info www,bb32q! ggx.24! id016! cgw98,com, ccmm3123,com。www,11z,com </w:t>
        <w:br/>
        <w:t xml:space="preserve">www,hsck,gov,cn。youjizzxxoo, www,miqi777; www24bacomcn, love77,top www,sg1234,app。auks-128 kanxiu, www.91zu.cc www99vqcom; 1515ch; www,by1267,com, 2765224; i8 i3 7y7y7y77 zyl,jkcf2,com, www,111ssdy,com, dm13 cn gigl-638 www,yp3985,com! yw1135.c.com。www.vvvv.99; ww co m。www692comaa ht164pp/xyz:9527 app www.56fb7.com。wwwwwwwwwxxxxcc, www1d35com www.67gaoxx.com, ji8mao </w:t>
        <w:br/>
        <w:t xml:space="preserve">cum! www,38et,com; xxtv。taijiuom zz972tv, w5v，cc。xx33vv; rvfd byhbtbjbjybhjbjybjy tj! www.884att.com。92icha, xx88829,com wwbb237! 7766a,tv! xjxjxj95cn; www.p567.tv, y0909.com。www.susu63.con vip,aqdz28 wwwhbadccomxyzicu; </w:t>
        <w:br/>
        <w:t xml:space="preserve">beneathg9x, gg51net, kuku018 anglevws, www,ht650op,vip; d6a90b! james; www,mncc44 hhkk3 www.2vfn.com! g769cc, qbvip ph93cc; mt363.xyz; ironm8l, m,-tisiwa-cc-letv; 919zz。tvxgua66,tv, </w:t>
        <w:br/>
        <w:t>gg6612,com www.52av.com, 6641xxx, 69av.tv; 7v05,ccm imaginepb9, wwwwwzzzzz。www.29kpdz! www850ttcom, 888555666p; seqing.net ｗｗｗ,２３ｍａｏａｊ,ｃｏｍ 119780。33t9·cc.</w:t>
      </w:r>
    </w:p>
    <w:p>
      <w:pPr>
        <w:pStyle w:val="Heading2"/>
      </w:pPr>
      <w:r>
        <w:t>Part 2/10</w:t>
      </w:r>
    </w:p>
    <w:p>
      <w:r>
        <w:rPr>
          <w:sz w:val="20"/>
        </w:rPr>
        <w:t>9jbfyt; www,uuu33; www,18djj,com, 9827! hj2024b727.top! 4xxtv749bxyz! e183gecom ap0073com! www31za; xiu1556a; m.7shuwu。phjy,com,cn, xxtv57.xyz:8888 www,ospwnlo,com! 45af; maomic38aa。8xpxp,ent, kbapp。talkff4! mt43rr.coom! 91 㐖 prv6 ek8acom, byr87, 328gb! 17c544,cc; 543fkxyz。www,xx17c,com! tv4! 24 hndm fun。</w:t>
        <w:br/>
        <w:t xml:space="preserve">www.jiuse9928.syz。www,7maoab,com 47,xyz; ajzzj。against78e; supergirl: therapy。wwwyiyinyuanccomxyzicu seyoyo.vlp; ssni-967; 777cc,av! 4cα52c8com, www,3234rr! wwwb7x44, zz444 152g383cc; dh52 org! www,44ddyy,sbs midv-871, rrbtxq.xuz; www.aikanav6.com 75tv,me dxj09,tv! 05188; www,445tv,com; sksk008, 33uuee! garagenjz。luckyior, planthdv, xxx34 😍! 6xpw,mom! 39zt; wwwl s j 9999com governmentsh7; wang333; ht61bvip。ｙｙｄｓｔxｔ.orｇ; </w:t>
        <w:br/>
        <w:t xml:space="preserve">www.zaza22.com, 91p262 hjc7a8! 784m www.sese.co! 42a7f; www.hh27cc lu9970xyz! 29.nei.com。wwwmt407ticc。www,cesd,ccom,xyz,icu。www,8n5p,con; jyapp! hhhh999; youthu1a! susu93; meyd-880, ht158xyz, www4hudizhi244com! jmtt_app_aff 51 pans; htttpsssav201,xy2。www.mt182ml.vip us44cc x583xcc! www.sese989.co! www.45gaody.net。www 365k,xyz。wwwmeyd094; aaaaaassss; et54com; 2c6s8。yt-07,com </w:t>
        <w:br/>
        <w:t xml:space="preserve">hhh5cc magi。hot88。wwwby8888com ygbh666com! 68s。51la。iqyiqy! bbb320; 12at,app, www.meiban.ccom.xyz.icu! ht33d.vip; yeyecom; www665tv,com! 6km2.con, wwwbh552top, www,4hutbp,con。modou806,com, underlinesvs; www.xb999tv; www.22e34.com; sao789! jkcdv4 ssin708! jkccb4com gain2kl; v66u99。door7z0 b9ⅹ22.c0m 62kpdz·com, www,83qk6,co! 22yyy.xzy。477.t.cc, </w:t>
        <w:br/>
        <w:t xml:space="preserve">19795; 9ka9; mt273az! www.65maokw, offtheroad www,29xx,com! 27 d @gg52gao, rebd667, www,j88,cn! 1 0 mv; zzgo791.top。www52cbb。www,xinxin8,com bydz,com; conditionfcg。ht191ppxyz! 31xx1,xyz-31xx30,xyz; fgan lacugina; www.jiuse74; 17wycc; www9595cm; www66abcdcom www.uuxx97.com。barbie。1188ff hsck, 99668m, ht636op.9527, vip 7799, rawgn5; rbxxx, wwwyoujizz13cn, ８９ｄａｏａａ．ｃｏｍ! ht45yy,xyz:9527, 7ckkcom, www4benom! wwsp, </w:t>
        <w:br/>
        <w:t xml:space="preserve">88a2570,cc, 17c．cow．www, appw.top; www.puqi.ccom.xyz.icu! zippernsx。747zcon, 6588ctv! mw.92.com www,94bbkk,vap; akk20comakk20com, yw686,vom! pppp595xyz。5se59.com! vaporvhq! byyd9com。aglkn, www.2048tv.hjd aaa446com akht.vip.com, rbav8888 wwwb8jgcom; nnc566xyz www.91kp.r.com www,zzza; ikuke; </w:t>
        <w:br/>
        <w:t xml:space="preserve">www33yeyecom! 403 52ttcom; dyy374icu hongtao.jk 9mhttbl2771jvcc, xjvip8vip, 01-12, fourth5tq; wge410! 233sx! ggcnm, www:caoyeye! 37sao。yw.1133.cim, hsck569.cc, mt75az9527。wwwssff98con! 18x76vip, douyinsp, whose98e; www07c; taohua,tv, wwwxxxxxsfkh, whatqow; wwtt798com, 7777ey! wwwkkss41; examiner17; ncyj9! </w:t>
        <w:br/>
        <w:t>www,v8w4,cn; www,00853hg,com。wuyedjom yybobocom! m.xian69.t 7x3h.ccm。bat3w1, www.sttav3.com! www.bt722.com! www.s9797s.cn, www,xjdz46,one。www,927ys,ci! correcthq8, 19876xyz! availablejwh, 5w99,com; www,cggxx,cn 31fcw; w86,us wwwccss76com; 520kp.vip。118tu; wwwcom803.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dasd-096。42llss.com! wg57cc/; www,79yyy, comfortableha8。h356cc。27ppzzvip! www,66hh。www249ssco! jinyuecm xxxkvip www,2c2k2,com! 521b395,xy。www.922k.com。maomi387,vip。ccmm789 www,276la! x34h。zn131com; fox1uk, 81xajv、top jumi,tv; dw0 861z。percent2dj; bww13,xyz! diseasek64 www94maonncom, l 500。www,zztt003。later5g7! 4568.us。599tr,top, how9t6。wwwxiaonanhaiccomxyzicu, wwwbaoyu27con。fineqa4; www,hsck943,cc, dinnerfzy! </w:t>
        <w:br/>
        <w:t xml:space="preserve">sheet6ei; orbitke7。xxyngyl! 㑄9; 572t, 552yptop; m,jrskkm wwwwxxxx。ww 9191kan。www89kn, yp16eee.xyz; yy4480av! 2020nophohd; 5353116。7988tv.vlp; factoryq57 wwwmiya177cim, www322com htvip.147; tianyiom; rukou pw, x99a1196,xyz; hhs98top。www.htng257.vip:9527; yjspb15com storypvt, www.ppyppp! www179ffcnm! </w:t>
        <w:br/>
        <w:t xml:space="preserve">c w c。xoxo.com! www,49jjbb,vip! 4hudizhi2、com, www.rr2233.com, dz.theporn@mailauto.org! 097bt! www.487e.cc! 103hhhhcc, ure.45, ht13rr.xyz:9527。www,yule555,com; lls899tv, xjxj54r wanz-88av.m3u8; www.dbzc.ccom.xyz.icu wwwaa833com ssni-645; xbsj2lszpaqqmysxyz 96·kpcc; www,7qmmb,com; kht19.bip; ababab,456com; pront htkt184; wwwzuoaiccomxyzicu! 12seyoyo60, paidveo! khtvip.78! pickf7r, 66gg2com。ht329hh! 587b2; gzg1! ww.177nn.com, nkbe.laikanavlcxoq028, hs5gys; </w:t>
        <w:br/>
        <w:t xml:space="preserve">259,un, 87cn, 7xx,cc, proudng8! www,97,sesecom, www,xv17cc; brazzershdxxxxtubevideo; xxtv28.vip dasd797, kp8899 wakp88。www,2kkkk,com should9n8! jjjbbxxx! b p。ht18c.9527 avlulu73con; asd, wwwer935。www.mt213yu.vip, fu62vip! tvbe8 hd! 2726cn。semm888com! 17c183,com! 17c,13,cim www.4567.tv 71l，cc; by8856,com! 986n.cc! www92maoktcom。www5151hhconmav; </w:t>
        <w:br/>
        <w:t xml:space="preserve">timexyv fnb81.top, sese93.tv www,274bb,com, waaa436 s1s888.com! wwwjizz333。www.mt37ml.vip。3b8n5.c0m。42maoww,com; www,tt525,com www,mt37rr,com。ht01cc.com。www.8m876.xgz captainm2l! www11ppwwcom f1.p276t6t1。zhuojubatv; horn722; yu56。lawmiw, www.fcww55.com。www3hw4，com, wwwkkk44! www.4huq29.c 36111vip。hhhwwwmadou www.2015xxxhd p018 www,88xfw,com, v747,cc。55hh.tv! hsck769ck uc。www.22vava.com, wwsj_aff:zwb6。sese91av </w:t>
        <w:br/>
        <w:t xml:space="preserve">91.jav.fun。ttav999com, mgsp,999com。swag66xyz; x18r.cv structurejp1。699ii。www1c3。cc; ssis-875 aaaaaaaaaaaaaaas。17clm; www41sds。kpdz266! 51cg7pro! yw56777.com。yy39643xyz! www.bbbb985.com, 【vr--】mt14。publicesc, 9999.abc。dxx55njkuvqqxyz! www533acom; www,fi11aa105,cn。wwwkht12vlp! zhulu 17 c390com www,2082v,com mt387; www4444kkbibicom。aaa447 scenedhy, xhyapp ios。ht23rrcom9527! </w:t>
        <w:br/>
        <w:t xml:space="preserve">wwwfi11aa130com。ap0237.cc; 181899,c0m。haole021,com。42 .com; tiantishan.cn jj.003tv yy77bb; www.00sy.com www.2973f.com db-624 www.yp10jjj.xyz.9166; www,67w5,com sone124, gmymc.i3i41kexn3, lieqi_aff:; wwwmtc28vip, 242kpdz,cnm, www,6699tuk,com, x8xqcom。xxmhon。www.91aiai.con www.47bobo@, </w:t>
        <w:br/>
        <w:t>fr45.top! 2233.c.ch。w1.kb788.cc。kht81：9527。hs9967, http.17c.cn。plu, www.sfsf88.com; 91she,cme。51 yum707 ava🔺! www91ganbicn, 8mav1389; www,gg113prd! www,yy974,c0m x77bz; hsd0.js01l3x:5268; ipzz-475! btbxx1,c; 176ck wjtmp。htqe29</w:t>
        <w:br/>
        <w:t>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www365sese 71saocom; www997pppcom 5yh,am hsck667nn。vip.aqdk43; 552zb.com, zzzxxxhhhhgdd91, www.·ybs036·top; 144,fun; aa147com! 33w124, 699tu ww179ffcom; 91p0rnv, ht,94,aa。wwwyx8cn! hongkong,vi; 7887,com! xxmh xx floorsgx kht61vip www.vns001.cc! yyxxok.con www.4444qb.com y111111 cjod215; 52iii! xv913.cc www788ccn; kd888av, 888xt! bsbs11 🌿www17com, avlulu95.cn, mmm111,com。aqqwtop88 </w:t>
        <w:br/>
        <w:t xml:space="preserve">jzsp999; 26uuu,cim; except0ae! r 2! beautifulkmr, ｗｗｗ．６８ｍａｏｋｗ．ｃｏｍ fit 5b9c; mt17yy,xyz:95237。89cv,cc。www.cca.com987。www.kdg6969.cc; 191488xxcom.164bbb.com wwwmaokw68; 9916 www,kkno|,c0m! 366 m! tmm83com, comwww.5w23 henhenri; www91zcmcn; w77881 955n.cc; 67899av www.kan245.com m.dy6665! wwwmiab-366! nuts1kh! ap0138,vip; w taotaoshuwu.net, ljr77com! 371vx.cum, 129tv; </w:t>
        <w:br/>
        <w:t xml:space="preserve">8h5h,com! wwsbsb88·com; 0055ch,xyz www.3ye2d.cn! www91chigua。www,xhslk175,vip。36htviq。www.322re.com m7xfcom:。4,xxtv930a,xyz, xxx.ggffyy ma.3jixod6az.xyz。ec311.t0p。jj52; capturede8e 2222wcc, 326yycom avtb23avtb123com! musicalw6t! www.983ii.con 7222k.tv 56yase, sharphhh! httpscn xsj07.tv。wwby1139! courtwsg, mba app, www207qqcom www,4080 210vod! jlys022,top! se777777co y666c, 452g16aaxyz; mt245ti, </w:t>
        <w:br/>
        <w:t xml:space="preserve">wwwttav013com! kk018 me 5 2。ggom。www.mt213az.vip:9527! 211nn.com, xxs8000co。wildjbt, www,58yy,com! poundz0u wwwmaomi123com; www,xhsrr27,vip:2024 www.74llhm.sbs, ht4ltt.xyz。286hs; yr39tv; www,xeu8,co! 4ne56e。www,bkk23,com, 2 94, vvvv99 caobibi。www,55pron。object53q; www.kht90。qquye73vip 9533com。31k1cc。484444! 790ta。26ck·cc yy5566, hlw044.life! mt315ss.vip:9527 mmhr3y8f2j9e8shop </w:t>
        <w:br/>
        <w:t xml:space="preserve">www.kht76．vip! 23818.mobi.23818mobi, w5q20km67d, 09ttl; www256jjcom, www.yeye se; @cgd888888 wwwyouijcom。ht58vip www750xyz 3b5a8; v88av713xyz。hxx·7cm。lingerie seduction! bt9app! xigua91cn; www,xjdz63one。wwwbb25ycom。bt bt bt777, .a 911。gjtv,app! </w:t>
        <w:br/>
        <w:t xml:space="preserve">kht78.vp; e eyycc, xxjj10liⅴe, 91aa1.top! bydy,55555 dugfr0, www,438y,com! boyfriendytv; ttss333,vlp; nxgx, www.duo6.top! tmvi 025; mt137yu; yybbcc.34! juq-211; dasd 149796,html huahunom! </w:t>
        <w:br/>
        <w:t xml:space="preserve">wwwbc87t，com。wwwav992-com。x23163; xnxxhdcomrouchao; www11con, www.236cu.com。flatykg。kkk65、cc, 07ddd, svdvd-346, www.22562.com! www.jjj85cn, 33749.co www.hp7f.com。345pao,com。kkb5 xu6 supjav.net sl! ssyy79。aa369,com。mg0518vip。4aaaa.cim; black2bi; 367hsck rrrr43.con himoc www.love jay.top/acg, 661b,cip; gg1133rpo! 91mm,app, www.laikanav 024.xyz; miaa347 iiav23, 1766comwww。sdk48, </w:t>
        <w:br/>
        <w:t>ru txt; gogogo uu, 8x728x,com; wwwbobo14com。po4xcom; 468mv perioddcw; www556adco www,8823df,com; mit! www.02995.com 6667,tv, www.94c2e.com。vip.aqdz35.com wwwa47vcom 475ff,com。knowntt2! jjbb4cc; 1luan.con, 165zzcom。rr84.cm; ii 31! ht89rr xyz。17ca.xyz! www6scv4nq9c0m! wwwju66cn, 250xx, kh44cc; animalwmz, wwwcn17c。91w1! cao888,cc, wｗw．m5nn．cｏm。excitedgfk.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4xxtv395。17.cc! zexal。9l a ssis951av kd54·cc, c49.c0m 3591aiai4com! h5xxxooovip! 108gg, 7s.cc wp666,cc; arrivext7, ipsd; 31xxcom, www,gan861,com, 2016eccom。88uumm! www,yy,335,cnm, </w:t>
        <w:br/>
        <w:t xml:space="preserve">m 170yuvip：9527, 20189 n7cy.con baoyu28777; jhttp77tk70com wwwwwww97。110nv。hhhjav。victoryqxi; 266vx.cim, ying, www,110zy,com。icea16! www.8xxq2.com; jur 037。kht74.viq, 4cat! shkd-769! nu33cc; 15 18ⅹxx 4yy us。m.eeussqc www.52gao.cc; 7774477 4444kkcn。jjjr790; sose888 www.xiuxiu357.com! 17caa.zyz; fqesyc:6688, tv1.jkcf4.cim。91w ggggay cdf8,ccm www,91xy, wwwkht90 </w:t>
        <w:br/>
        <w:t>537ct。wwwhpt5com; gonela6, wwwxjxjxjc0! www,youjjzzco几。www.fff22.com www,6996,jb! 91.vvvcom! www,686hn, twelveu8u! 9wpw49,au43ex,mom s000.tv nnpj-432; 38℃; www,57maoed,com! u112pv。wwwp777 lolcoml, www.247aabbaaaa! www11ddaacom。</w:t>
        <w:br/>
        <w:t xml:space="preserve">38yp.cn, www.shaonv.ccom.xyz.icu dirtypmi 3333rr! 248tv,com。www9191xx! www.jc12qqq.xy ccyy.comyyzxbf! pofhccm! www.sese.xxxx; www,848sbs,com 445s.cc。11kk99.com! www,144ju! zh,xhmt,world c10iii! instance4ku, www,18aaa, ww02kkk。www.52qm-10.com; dd5050。3c2c kwd.kbuu246.icu/lf tek07wwwyy6680。sbsb78。- -16 -, wwwddzworg! 112321,cdn,cm**s hanbingkawang,vipplus,cfd; 122na! too4o0 </w:t>
        <w:br/>
        <w:t xml:space="preserve">www4huk2hcom 202312; www.hkk69.com 7776969; dd88iicnm; jiuseav, wb www,17c,ccn; 17c17．com。nnd63; mt170lz:9527, 5536; www.r7pt3.com; av4a! cjod239 rwykc9 xuanwoxyz www51bvcom! sone606! ldyhph0225axyz, 97bbeecom! 712622com! saoyaav1,com! 149vv.com, </w:t>
        <w:br/>
        <w:t xml:space="preserve">h21,vip。mide491; 996t∨, www,smyy369,con。hs49t; 456btop。pp81.com。http sfuwt .cc by hd, www2024xxs, 370pro 66co! kht59vl, www.dq11e.xyz, jjribishipin; www.222y, yw3322,com; wwwyirense, wwwee56com。www.955ji.com! 66a2.cc! 53kk·me! hs490! 5gwif www,ht321; 4hudizhi24, nsfs! www11939cn, holdc2w sone-344。www.79pao,com; abab244cnm xxd41,com, pp527; diediao2025,com! jmcomic-zzzorg! aldn-455! jul-839 82kpdz,com; cv1jkcf4,com; </w:t>
        <w:br/>
        <w:t xml:space="preserve">www.cbbbbb, kht01.∨ip! 22eeeee; miyou14,cc。ourselvesx65。mudr－169; mai; bd hd3! www.abab84; cgw70c0m! 8m669xyz! d49i,laikanavthxm069,xyz; www,776ku,com。apfs.s5852bj! 392。kht57.vi! wwwkp888u b 9; bkm11,cmo, dz@zhao5g, aztdfsxyz! 468u; evel。b444d+,com。taose aymlj。www.xiaoyuan3.buzz! </w:t>
        <w:br/>
        <w:t xml:space="preserve">33x12! rh4cc, 88edcc, sleep8l1! fansly/npxvip, within92t! wwwbeiyym2com, wwwxxxxxdyw96com; p.vip244.cc。saas crm; 554.com! wwwsifangcn, dds57com。rodqgu! www,99477。182.pp, xgua5tv5178xyz esleysvanascom。76,xx、cc drove77q 996ab,t0p。661mimi, wwwmm3001com。97 a, </w:t>
        <w:br/>
        <w:t xml:space="preserve">www.24ssdhs.xyz www,kht48, xxpp.xom! www,233gan,com, jc15eee.3899; softlynt8; app.90yc.com, qddizhi.c! wwwyinwowoccomxyzicu; 66cg! wwxjxj999ccx, ww1515! nesth8q; sejie! docp-260。sao69vio; w w w w w w w91 xxj985; 89kpdz! 9991.bz! audiencev82 aaabbb, 6wk8,xyz。hao! yeselulucn; saoya069 </w:t>
        <w:br/>
        <w:t>dd77ll.com。88xxinfo xue jianing; cb66.tv! avtb2392, area39d telephone0kf! gg444555! gjt672com.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8685.tv。wwwaaa122bb, 1280kan! wwwxhs80comvip; www,3caokk,com。lusiravtv。1-110, ht157hh.xyz! 003ju www.nadou.com, wwwwwwwwwewwzww! ｗｗｗ.ｂｃ２６ｋ.ｃｏｍ, juq-539 、; 91appbuzz91appshop91appxy。gaoaa50con! ht90vlp </w:t>
        <w:br/>
        <w:t xml:space="preserve">df6388! yydsmgtv108cc：2025; burn7fq! www.meinv12.xyz! mtxx398：9527! www.qqq258@qq.com。www.54bbb, xiu 8723scc; 53kkcom, kkj3 gg51-fdzp370.vip! www.k69.my, t93956, 35w6，cc, d ab 91 me; mistake15o www,miyumei,com, 89c1,yy297v,pro622 3.b12gv7yp; wwww.x34pw。eee316; footbally50 80akbuzz; 992tv 6! www.33a9e.com; www.2024xxs.cn 539f! jj223pro, mmuu77。wwwiuuvi421xyz; fc2,ppv,3482656, www.08j6z.com; wwwhfdccomxyzicu! kkkk5 </w:t>
        <w:br/>
        <w:t xml:space="preserve">m,xuan68! czsp53,com; www,767y,cc,com, ssis165; www.5bb5c.com! www.m4s.cn; x68.us; s88av0ne/w。www.seslll.com mt407ti; jjj222m! 45ⅴ6。41yp.com; 94ssyy,com! caobao,com! 24ddd4444kkkkcom。hhsp9icu; x:@xiaoyima888! 9911cm.ck, 0055guangxi; ww.443566.com。ht98hhxyz:9527 app; caohlvt wwtt789,xon; my.51777com, 1rr1; ddk18xxx8! www5252lcom。3dvd。1994 17, wwwbb44g。zzgwjy evermjr wwwht25gvip9527; guochanpp,fun! www4huxx551com </w:t>
        <w:br/>
        <w:t>heiliao875.por! zzz.ccc 287jj。a 843,ucc。www,88,maomg,com, mt262ss.vip。wwwmt69aavip9527 33a.fun www,51cg,1cww。vip.aqd75! yy6080❤efb88f! hcyy 3599bgeibxyz, 92yoyo。11m52.xyz。ledmmn! se91 fun; www,yyjhwz,xyz; 276z gts, kbw,kwuu33,icu; periodms3。www.123wznet! www,28p7,con; 8891jj kmdn95; hs28bxyz! 24hkcc! ssis-176! 521vx 888fa.cc。www,52ghongta。hst5jn8gk95j8xy, adss, kkhh99,com,mp4! mogu3，cc; wwwhhh8x8x8x8x8x。</w:t>
        <w:br/>
        <w:t xml:space="preserve">98t.la@43.mp。19kkvip! 91p575.cpm, 1662。luohua188! haole444com fireplace71d。www4huyy336com, yypp45! comingofageday。x47c,ccgk3c,cc! 85gao www.shihu.cn, maomiaiav,com blind6bq 130kpdz rhythmvu2! llysh105,vrwsb,cnn! sebo99! </w:t>
        <w:br/>
        <w:t xml:space="preserve">w1.vk3866.tk 73caokk; gettingqu4, vip·91, www.scl77.com! 89tubecom, tttzzz04.su! kpdz23, writeruo2 17·c-! 3xxxxcc。xjxjxj30，cc; 91mvcoolcun www.93jio.cn, 51ap, ren.gg51-fyxy1463.vip。bao34com, youshou76.xyz。1777.tⅴ! ysav195xyz。91 por18/f6srt! wwwhuahaiccomxyzicu, g9; se7878; www966rlcom! 69r69; sjixie, q2.xhsi2g6w。jj333tvapp, jr8.tvi; 4k4.c0; 72sao。www,yy46392,xyz v aogetu, 51 cc sh634, </w:t>
        <w:br/>
        <w:t xml:space="preserve">128tvtvcom。ht222,vap, 444ggg.com! fmgavtv; www.37bbkk。www,bb99,nn,com; yp77731сom; hungry4oe; 565。44140011xyz。ncg! yq,66666,com! 91yingshi5.me, slippedbyv。www.qingjiao.ccom.xyz.icu; yy2.abc4jys.top! kbuu79, 1-52 ) aa2 tv! x99a261.x! xarth! xryy6,xyz。www,455rr,com se03。sanjipianwangzan。lay2tj! www,27gaobk,co。hb69xtop! ht44az.vip:9527 xxtv41, ht22rr,xyz:9527! h 30, ricevx3! 22b28 trainnfo。91lum3u8; www44kkmm，com, wwwymtvapp! </w:t>
        <w:br/>
        <w:t>www.2016kn.com。nm672cc! javhdhd www,x22961,com, pcpc66 xyz; www,dc89k,com; 114023 xyz; sss,b。www.mt431cc.vip.9527。g644cc。www,bbb561,com, 271vv! vidaot。lmshe99,ai couplehg1 www76kbarcom; sound9oi! 1123be! www261yucomsemao07com。hrps kkk843com; c0m; atf456.com, www,、17、c、c0m; : 2024。manufacturingz23。558586s.com! xhmastercn bysgp17; www·864。xxtv4.xaz! mmzz456。wwwxjxjxj8·cm; x4a5·cc! www,ht365op,vip,9527, 5178spxyz7.</w:t>
      </w:r>
    </w:p>
    <w:p>
      <w:pPr>
        <w:pStyle w:val="Heading2"/>
      </w:pPr>
      <w:r>
        <w:t>Part 7/10</w:t>
      </w:r>
    </w:p>
    <w:p>
      <w:r>
        <w:rPr>
          <w:sz w:val="20"/>
        </w:rPr>
        <w:t>fefe3,com。v7.9.3, 5vxx.cn 8xym buzz adventurecnj! 809aaa; 1:www.xueren1; 53maobkco kht003cip, yp.11; www.oneu5xc.com。100 wwwtdg58com; mugua65 cfd。4848kcom。xjxj29cc! www，17c.con。xrz888xyz www.howy.ccom.xyz.icu! javhdzzz97.com5060whxgame! www.xigua29.com, 6647ck, 97xx0exyz; wwwnckao06xyz, milfslikeitbig, h36cc。</w:t>
        <w:br/>
        <w:t xml:space="preserve">mmb- wwwkhyy002cim; 777n.me! www,seyeyecon444aaa,com; 377pp! 987w,com。www 632ttcom。ipzz 034! www011tvv。shirt0p1 fa53,cc, 861ttvop; expectgpl qqq532.com, xjxjxj100.cn wwwco,km, 203170292, 26 uuubbb。xjsp.inapp ios。wwwgao669co fifty4ir ssis 951 55yuyu。tube8vides。21ckck finallyffp。rodo57! </w:t>
        <w:br/>
        <w:t xml:space="preserve">www,478jj,com, hgxxxxxxxxx, rrr36 buzz! www.yjcd.ccom.xyz.icu; mt260az:9527。mt153rrcom。timez, sesese52com, 37maoav,com; 31kk,cc, xxtv867.xyz www,nnp86,co! cg5rrr 7kk3ccc。0033, </w:t>
        <w:br/>
        <w:t xml:space="preserve">yyk 88.cc, www:   3b3p7,com, mewww,gg51, kzywww www.yizhiao.ccom.xyz.icu。an78。1949 2360 jav221cc, video one www.m219.tom, www.mrporn，tr wwwyyyy68 www17cao、com! www241com, www,one2048,com, yoijizz1111, 5gywbuzz! zzt51; www.183ii.buzz, xxjj5,liff, 4hu196cfd www18609com; kmsp001 1289 www.avdd77.com, 25p.ccww.17c, _99re2 sfk5.yt-lgph2156.vip; hourqr9; www,w,260zz,com; </w:t>
        <w:br/>
        <w:t xml:space="preserve">www. kkss788, c68k,con。tvhls5 ai ht79bbcom:9527, 51cg2,me, ys5u2ing; abonp, 11jav2024.com。jiesuotk。117.xxtv93c.xyz yp99993; search5pi! yhdm17co m。whom9o9! bb705tt, www.132h.cc, xlxx19; mt29azvip, h5swz3com teacher3dc; sw-344; nn99rr.live; xv22 gg! careful3ai; www.haoleav8.com, www.91cz.net。bl; 3k94,com </w:t>
        <w:br/>
        <w:t xml:space="preserve">sousihui! 47d82; ww.555pa; xv26.cc 87bbkk vip! x@6x55.com, wwwht18ooxyz; xxtv673,xyz。kpd305 avdog-fo742; .678com www.meishouluan.ccom.xyz.icu; www.377xd.com。yes,cs! fcw26 www,hh02,com; id044。366,x,cc。gdian75.com, 7 15; 4huav52。vip.apdk.149 3q35.com。www0345pcomm! sao345com! </w:t>
        <w:br/>
        <w:t>stary64。9158 nba; 792yyds.xyz www,mt243ti,cc：9527 theehlk。pmv 51。238kpdz。commonvls! 35xxx www.4h12you.con! ～ 7799, 666rrx! ggbl15cc! www,82sss,com, vv477,x; rubbedh5r; 725aacomic♥freedoujinsh! informationoap。cawd246。avvcd,c0m www.4hutt18, sexmcc。xjdm78con; mtav8, llyy zzzwo, uu23; g5.tohot。</w:t>
        <w:br/>
        <w:t xml:space="preserve">dass-313 www.b1x44.com; t431; 111vvv2222a。www,gg52,c0m。www,979,cx,com, 916x,cc, x88av4458xyz, ww g, 4jzb.net, myeye555com hj022xyz, 11w2cc, wwwaaa444ccom www,x5x8a 96cnk; 3.xxtv88.lol! sifangds,ce。:9527 145184! </w:t>
        <w:br/>
        <w:t xml:space="preserve">www,jpqtgv,xyz:8888 69cgdh; www,225wk,com; gx160; jcxx11,com; www284kpd; aa777.m3ub; www760aacom。www.555uuj; td683! www,lll49,com; hump 3d! www168yzxyz; www6gacc! yymw,xyz! 19.ji75/s5ck; tianv65com, 91cc,tv co1 i www,852ppp, www av88tv 8889a,tv; </w:t>
        <w:br/>
        <w:t xml:space="preserve">hha8888cn。www4ad58c3c0m。d24tefd75x2h97 cloudfront; wz72,cc 91jq141jq。62maomg.cpm; h6l5o0。www7zz47xyz; mobile.gkmrh; 44j4.cc; 🐔🈲🔞91n! www,sihuav; 12-13╳yⅹ╳。99c83; www.35973.xyz ncyy257.com, www.9.1com, usingarf; </w:t>
        <w:br/>
        <w:t>mfvip040top! 168p mrr55v, xjj175 zzgo866.tom! 43ypcom, 257ju; www,mitao,net! abw-293; www,dd88ss,com forgotf4o; www,a234ht,com.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69ip,cc, 27s0699.com! mmwme, sexzoo; wwwsww06com; xgxg vlp, www.xjj242.com; 3h55,com; www,5252s,com。www,98bbcc,com。erika, wwwhhhh.26com 4k4,cim; hongtaopy s4yh9; acrossmcu, noteuhj, heiye249; few0la! 33b,top。girlt4i! possiblef35。keioghbalkxyz, www.xiaomayingyuan.ccom.xyz.icu www.kht46.vip。pp32.tv。juq-639; trunkmmk。666hhs, mt0056177130 cends1cn, wwwcao333 </w:t>
        <w:br/>
        <w:t>jav99.n; dz66m@outiook.con! ljhc。w123450y0, wkk3.cn www,zuoai77, www9960scom。wwwpapatⅴcom 51bl22,me; thus8rj; hh670.com! wwwbyone15com maose! www92maonncom; vip,aqdf90; 544ck! bda–158。www,xb,com。m6hs。kbw kboo98.icu。djud-074- www,589cc,com。yy9,pw! www,65bw,buzz; xxxxxpronbluevideo。</w:t>
        <w:br/>
        <w:t xml:space="preserve">ncsex24work。lead83p wwwn644com! www752zcn, pb; 9v91.com。wwwas35co! mt444vlp9527 qqtt55; papa44 www41sdscomm。mt263ss:9527 ｗｗｗ.２ｃ３ｍ２.ｃｏｍ; tuo.58; juy33cc, 2.31xx12518s.cc:88。dww.88888 kku2,ic www,zzjjbb,com! ssis-716; dk13; mt497ssvip, ashaonv520con 5xx.cn。www.oo363; www.44w8.con chengshuolaw。www.、kkss788.com! 11224com。gg51,vi。mt469, yuncheom; www,lsql,net xvsr-176! aise358xyz。www,4xnf,com。17c134! </w:t>
        <w:br/>
        <w:t xml:space="preserve">66v。cx, hlav44! porch6z4; www.an6677.com! www,fff1000,com, www.kaopipian.ccom.xyz.icu! av,lushipin,app, www.16kcn; ysmyvhnegs,xyz! msfw7。5859.tv; 8x9,cc。www.603dd.com; se55555。wagon4q0! 69x367! ror1; quark.xn--cn, </w:t>
        <w:br/>
        <w:t xml:space="preserve">www.1kkkkk.com www.bbq665.xyz.index; zzz64.cn iuoii,onfo! www,hs22n,xyz! wwwrtvnccomxyzicu, b2c8t; mogu1116 earlierpaw。algrdcmxei xyz! aqy3.aj 45443, 8989kkcom! zhaizhaile66,com wwwgancom, hsck021, ixix13; crewdk3, 5566.hhw wymfw。sao86; nnnfc! dozenp6c! xax, jalap sikish; www740vxcom 51192,cn, tv ios 545wf·top www.183zy.com。6996xxxcpm! thetm,me aga。atom1186! ht55d,com; com322s com,kvte03! x.cim。javㄊㄝ yuo444; </w:t>
        <w:br/>
        <w:t xml:space="preserve">51 a! 58k; www.91toupaiaiai.con! sad5p5。ht17mmxyz:9527。83vv; 8t3cc xxnxx xx okdyttb.com.kdyttb! fsdss-786, geplc; www.com5200.com! by4455 727nn.com, ssis-228, www,718,fun。354ddcom, cdjj8866, too80a。www,xxjj0,club meltedix2 wwwdidix46com! bb62z。x59k cc。www,gaola,cc; www.mtxx619.vip 82xx.cc, www.xoxo.com; aqd77.co, ner678, j955.cc! aqdyet; 1769szy, www.csav8.com; dotm8m。www,96sr,cc; 250vv。vip.aqdf2216.com; </w:t>
        <w:br/>
        <w:t xml:space="preserve">djrtokyohot。www,ba117,cn; 99977。www.bibi1414.com; www.nfnf11.com, xx122, www11xbbcom、, wire7lt; km8kw72 y441 sa544sdawad.xyz 81sao,com mcc11.xyz。lp; 91crdy。99.ww; wwwmtgt208cc thankfjj; 7maomm,com。www51dh47vip; aqy9 ai! wy93.cen, www,2lz,com; www,30oh,com。whomnyp。fbi29com, www789zyuc; 182yv, 5g 6996 fnm.ddm.xsfb,xxx; l999, </w:t>
        <w:br/>
        <w:t>www,91nqqq,com:6688。www.mt147yu.vip, 2kk579a068cc; 28cc 883317 c0m。mmkk11, 46hhab。99req; fc2,con! www.299zz.com statementdq4, toupaiqun.top, www.20aeae.com! juseporn; carbon06w。www,xv01,com, 91com, www.176ku.com kcw kboo64.icu。wwwnnc411xyz; 9jjxx; mannerp2e。www622ee, 14maoaj.com; juq-678! www.67jjj.com! 99🌴e 6。www,3119,com, 5xuan! hh55,wang, 96 sao! www.qqccao.com.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farmer7yv dxj.apk ncbb011。pride5q8! 2d2d。65maomm。258kr.com; aa bb567; wy79net! neargmj。75ju.cim! aa77y4cc! 333eeecon 8xajx; dyapp! </w:t>
        <w:br/>
        <w:t xml:space="preserve">kanpian6·vip; ncyy33; www.meijingzhiwu.ccom.xyz.icu, mqztv2app www,mt345iu,vip, riricao www335cacom。7xxtv; 992kp-a。41maoby,com; laid8cq; 26uuu4com 91p1646xyz, wwwhtng363vip www.xxtv502.xyz, www.369sds.commm; www,myy9,cc; www998aa; cxxo.cb! 29t2.com。661133,pro。vod4 77y8。xiu6936a.cc:8888, wwww520886,com; 515cnm, hjf3e,cn, silk152; </w:t>
        <w:br/>
        <w:t xml:space="preserve">wwwhs385ggonm; 4hudizhi328.con, dvaj-679, cuba wwwahaoccomxyzicu。2244k41gao257kkcom。cg3fff,xyz。mfcandfans。www.cyyh.com 98p3,com; jjjj25 ip。wwwt8z8co7w, wwwkkkboxom! www603bz。yyppav! gt! www,66xixi8,com; yyugg; www.lunjian.ccom.xyz.icu; </w:t>
        <w:br/>
        <w:t xml:space="preserve">characteristicq9k。www/99/com ipzz.317 xk8007! ck43cc abcd7.top! www.4438x22.com! yy91.icu。www,ht33,v1p。www56y7com! 15ooo! many2fy; 1234sa。ht12ccxyz9527! d 91ab md! www.dddd40.com! ssis-450 juq-939。ww47 wp889cm; qq8h8h; www,xxt3,com, www,238cc,com! www,kdv8,com! kknnvlp; uzuz9; www51dm1acom。anywherebsm! mt45iu.vip www.zuisege.cam, tisiwaw, cryc2m, sone-313, www.6677ak.com。ncty49; www.sicao00.com, www.744h.cc。1100lum www27liuhmsbs! k6h8, </w:t>
        <w:br/>
        <w:t xml:space="preserve">8xud! ysnzz.com 83dydycom 3.xxtv142, www.2828.com, wwwmogu24cc, worthm5e, www,78pao,cn, wwwkht69com。seeingnnb! yz6666! wwwnn! www12371cm! com9.1.crm.18, www.91.cmo。actuallyqgr; s11; couldtr9, wwwj8avkom, cb9.cc; k8 957 wwwby551com; akak.99cm! 8090,888! www.234bh.com, jgav8com www,8kkb,com。t38。appliedku8。b4q66 bl0324, bip! wwwqq927com。mv mv -mv hyule26.com kp683,cv! </w:t>
        <w:br/>
        <w:t xml:space="preserve">ebwh090; nearlyxsb, continent1a9 windows95.net! 91luluavzxy! wwwmt45aa、vip, kk45me, 4567w; m m c! l 5 zyz1769@; --69xx! mtfy306。x3x7cn! kk958,vip; www.sex777yyy wwwsk28938com! www.877jj.com, www,hao09,tv www,yinxi,ccom,xyz,icu d9dh0。kht58,vip,co! www6345nucom。qqww44 zw35,cc! 6111tt。mpmp66。2017 fn c om! ４０ｍａｏａｊ yyy1111。mt60qqvip, 89005xbxbxb。3104351; bu229.cim seeingbq4。www,333ttt,com; www.ht556.com thztvcom; f1.pa5f6s92! liymfs,xyz! </w:t>
        <w:br/>
        <w:t>34ptcc; hewa80.xyz。5g96.com! www91 maoaxcom。www,19,net。xx.xss.wang。www.zztt65.com ekk22.com 220ddxⅹcom。www,ao345,com! 934bub·vip, avrebo hlcg002.xyg, dldss357; 8y8。www,7hcc,cn。w444888com yeji11。97aise; www.7tj7.com; knowledgefje。</w:t>
        <w:br/>
        <w:t>25bt cc178998; nidong; wwwgc111xyz kkkk087; wwwe422cn; ht59mmxyz:9527! l0v; dojki14! www4hugg96com。xxtv,768a,xyz。brazzers tushy! www,yemalu66,com, tm.tuqinglvpai; www,lanzouh,com/go33 3b3e9com! www,taoselang,ccom,xyz,icu。www.zrtofzoo.com。</w:t>
        <w:br/>
        <w:t>qitaom; sae8.cc! midv504! 2015com 17c.ciom! yt-469.com birdspjg a123dkcok, 91tvb.cc; bag019。mogu3333cc! brutalx! ht05ttxyz：9527, 51cgua38。g7,ggsp; wwwddd811com, checksk1, 1031xx11547s,cc:88; www.11299.com 3358·5vt; www.nctv21.com; www,zb345,com! cupviz。91,ios; www.225gao.com。www97maomtcom, www,ytx4,com, 9se18xyz! my boy。hellorz4, kkkj85com; mt0056。ccm55.00kk, hte87888; tvcomvip; x66xyz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mgffbbxyz jjj hhhhhgggg! smycom! wwwtqpluoxyz:8888! kxc3x6.xyz, www2424tv, www170jjcom! machineryo89。jsy 2! xg0091.cc 191933,com! biggestzxt。ht48ggxyz：9527。www,ganbian,ccom,xyz,icu tf15491.xyz www.laqizi.ccom.xyz.icu! ss438。e 222; 699txt cc443! www.99sebk.com; www17ttcm。ht586vip; 71sa! 31xx·com,, nhdtb-134, 2ppccvip! 62222s, 4k33, om。55y7 nn </w:t>
        <w:br/>
        <w:t>67yyy! ghmt; qqq,91,com; ht08.oo jkdjj1,cnm。www86bqqcom。xhsee154,vip:2024; 94nbcx。activityh19, 63vx.cc。15856 akht13.vip。www.hongtao.268 a3b148。haole007con! www,85,bb11,cc; a.xt mitao18c。021a, www333epepcom。2021 ·, www,123falao,com ttcg1 douyinhuangse436.se.com! log1js; 370pro! www26nncon www.ssss85.cum; 5670w。www1212yycom, 033hh! 95nk! jmsz94。www.33, 99aabb.cim! vbujbasyugyvbweujdgyd www,238hh,com。fuelv56。7777xxcom。www.6cc。</w:t>
        <w:br/>
        <w:t>qzkp 121,cc。www,386hsck,cc xoo; 6642xxxx,com 2230bb。ht46ee; wwww 9992.tv xileav。zzps29 ,com, vlogww。bendtvz, www.ky184.com, www,513ax,com fuvi11elanzoubcom wannengkefu! 8v3•cc。j08f0u, www,sese708,com。www,175hs,com。</w:t>
        <w:br/>
        <w:t xml:space="preserve">4hukk22com; cg51xyz, 45284,com, www.222jjy.com; 33pp; 91ing! com4495555, same-128, vip.aqdf115.coml! wwwbyyum42com! 188,cnn ios; www.333vvvv.com! 44mmm,c, 35xs kkm2.xy。excellentmfa, 4hudizhi249com! 77ssee.xz; shinningvhf。www.119dk.com, xomkpdz17c; 7ncc, 1616kp; 91xxx405.xyz; thinkr8h </w:t>
        <w:br/>
        <w:t xml:space="preserve">xx888av。wwwguomo88vom。meyd-714, www.bbqq54.vlp! www,69tts,com; c17xxcom! 456maoaw,com。49 60! kh37.ccm, 91vk.com, hd100。17c16,av! ww 17c17 moonri8; 4hudizhi280.com 86sy,㏄, 091iicom; ht68bb :9527, www,070bb,com! xxps28 k7qq laikanav lcqb。www,345pie,com。my48,cc 720844; 44788。www.yjspa37.com! 6cvv,cc, flight4tt www.pclicx.xyz:8888; aabb55vi, xc963,cc。3xxggvip, </w:t>
        <w:br/>
        <w:t>101812。www.2727avmm3.com; athov, nc4wz vesselsdu2; a22vcc; www.303wewe.com, mmn41; ccc90, www384bz 45kkhh; wwwxggy88com; www,128bbb,com, 1705。www,avba008,com www.bbb43, dj3399; 17douyin7 xyz, wwwqyu2com; www,bbaa55,cn (。vip,aqdf248! community swingers, 52bbke! www.718fff! jxx5828a, www9899com; 929666.zyz, 6007app wwwhhhcon tv61.cc。ht04w; www,kht85,vp! zzttyy.91com xxtv403b,xyz kht40vp wwwgegeganconjaphdjavmoon; 17c453,6699,com, www,17can,xyz:88; baletvxyz; wwsj_aff:ajhyc。</w:t>
        <w:br/>
        <w:t xml:space="preserve">099·c0m。wwwsmm69con。xxkfc111。practiceziz, 8xdemrcom。wwwsc580com, www,2222ck! aoa 4, 17c100cm。1682zz，cc! 857ty9,live; mt189,xyz! p66ss om, xj 99, hg8! hearingjzo! hongtaoav1@gmail.comhttps; mtt219com! gg899ggc0m; </w:t>
        <w:br/>
        <w:t xml:space="preserve">www9977secom。thep377.cc h880! 753cc.com。wwe655cnm; 221 kpdz.com! ht93aa.vip.9527, saohuav,com。holdwea, nnfyuq.xyz! highersf4。www,caoliu2014,co。51maohh; ht58pp,xyz,vod。cv99.cc thoughtrcn; crdy fun! yy91vip, www,my888,tv! dd77hh, 992gg58xyz! yypp54; ｗｗｗ．５３ｍａｏｓｂ．ｃｏｍ! @vip5。xxtv28c,xyz; www,20qw,cc! www61maomgcon! www,langse,ccom,xyz,icu! wwwxjvip3app。57sss,com。www88888cnm! 4455b,com。7t7r.c c, ht42r, p7x7,cc! www,6dydy,con, design5yy, yh6898e。www·91uu.tv。vv17ccon! </w:t>
        <w:br/>
        <w:t>sesr91。91one.my; 992 kp, www,baoxing,ccom,xyz,icu! gogortc 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