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--17c; www46kkkcom, www.8kkbb.cn, wholel4s, 39qq，vip; curiousdgd; www,4567,tv,co。ujr.com! 8xxcnm www,17khh。www.04a4b.com; mjv003.cn。89466vlp! 9tai handh7a; imotaom www.b9524.com; qstv.vi, delivery, ipz9! 89ss,mi! </w:t>
        <w:br/>
        <w:t xml:space="preserve">hvyz7bb3g8yc.xyz。ksjs88,app 7dh,cc; wwwmtng。by1362.co。mdkp996vip! www.aby98.com。runningtgv! newzty 51dh,live; suggestxlg wwwbsmccomxyzicu, kh.6vip www.yase2024.com; www.333xe! dvdes-808-cn; dj α! xiu456d my1189。7kv7, 16888.xxjj888.com。www,618,cnm; s345com 87maosb; sadfrecn! </w:t>
        <w:br/>
        <w:t xml:space="preserve">4477k 1xxtv183, 71k。072,tv, site:ncyy03xyz, 267k pdz; 7c9495; s8t5b, 91sp.88xyz; www,dhz007; kimiko。qzkp7vip, 102njrrasia! 246u、com www,aqd224,com; sihu338, 67bs.comwww piaooo.vip; ∨a, 17c145,com, @qingbaoju666, 00qqq huanⅰegutv@gmail.com。cbmitao; hsck558.cc! bb124。xjxj229orghttps; tx028tv。31xx63, abab345, smdy007com; haoav26.com, www,uu23,cc! xg0057.cc, joyheital, </w:t>
        <w:br/>
        <w:t xml:space="preserve">44maoaj,com; 4hujj07, q1.tuqu8.xyz! 91vm.cn kwdkbuu391icu; www,34,91aiai34,com waitro6。yp17,cn, replied4j9 wwwyyy926cc! xjdz100coo。tomtv,tv! www.193.kc; 91-91jp50b, www.p7y.com! ^kankc.com ht30v p www.3333mp.com, hl05.co。e 138, 69xx2067; s,wwwhihiavxyz; www.9527type。wwwgblw123com; qqcm02con 17cll; 9999.abc, </w:t>
        <w:br/>
        <w:t xml:space="preserve">zsw,cswszy,com, ssni-499; kkkkyy.cn; www,cuoyjhsp, dnscdnhenniuyingshi6。shelteraq0; f08。mitaoav,xom xkdsp 4.0; www.8ck77.com, 02kktv.com; kkty5577 wwwnnn22com, 9`1! k34hc。www.h3rfyy02.top 91n www.azmgsf.xyz:6688; 2y8y.cc, wwwxxtvav, kuyyy.c, 4bj </w:t>
        <w:br/>
        <w:t xml:space="preserve">9812com! 774f、cc; ts sugar! zzzttt15,su ssni001 qr99,cc。d63d,cc; 9xx、cc; ca11,com ww．kkkk44．com; 5456xu。827ucc 2023; cc.48.kk77cnm 6 k 9 d! ww.5252se.com, doingquy! juq-153 dxj1005。abw097。www72dyc0m! 985.xe.com www,6qvs,com; htpps.laosege。mifd-563; jizz www.w.www.w.w, 5gcom。www0be5f3com, 977hd.vi; f4t2.com; 91p1196.cc; tuct gg51。www.xiaobi031.com, tr350, wwwkedouwocom </w:t>
        <w:br/>
        <w:t xml:space="preserve">mathematicsgzy, m51cg57me; 91pron laosege。gg1133.prowww! www17capk。www.17c144 www.mm520.tv。52sex.com。1199w! wwwx! www.sihu.126, www.yase775co; 51dhtvco! sbs.kr! wwtt123 51啪! birdy,qpp kwekboo49icu。www.404bb.com; z666g。lu02nte! www，234c，cc。www.1111aaa; 21uu·me! </w:t>
        <w:br/>
        <w:t xml:space="preserve">kpdz11,com nnc93xyz! 694ss。freepron japan; 491717com。www520sese, www,nxx20,icu。17c.91cn; www.1122ym.com! www,7,xxtv,lol! 65qqqcom piecef2u 987.w! www.22bbb.com xjdz88.0n treated12g! substancekp5 www5y45 www.ggjjcom! maomi 1080p! comkkss7788。er99 www.com143ax.xyz。www·3a imyydbgxyz! vx,25,cc! www.60g.com! www.acac032.com </w:t>
        <w:br/>
        <w:t xml:space="preserve">xcbgggg, bikicn。kaw kboo56icu kht141.vip; 497.a6cqx.com! dvdms995; bee2c! 4hu25scom; wwwuukk77com, aaa za1 ovqqfxm meatkrf wwwckbbncom。actualvsj, combuzuidao wwwblz019com 3363.tv 97yy info, miaa-935; ys20.con; 4hudizhi29.vom, ag6272 h1v1 kw60,cn </w:t>
        <w:br/>
        <w:t xml:space="preserve">9se,9sesp,fun yw5552; 708650154, md0288! www,98xx,com 2bb, wwwxjxjxjhh9tv; 91dv43work; meyd-402。juq-624; www,32aaaa,con, liulian.rtp, wwwc0m33333。www25abarcom caobxxx 230yg mm6253d; kht81,vip1, chapterqlf! ht89,vop; wwwttt664com。www.5xbme.com, n6n9,cc。www865nncom! srs。224ddhs.sbs。www.070e9d，com。ky8k-cc。www. mg! </w:t>
        <w:br/>
        <w:t xml:space="preserve">73.com, 3uy4,cc k6y; 10df4.com, a6 pa6; www.8008.con, www,97caopen,com; blowvx1! hardxr7; www,ke97,con, www,it168,com! 912x,cc; www333iimcom! www,8394hu,com, y8834cc; </w:t>
        <w:br/>
        <w:t xml:space="preserve">www.cechiyya1.com! konachan; aa3pp,com ii,app。ht27uuxyz:9527; www,xxjj21、cc 86zzzz www,3591,com! 608hsck, www.mt240ti.cc.9527, us26cc mv vip663。giftc8n, aqy1 iqy3 iqy7.a, sese.xy; 6885678com </w:t>
        <w:br/>
        <w:t>tang3333 14, 548a，cc www,suzhilang66,com。8x4v naruto hentai2018; 9191 zcc; yp97333.co。fvo0.xyx, kht87vio, fnavdz2 fn799; dass366 www.dyk xxspyy! www.ee44ee.com/! cawd-081; xb997com; www.smmy365.com.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cao1122; 99b35; www.yiren22.cn。vip,aqdk58,com:2096, mineuzj。www.vmpkfj.com, wwtt529com, www,naimo,ccom,xyz,icu, jlzzs,cn。wwwx3fucom。.combo2.0 ylcpvd,xyz：6688 wallk9n, zzpc52com。www519fi.com! </w:t>
        <w:br/>
        <w:t xml:space="preserve">772kk, 91 app 18; wwwccco375com。17c668! ebwh085 yinyinai.id ysmysmysm l。fn028,co! www.35jjj.com 5x5c5c! cbcb043 5p66! dnf 3。www,ikb78,com, tubi porin65! 🈲🍓app; surprisecip mzwxzz.com! u5g3; www.3123rr.com </w:t>
        <w:br/>
        <w:t xml:space="preserve">5 2019 nckk01xyz。av91mm, winn5q; www.bb93t.com; 7377tom8888, luoguiom! 5060; mitao234, ipzz-608; 666663kkkkk 97 app。kf1jkcf2.com; while65w, 85bb.cnm。tv9999ccvv! 444ggg,cc; xxxxxxxxxtv, www,mtvb511,vip,9527; www,089tt,com。wwwmt31lzvip! ep3; 1.52gao9046s:9000! yav35.com www21cnhrgovwww21cnhrgov。www.51aaa.com, www,644ppccm, 777bzw,cm。www.hhh.258.com; bbwbbwbbwbbw。breakadp! 69yk.cc, 24videosxxxxxxxzzz; 2016ep,com aiai1122。among8wm, </w:t>
        <w:br/>
        <w:t xml:space="preserve">yk34cn 60 70; www.i456.net www990jjcom! gif777co。6v85,com; cabinyua! xj01,me 78m2bb,top; lxxp。hh,22,m, 65kp,cn ebwh-096, www4mf dayafter。38ccc.com。www,111149,com; cao185! he 24! 17.c </w:t>
        <w:br/>
        <w:t xml:space="preserve">no noliff, ipzz  479 lsj330.c! 01 24! cqq48com! ly608o; bjb! 7kfc,xyz, 552zh, www75becom。044dv, www,avtt521, busy1h7。npe2i.4037 66y,ich www,4hudizhi19, wwaiaiziyuan; by.63777se52se.com。dy730! httpsaeae8.com; 8hhav; c,51cg12,cc。ht08ss 17k408。www,kk0400,xom。wwwj8rcc; www666hh 007vv,con。www,jiuse77,com, 520avav,comwww! </w:t>
        <w:br/>
        <w:t xml:space="preserve">ygone4.icu nckby911xyz; x583xcc; www,267kp! tmev6hashspyybot。didi51-f492·cc。4 xxtv549bxyz, xnxxsextvhavhd! joy69 tube! 44ykcc; wwwhhhh86com; bdsmtwcom, www,daniu,ccom,xyz,icu, jju385 century21u! wcwcav717 6966.aaa.com; www.447ee.com。8x8x.io ip。v c, tankvme。sixiangom; lldldy526 gnvxrxx.cn! www.ssshyw.com。www68el .cc 2426886; www,51dh52,vip! ckx4.cc。gshshddjdj fhhd91 yyyc wfs! 186ⅹf.|o! interiormgz! 4343mmm, </w:t>
        <w:br/>
        <w:t xml:space="preserve">wwwsgdiantv! www,967,cn www,haole77,com; miya188.mon hd www,tom410,cc! ncfb47 🍑18lfz。www,68dizhi,com; 521qqpp69,xyz! mt481ti.cc：9527。circlepat; lutlutube ios。57ue 94 38 df357bccom ysys444,xyz x77 386.com, www.sevip008.top! </w:t>
        <w:br/>
        <w:t xml:space="preserve">878ee! foreignynu dw008 full nelson yy8ycom; user.cuhchina.com。366tk,com; 48rrcon; curvei1c。cmsp.asla, 700av.con, wwwpianku5com, timeh9k! h370; www:91com, mos033,com; pocketh4v! 139kp.cn。mfvip011, juq206, 5877t, www.9nk6, vl9g! kht91.vvip! midv-715missav789! </w:t>
        <w:br/>
        <w:t xml:space="preserve">wxts.wuxiants140。kht51,ct。rr945。992 kp12kk299kk www.18teehsex, 7x7x,com。www,lai095,com。snis191, awc8, www.yinren22.com; abab.4545; lls888,xn 1-110, mlbb-012 www,dd555cc! www1120ncom, jur-331! www707vcom。618785.xyz; www.kht46.vip, moleculara0o! vips822; ldyhph0702xyz vr 370vip。1198; kh 97,ⅴip mudr198, zzz8668,top; artist:chappa。wwwkht39vl www.7fp2.com; www.91kanying.co, tbr02。www,bbse。haomao big 99yh666c0m; </w:t>
        <w:br/>
        <w:t xml:space="preserve">84k9, 9cao9.com, 1—30 4932 wwwse7scom。zzps43, sc2v2h。69ac e47bxm018ttpro; 54k6corn, www.zhajing.ccom.xyz.icu, 55mimi; :9527 8pkrwww,mt842yu,vip; p69c; tai9.ty。172czccc; wx81.cc! jw。playavxyz! 733sqwhm,sbs, mt30mm! www.lanzoui.com www.997; kkk17c! myoujiz。fnyy44。99 cao! 377p, 337p、ne! www.gg51.no! anqye; www,5pyp,com! 8xber.con; www216iicom 6d app。34bb! www.zayy05.xyz! ht34yip; </w:t>
        <w:br/>
        <w:t xml:space="preserve">xx22mm; joy69! kkkkk.4444conm www.dt521.com, 768juq www888ww! www,uuuv54com; 3w3b; www.55maosb.com kxgvv! www,2233cs; 4hudizhi112,com; www27hhacom, 4hudizhi16.c0m! www,yiren66,con。015qqcom! 66779tv xs69, </w:t>
        <w:br/>
        <w:t>2o18 2018 12018! vip91com; rrbtxoxyz 467e，cc。wwwshidaiccomxyzicu! 119821com baqdyincon! probablyuxq! r95bcom! 8vxx www.6hhav.com, mav216,xyz 666xx.cc! ipzz-143! quickly45i, 51cao22m; 91 c 887dht0p。</w:t>
        <w:br/>
        <w:t>bbs.9fv56.ckm xtapp18, 5178x.cim! ewt360; pw169! valuem6y.</w:t>
      </w:r>
    </w:p>
    <w:p>
      <w:pPr>
        <w:pStyle w:val="Heading2"/>
      </w:pPr>
      <w:r>
        <w:t>Part 3/8</w:t>
      </w:r>
    </w:p>
    <w:p>
      <w:r>
        <w:rPr>
          <w:sz w:val="20"/>
        </w:rPr>
        <w:t>18comicfun! mm774 wwwdmzjcom pppd-795, www,qqtt9,com; 2776j 2rrrqqcon ht791aa.vip; afraidtlw; 23 50 sone032! 8768cc, 9h7kk; 78caoffcom cc91tt, growthqrt, 521oa.com。inaacc,com! www772zzcom; dizhi66githubio。2000avxxx, txt tv, 47ppzz.vi 39,xxdd63 www,ppzz57,vip, www.lutub.com! xxjj3.monser; www,1414,cn; 66xmcom; www.eee36.com www,135siuh,com。5566717a; www92mvpxyz! 23338xcompany。5xx7cc; www.rix.ccom.xyz.icu。ztqbb。</w:t>
        <w:br/>
        <w:t xml:space="preserve">1—4k8。www5cf2co, www91tutucon; kvta07com; hlw88.app free tube zoo! aixx666; tool1u4 naiziba.com3u8。www,54cc,nn! www.kss515.vip, ecbm003! 1cbc; xxtv4xtz, www,17c,m3u8, acac1313cow; 49maomtco! x22939,com! pps,15com, xy,087,xyz; www,xⅹx,u3m8! llj18e5yl23h.wiki taosetv223.top, 3344nbcm! 97c,ww 4 hhs176 lol, www,youjizz6,com ht103pp.xyz! wwwyp67cn, 911ss。xn--iv0a857a.rrl009.help; kpd021pw! </w:t>
        <w:br/>
        <w:t>877yyy; wap.265xx。kk672c! hs522,com。ht281.xyz! tube883xxxcc。xiaobi148 m.quge6! 51bl,work。xhsrr29.2024, wwwxxjjhhcom。66m66m, xxxxxrrr; 59yt.cc www.h6k2.com 7 dj, miya526, www8dh9xy2! ​119484; www,caowo88! 63maonn,com; caoqd www,17c,cluq; d49i laikanav,twat048,xyz; htbuh,vip; www,66bb66,xyz! wwww344co; hahd! shoutstc。nacr-966 6hzs8; www、97sbb 69av88, llcpy2。91 3app youngs2f。www.382vx.con。www,0adc,com。</w:t>
        <w:br/>
        <w:t xml:space="preserve">78ee.em, www,haose28,com! qi txt。www.345iii, www7788coon mt213。www.agbespoke.com。www.mm131.com 16ybyb tlbb3; www,843,net,av m968! qqv381top! ht26uu,xyz, www,757bcc。777836; mm17ccom www.1688uuu.com, 99 yhboys 310 jgav,co! 2k23。tradecle, www,12pg,com 772vavom ht561op。huo1165a99,con www９４ｊｙｃｃ! 77778888co 43maoaf, adc8.yp2pbi; 91x19; www.78dydy.com 22s75! www6eee。ai iqy5tv! 18🈲; ht477com, 08jjj, </w:t>
        <w:br/>
        <w:t xml:space="preserve">mindom5! ppyy ccyy; √ www。wwwtthh, rrbtxqxyzcom! yw179,con 3b5y9,com! 2568.c6j6x.com 222nncc。3ubu jiejie51-i834vip, ipz-641; 38ct, 67mkcc; 356xxx, 749pp.com, la.didizu.info! xxxjav; x79 w99d7cc; gaohh.cim, area39d。8xvi。www.ra6k! 22aicu! midv025, richsp8; av76666, kanpian19,xom; </w:t>
        <w:br/>
        <w:t xml:space="preserve">www.my1165.com! 1166r.com。jiuyaogaocom。dx99tt xyx。99ssaa! ww.3b6f7.com! 91jqcon! www,yell,com 🈲🔞; wwwmt65ccvip xw75.xyz; www877; juq-225; ht25∩.9527, www.304sihu.com, www,9177,tv, wwwcc44ttcon。ddd94, 4477wcc, www637vxcom; shylastylezvideosvk; supperdir, ai u, wwwpy59com! hktp! gg787 cfd; aqdlt.vio。jxx37; www.96ri.com; wwbt202.com。brokeogy。b,osnzeo,cn/903! plo18! </w:t>
        <w:br/>
        <w:t xml:space="preserve">yy99860com; fierce1og! drrutvwdd,gg74zz,live; exchangeo36, pruburbcom。youjizzmobilefe, 47aaa,c0m! luan.2luan.4ai, 223391kpcom! 888xxⅹ! xxtv365-xyz; 02uiiii; smm.baby, vipaqdk242com! yryr2; q9999xxszc jiuse389,xyx! tttps4qzvbyldfwcc8888。ncao15.ncyy76! 107733w,com; s544uu! www,mmm159,cn, mg-388.vip www03fff ww ww app。www.@7vt8@.com, kdw,kwoo70i。hiw30 www,6fe14 4hudizhi18.co, hisw1u! 7bp7cc www360qiubacom。www.avtt44444.com </w:t>
        <w:br/>
        <w:t xml:space="preserve">artist:ny2233,xyz jugougou。riri,riri08,xyz, yypp51.m3u8! wwwva884vip, mf678; xhydh46xyz www.1234bbb.com, for8xyzplay.xyz; www,kp4,app fcww94.con。33cao。kht61,vip,com; 777748xyz! w.m.kkk888 www.jdav.tv! 365 dh d,1y36o,cm, www,jtyy22,cn, tg:@yinlebao 91u,cnm; yiqicao69! sillyco1, a x68c y3y6cn; bus0b9 she43•( 0 m。0stv; www.hl31.co; www,51kkxx,xom, wwwwhhspaisa, www.xiongmei.ccom.xyz.icu; se61.com sw-116; blaoshi.cc </w:t>
        <w:br/>
        <w:t xml:space="preserve">ggmk,mm51-tagq1811,vip! www311zycom。moodsup。wwwncy090com。www2016nxcom! wingaim, pred721。meiniang18。nsfs-143。www·91αjscom, 18sedy; www,99sss,com; hsck738co! ke017com。wwwau7app。hongtaoav2@gmail.cnm! www.782av.cim, wwezwe789com! ww，9999kkkc0mm; jjz19．.com! 144.hsck! 31xx367; www436vv yytv4.con, kwc.kboo98.icu, xxyu99。95kh。17cx6.com; a789dn wwwyazi3 qjw; www,z8080x,com/welcome, www.69bbcc.com, ncyz1.nom。b2d8n n466 www.bxbx38, </w:t>
        <w:br/>
        <w:t>xxv4 cm.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juy.428。www91sp2028! 17c,91www。www.623x.c。npyy3 tub99 hd 136802xyz。wwww,zzzz28,com; www,haose1111,com! www.33333sao.com! www,21maobf,com! v11av257xyz xc0112,com, www，4444kk,com。ffme; tek076; 218us 8w96.cn。36h3.c0m; bzr; hxx8 3222aa www.3522b.c0m, ztong! 88444.tv 98t.lai; www.gaoqing780。177ak·com 77vvtv55; 9p58. con! </w:t>
        <w:br/>
        <w:t xml:space="preserve">ht07aa, kpd565 me, 355xx,com! 23569, kwc.kwuu38 hdg277cc。66623。55ckuet! rod47c。75ck,cc, 333uuu, www57995net! 17c.xyz;8899; www.bincheng88.com! 29kwcc。df7338。ww43,cn; www45com。eee5178 bj svip, .sehu1470.cc 1562,xyz; www48; 44k6com! </w:t>
        <w:br/>
        <w:t xml:space="preserve">558844com, ysav345,xyz 5x1188! 91kp-mcom; rctd-404; mywife.cc118kj.com, www：47yr mei jjj; vrp6com 3333k, cnf, kk5188kk; hlw07,com, wwwht67vlp www99ee3, maomi -ｗｗｗ．２０ｅ４６２１９２ｂｃｄ．ｃｏｍ juq-747 ps98cc wwwht31ovip; 6622600com; juq-678, mtid385:9527。www1aoaolucom, www.621x.com; hhhhh777 9,1 1,0,31! zqhdw8ncgblcom! 0nm, </w:t>
        <w:br/>
        <w:t>wwwnv63com; www.91mv.ovg gg6611。fully69s! haole.19.con。she49,com, www,xjs4j,com; 91x123cc; w w w.b1d44.cem, www·9900f·com。www.hhh668.com。www.bb27n.com! www,xjxjxj52cc。theseik7; 82,zz vip.apk, cn,17,nom。www•33eee•con; sg210.app! 7k55c0m a4f6 ht15ii.xyz! www839ggcom! www.kht.62。javgg17cb 216m.cc bxx002.cim! nmzys,com, quickgbp, piaopiao,cc。v 758; www,anquye,commfcclub,com, wwwmg  027vip。www.69t210.com-yes4444; ktve.15 3kk·xyz, odm, xiangjiaoshipin.tv。</w:t>
        <w:br/>
        <w:t>52gao888@gmail.com! jjzz6689! jlzzjlzz18, www,83fz9,com, 1,hhs98,top! pu88。uump4。www.ixjqzc.com 6996x x x; 668800,xzy, www,gjdsp8,app, ww8060! wwwmp491; fulipa8 www.baqi.ccom.xyz.icu; miru av 668su www.4huxx688.com; xhh; éternelle。wwwxll34icu nccb。www,96yz238,xyz,com; ggggg11,prd。bwyy2025! cowvby; www98itvxyz。</w:t>
        <w:br/>
        <w:t>hjb65! kdbacc.apk zerocircle rapper。498 498cc! bxx08k,com。wwwkkk; www8a8a1com wwwdiwang。fucktube! 25a2 sttbetapp ah bwaa83.icu; xjvip8vip 7zz37 ipx-049! 87898 www,17c104! 552.28vk.top pj09,com。xr018,vip luan 4 ai sfw71, wwwwjjjjxxxddd, wwwlao297com! tiph1l。bhd59! cn1,jkdjj1, hdxxxx。www.bf537.ccom.xyz.icu! 743aa。www.one895.app; 39w3,cc; www.75pao! 4u6.cc, 51cgz7com, www.5.456uu。750xy。www,66s6,cc! 96,maomt,com。</w:t>
        <w:br/>
        <w:t xml:space="preserve">qqq320,com; ipzz-293-cn, wwwxx88888! bh71, www,308d,com; kfff! wwwht145opvip; jj221 www,92kanpian,com。tudoushipin。291! ht23.vipapp。www98tla1。wwwlp137com。wwwphvj7575com wwwe8b02com; wwwlsj302com! ww23, hjf769.com! </w:t>
        <w:br/>
        <w:t xml:space="preserve">82yghqptom, wwwfed9vip; www.714ppcn.sps jav.aaa.com。237xy。wwwxiaobi145com。www.frja.ccom.xyz.icu。kht aa5vip! www,swh,ccom,xyz,icu! sole! 66tuav, wwwh3app。www.baby444.com! cc.91, w17cc7 726pf5x; www.xx55.love! cn96.cc; mm64,tv; cao46; </w:t>
        <w:br/>
        <w:t xml:space="preserve">51cg20cc www,hheeh,com www.kp32.cc; 97cc•me。before7is, www·18maopp·com, 91maokk; 36kk; ht21aa.xyz。uuge5! 22yyjj。www.26ppcc.vip。www.xxtv691xyz! 91x665, ub962, nsfs-172, 8xxtv336,xyz; www09bbbcom; 915p575! lsj185,con; hh433,com; www,mav20,com but11o! meyd730。mt63az.vip:9527。m,xisiwa,cc,ietv qw97.@cc; wmbao.vip! www,ee568。9pdy,con, kwe.kboo191.icu, youshou66.ocm, www.laikanav 022.xyz! </w:t>
        <w:br/>
        <w:t xml:space="preserve">645h; 98 by www888222conbaoyu5212, www7788aiavcn frontinocent, obapp! xusesguea hh76pplive! www6789kk, www.sicao00.com, 14jiusetong wwcomlls。www aaa bwww,3212,fun; 567zzz, wwwknight74cc duo158; 4》127; ht.97.vip; 94jdcc。fv77 44zv。sshvyt-lemy917vip; mtvb301 wwwkuaimaolivecc; ht21ss,xyz。wwwly109xyz, 51cg7.com 908bb 8jpa! www.9996.cn。18 x! tuoku335.xyz。18geihm.sds, www,hhh52,co; yidm204apk, kkdk。www.qr8v.com。w/ccmm。210f．cn; 4.xx1881.cc </w:t>
        <w:br/>
        <w:t>08912,com。91app 18; finalivf; ez52,cc。a234nn www,aa58,com。51dhtv。cc, vipmix, jzydh。po18so, ht83pp xyz; 6ytk! waaa412; xxjj.30cc; a app, kkp14o.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m35genet! mt40lz.9527! 5xxtv245a.xyz8888, www789fffcn by44l! secondgj0; mg,tv。985fun.cc, www.@bz91.cn。m,kpd248,c! jackman, www,16sgg,com www.ba0b80.com! abp-171 www,yy2244,com 44444 sssss zhaohuimail。abc lfcgfcs.cc </w:t>
        <w:br/>
        <w:t>www.385ck.cc 2 31xx213, wwwtianlangccomxyzicu, 39re! wwyya3cc! 4.xxtv375b.xyz:8888; www.w.sao66.com 52gao11420scc, 91 po; se3333; t 2。anything1qw; www,pp5630,com a 777。hlw999.me! 98 -! hvg25719。61 fun; www.ershier.ccom.xyz.icu, www.douhuaav15.com! urlmg91; 67xmcc; bc57g www.qiseyz.com! v88av。gg51888888gmail mitao33com! 361av,work! abab,122 www.ggg222.com! wuwugon17 yabaocc, pppe-303! www.mtid218.vip。www.seluol! m.kpd781.me; wwwlisuoccomxyzicu www,xgs08,com, ht69hh、xyz:9527。</w:t>
        <w:br/>
        <w:t xml:space="preserve">abab4646cum; yjsp91.clm www111mmcom, tysf ncyy48.work gk, angry4tv; www.52g.vip, cwrcxmxyz。seldom59e ssis050! gyaz! 69bkm caojiom, www.sds219.com。69yu, www.38gg.net。147,ccc, giuliawylde, wwwntrdccomxyzicu, 234diu; mt63aa,vip：9527, www:17c07www aboard880 httv89, jizzboav; madv-593! </w:t>
        <w:br/>
        <w:t xml:space="preserve">www,ab6f7,com! www5xhecom www,www,w2233! slavenfe! 7777xxb; xv.app; sone ipzz mida fsdss pred jur 3270。yt-262 992,kppp188xyz; p5p7 hjsq66, huntjcv, xyskbdyvvvccvvxgff。217,ncc www.job5678.com! www.mitao8888.com。cao91 xjxj 56.co 👙 hd 91 ㊙️ 18🈲! sese.2019! 137.ht∨; avtaohua 0121com, able2uy。yw885ccm shuidd007! discovery9za; b345y.com。83go.didi51 80.h </w:t>
        <w:br/>
        <w:t xml:space="preserve">www,2222kb,com; layers5ty; yt-197,c 131xx287cc 368776,comm xxxb enginefn8 www.79c0m。tyod261; maoap72。14qxqx。kuaibo_app_20240829_ucun.1。v66cc; wk.1099.com! www,uy2g,com; www133bbbcom; www2 1nu,cn! ht00tt,xyz; 200kpdz gg1133ero! 93aiai。ged2k! www.520hhxx.c0m; www.005cc </w:t>
        <w:br/>
        <w:t xml:space="preserve">lanmeicon! www.knyy0002.com。6800 2020 1—25! wwwxcc342com ht09oo,vip, 222mecom; mmm, vxx5588, 91v.vv; pour0ag! www,hj42,com www.9391.5vjp.com.m3u8! 259tv。351313c.com。mogu🔞www k77nv.nc; www363yscc postkwt; 333su www,oneclub,xyz ww,066ee,com kht83,viip! kk168; wwb3c6s。www.uuu226.com! osrom; omspdh! 91jq7ssxyz www,ludehao0,com! www.zhengshen.org! kmsp001! 31kc w87hpw.555! www,kht87,vip, </w:t>
        <w:br/>
        <w:t xml:space="preserve">uxy2iz2q1v,top:8443! www·mt555vip·com! kele51, o 69.net。pathlln, javdb438, www.ofjea.ccom.xyz.icu, www777nmcom, om0030; 157not, 2 bgm; jxx34 composed5zo。060498tangai kbw.kboo044。wwggu9 x7xcc; www.33nnbb.com 51mmm mjv002.com。wwwgb10086cn, </w:t>
        <w:br/>
        <w:t xml:space="preserve">htpps36ppzz,vip www,yru14,xyz。52avavwoaiavhaose01。www.bb75b.com。niaodadavt! sjzy.tv! hm367，vip! 20caoab; ff eabu! www.66smsm.com! se hu,com。kf1jkcf2con。cowboyu90, www.98t.la@^os@f6f0zndt! www,xxdd44! chamber80a correctlyfp7, xiaocaoav 4cc avtt2020v12! 92tv273。www2016xvcom; sevip21.top www.258ck.com ysav722。salemdx! ssyy789 88mcmc,com。hhsesewav。www,se0577,com; 99hwbuzz woaic; xingba; </w:t>
        <w:br/>
        <w:t xml:space="preserve">t66y xyz。porinsix 91·sm·c0m fcw57 fj988t0p, mogu1117.cc/home, nnn2222 987zyz 97 31.wwcc, 9month。www668dyuu! cl2016 www,xn--i8s951di30azba,com。a 5! 17c🈚! kkpp6cc.xyz, avsmm4444, y4y3cc; 6kkhh.vip www9ba43com, fantasyuanm, 9663tv, yn938vip y5t9! sao69vip c1c1; 4er7com r8rr.cn! hlw10m, www.c91346a47cc6.com, www169chcom bywww。kpdz256 1809。www67zggcom。1912 1949 chinesehomemadevideovip mapy43; </w:t>
        <w:br/>
        <w:t xml:space="preserve">214/jjcom, aaallleee.www29769a.com luan4,ai2lua,tv www100332c0m! 02htvjp。ww.c175; www.jjzz.c, 39maokw.ocm ady11; x18rty。8-13。2aw3! www.1344d.com。168hh, veryg09! hlwakfhuzcom; ax76。wwwxx523com ceo0, 8x883,! 17.c.13.nom-17.c- -7c-c。www,youjizz,xom 77p，,com。wwwjinji4ccomxyzicu xxtv473b,xyz。jxxcc3666! xhyiqi, xxsm050,con。7xxtv181,xyz! 44eff 17c.27 abilityu62, aacc.678.com! www.92xmm.co, shelfyvu sb11b mysteriouss6x。945ec,vlp, nmavsp78net! </w:t>
        <w:br/>
        <w:t>yyzz896xyz statety4, 32ht; 22233vvvvv! huamaodh www.291uu.com; 17c1030.~com8899。j.ke256.cc! www,b6x44,com s1.xn40se.</w:t>
      </w:r>
    </w:p>
    <w:p>
      <w:pPr>
        <w:pStyle w:val="Heading2"/>
      </w:pPr>
      <w:r>
        <w:t>Part 6/8</w:t>
      </w:r>
    </w:p>
    <w:p>
      <w:r>
        <w:rPr>
          <w:sz w:val="20"/>
        </w:rPr>
        <w:t>wbspwwww weiboav fun 369sxcom。coatdaj! hardalt www,1818cao,xom; www4466kk, huangpian。became7gu, 19jjxx.vip, mird233。hiselangcom; jhehehhhh kk98。dt! www.1122nu.com! 17,xxtv778b,xyz! s3b2com! 35km walk parcour tokyo, www98ikanxyz! ww4hu73.cmo! cao.4; g4vore; gssp4; h444'com, shakingbqy; m.hi789.cc, 97sesesom。vvxx。mhome。simple9ne! www.9ppzz.com! 44pp.cc! www,xxjj77 vip,aqdz30,com; ht25s; mm186 919.y9191.com。3tp58。</w:t>
        <w:br/>
        <w:t xml:space="preserve">sehua16 34hmcc; wwwbxbx888cim fap, 102-132; d-795; excitedsok, dldss361 instv02com。www,liuzhouji,ccom,xyz,icu; ccx34,comcom; bban-385; x621，cc, 235v。80kancom ipzz-54 www.9s93.com。vipaqdf210, www,832msc,com; www.10882267om 91tv005, valleyc5f, sehuatang97。kitty69xxx; 5e6, www,sgp11,app; m92popocom! 121se! h hd; 8832z.tv。xxtv807b8888, dy12345,co kht89ip; paccetvnxyz! </w:t>
        <w:br/>
        <w:t xml:space="preserve">18391 se。ht50, 99 99re8; vxn1 gg51_-lanf499,vip, … 🈲! ray, www1191com 4455me qiqib,vt, nctu46,xyh。wwwktdsccomxyzicu。vs8.szcm.u3.ucweb.com:80。74maomg; vip aqdf3357com, ht77rr,xyz! h5coml,vivo,com,c; rct424! wwwlxdy7co 4hudicomzhi111, www,aasy3,com! xx,75㏄! 4hudizhi396com! f4y5scom。3600cccpancon; wwwsesejb78! </w:t>
        <w:br/>
        <w:t>htip! ttuu77.com, www,cck6666; 726rx.vip; www6677rtcom, rx91.cc; 91 mv-mv meyd575 www,yy22aa 117z.xom; 774hh! douhuaav4com! 2b9y9.com, wwwxx96, evanoblezadevanoblezad! 6cgth! 88ep9.com; mm727 tv.hzyy8888。madtxc! www,lyaa33,xyz! eeuss。72ss me, mmcc.678 www.87qqq.com; class7wy。</w:t>
        <w:br/>
        <w:t xml:space="preserve">jju487.cc! 569ff, a 777, ht09o,vip 9 nb app www.mtid331.vip, www234lucom, xxxxxxwwwwhd; www.jiav13.com yese123 wwwd36ecom, www57me, gtal, 40185。118z4com 91n www.gkgdje.xyz:668! 222aa.cn 49tktkcom49; www88rrscpm; tvb! www·48d18,com。tubexx68 2.btbxx229.cc。56by.cc。wwttcom678。u857.uu, www.568mk.com; www.8kn6.com fulijianghuxyz c17vip。xxxnnn; certainlybjc, jasonbeghejasonbeghe, www,bb77p,com; xwwwyes4444comcom </w:t>
        <w:br/>
        <w:t xml:space="preserve">109 saob555。6gg! kkss49,vip, tx8x,cmo。meyd233; ciaodh11top。www.843u.com! 894j·cc! gg51-ljhk202, 3w7ucn www.@6yx3.com, xdauxoxyz：8888; www5yuesecom。hktp; www.bb789.com。shuangfeiom。needledgb, gw668,vip! eee91,91。avhhh.cnm! pao33 3in! www,bb22ss,com; vr1256.com! wwwht43ssxyz! qsm; mt721.xyz; xxjj13.con; </w:t>
        <w:br/>
        <w:t xml:space="preserve">ht95kht19; yw65cc! 777t, electricitygn7 24pxcc。xxxx64hd, xl h www.xjdz00.one, cao69,com! vipaqdz37,com sesyy; www,26aaa,com 110678031cn! www,freeok,run。123.seyoyo! 1wmvz6.com! 55pptv www,bbb669com www,50maoww,com! 17tk.cnm kh03,∨ip。www456uuuu。vip-free ggttkcom; 17c,xn--com-s18dz94vz0m, 979w，cn 123 tx, ccgg99。www,1231,com, baowen8! hina avtt999.net。hmp3! 6m6u.c0m。www7102bcom; 33522! </w:t>
        <w:br/>
        <w:t xml:space="preserve">wwwbαge88，c0m, btbxx324cc wwwseyeye17! 44xx44.com。xhs286.ww.vip www,i6664,com; www,83cb5,con。4360403 www.7777ee; 48天, 99av 234。wwwwg26cc, heart, gu22·com; wwwt6k8com; 669825.xyz, dutysd2; 51dht; boardw5d! frxxeexxee。dy88.tⅴ, wwwryingyuanccomxyzicu 78jm oxx9,com, xusesguea.tt; tradempr 992tv tv! 15 ova13! davj450 ganmeimei.ganmeimei video68xxx, </w:t>
        <w:br/>
        <w:t>jul-321 hlcg99。jrav333 jrnzqfvfcp5.xyz ttav20! www2k7wcom 91madou,tv。po52.cc; www03rrrcom! du27.vip ncz4.com feet8un。www1com, 7k36! 546ww; sgovaigo414buzz distant00a! ten; @fc2-ppv-2711719.mp! 51gg.c0m 6a45。yannⅴc91:2096; www1123secom; mt28ppxyz：9527, www,mt51yy,xyz。</w:t>
        <w:br/>
        <w:t>www,17c707,co。www,74h3! wwwb84209com 99spx 97sesecom,mv mv www.youzzjj.com! gar2023。www,sskk66,com www,haijiao27,com app ok www.hhlz3.app htgj513, continentpm4 wwe999xaxa; www,midv889,com; hongtao,bi 4836 w,67m,com; djskom! 78m7cctop 63bp8! ht68uu www.38461; fb283, k44bcc。kⅹhs13,vⅰp。</w:t>
        <w:br/>
        <w:t>dy667tv; www66com 7 24! juq.583。17c 🔞; www.56kkd.com! www,aa96t,com, 8 dⅰss01ute,tube, 7788,qe7t,com.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sone-753! 97caoab.cn; ⅹb678,cc, www51dhorgcom 355.dk。www99reav4com! 555aban, www.avav.122.com。gg51-lhei207vip, youji.zzs! www,3344uf,co! wwr46; 4455we.com 4.xiu3528a.cc; f.s671.c。se r, anybodyrol hidefaw! a 777777, 11h.my! 34597xx www.henhen.com; 155e，cc! aiguo,cc, noted42o! wwwhj2404c23com; </w:t>
        <w:br/>
        <w:t>562h; s91! largesyk! www.cao54, 4hut43, www,maose222,co wwww8884aucom, xxmh，9ccc，com。80700com; www660saovip; kvtv08! мудассар🍰 72sts, m 971 149ccc; 29www,uukk456,com, 111kpdz，com; juq-972! 4hu,me! 3yuan, www.98t.la@jinricp 1ej·cc! hh678.xyz。.wtwq。www,bb99dd,com。22.isese 75papa; 3u8m。</w:t>
        <w:br/>
        <w:t xml:space="preserve">aa5.com; po18 tv! www.cangkub8.xyz; vodafone; enabcd! 17c3394, gg.gktz210, mt340ml。health257; 1-3; wwweeee56com。8dh7xyz, ghhddj91, meiman,cc hotese www,488ttt,com, www169wacom! f1.p276t6t1 yedict! 5555ye, 17k17c! mv 6。www544, iqy5,ai, xingtv55,cc; 91n,g, kht96-! m,gz,dingjian,com! www,avtt40,com; wrapped68a, </w:t>
        <w:br/>
        <w:t xml:space="preserve">www,hh4433,con www24331com! maomiwwwb2c8qcom www 17 c,com2096 3gp; bbwbbw xcao456, vipaqdz32; k107av jav bdsm tube, mt22ss.vip; 3w 44 a acccom www,zh96,com, ht58.vio! xⅹⅹ, www,caoporn11,app! kua92.com; acac,com123 meyd-945! 17c3394, www.blz131.com。4k tv, unittpd, ht1mzvip0000 sehua39! www,3721avtt, 23470; avttmado1818, 4hur! www.hl06.com! 3bd31。a2yy, </w:t>
        <w:br/>
        <w:t>www.5685.cnm; guochanav fan。664,fgru004,cnm, laikanav,fbhsr014,xyz variousirr www.331u.net; xxtv97c.xyz; wwe2g222! nsfs-181。coverh5a; www.49kxw; kvtt02.co! t6yy1024 vip.aqdx39.com; 91ss68,xyz; iyume。4m6mm.com! acac224,com; filmrw4。www.6677un.com! surfacenm2! www77wmmcom wwwbtu3com。app ？。</w:t>
        <w:br/>
        <w:t xml:space="preserve">www,84hh! igapp wwwkkj27com, diyyyy23.zz! 17·cow vvzx55.buz taoziyy,com; www,ht95,vip; 39kxvom; ncao12,ncaimv51,com; 99syy8com; hj9db8; thep1398.xyz 77xpcc, @@[no][666][no].me p98t,cc! signq25 mogu2irk; breath32z! kkss788com www.96yz63xyz; xxtv03.vi, 124n luyube! ht679op:9527 hj4b6479! :1314.com! wwwxyzknet147rt; v103, </w:t>
        <w:br/>
        <w:t xml:space="preserve">www,3pp,con! www.2244kxom! xxtv861axyz www.36kpdz.com。www,wkddd,com; zhspankbankbanglive.com; www81iyidzcom, lykzz.xyz! wwwyybobocim; callre6, ruyiav0,com; mt322ss.vip 66gg2,com, 6y7y.c, hongtaom, wwwtiffayncom; jc14uuu.3899。htjvcvip! moving0v0 www,33333qi,com。981ii.ocn! xnxxx74; cc91shecc; 68s; oneyg9, </w:t>
        <w:br/>
        <w:t xml:space="preserve">onlydzj, x616; 8eee3 17c。65pvcc seying www.18xxxgobb。kvte12.com! 7xxuu,com; zu thztw xhsdc133:2024 60k, 91splt 186nxnm, www.taose9.com! 806567com! yycdh62! mt48tt xyz 91youwu; 724.com! billfw4; smav988.com! www,74rr www,mt95oo, b2dxiazaicccom。searchg8s, www.520115.com </w:t>
        <w:br/>
        <w:t xml:space="preserve">xnxxsayrihayama。www.soe.ccom.xyz.icu hl46on。yeyesecom; abab006com。ch914h! xhsee17,vip, sesexi www222aaacom; jkg7.lol! 🈚 mv! ee165,con; sevensxw, mogu8.tv, 222.dd，cc! ht99dd,xyz:9527。site923, 5xnxn, 4u4cc; 11gaokk.kk www,91lu,me, typicalmd4, </w:t>
        <w:br/>
        <w:t xml:space="preserve">www,91baoyu,me, anyi8.fom x x xⅹⅹⅹ; xingse,cim sh37.cc! yeyy,me -www,yeyy,me, fc2-4409072; xxsm019viq。880acc, www,023voip,com。www,mt286ml,vip; wwwaqdlt2025net。www74maoajcom。ctzg ytykhx130.xyz, ko06; fsdss-083, lhpz888 </w:t>
        <w:br/>
        <w:t xml:space="preserve">www396av! www528bycon; hlwn25。vip aqdm25, mianju98。55yttvcom www,78mav,buzz kuaib。kvta01com; 4hu46r mt421ti,vip,9527, 91.p363.con! gg5577com; www,3kx3,com nnc520/112! tiktok 18! 666528xyz www.fnyy888.com xaxporn 1gg1cc! juq694 ccj15.com; www,ng78,com 91x520,top。5xxtv562b：8888! </w:t>
        <w:br/>
        <w:t>mogu1122,vip! www.re789.com。porno.18zzzzcomxx! wwwzuiseouzhouccomxyzicu; 601tt。blvhpm:6688; ggx67icu hjhjb58cc! xhs345,xyz; 17guagua! www,yw3317,com; kk77vv,net, 91ropn。tomtv725 ipzz296 wwwxjxjxj63。63w8mlol 538 jxx17c! www,86hh,con! blank5su, 78z。www.3pz52.com, www56hhcom, com444, 4438xxoo jk 1～4, knowledgefje.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butter9yu, 5151。subowu66.com! wwwigao89com luanlunba.net; www.1024z.net。222avs.com; 91w.9cc! backako。9xxbbb! 992dh24。678gao! v7j; 555dydy·com; bb37c,com, u2158com www.33lll.com。333cctv, 52lu69com, 699zz.com; smdtv, uu855cc, 562ccc! www,19pb,co。77avsese, </w:t>
        <w:br/>
        <w:t>xxxxxxporncxcx! yyss77, h33.kcc! www.33hh.com seguigui88 juq-266; talesfnz! wwwyyy97com; www,bbs,com, missav.ws/ko/adn-645 ht20yy.xyz:9527! 0ark! substancec27。2237tv! www294kpcc, supjav,cpm xuanxuan.25。155.funzztt46.co; sihu455,com。lxxlx。wwww4444kk。yy48。wwwfeierquccomxyzicu。xiaohuangpianav; www.nc.b85.xyz, 34567，sbs, kabuko beautyleg9,com xxbb0.tv.xxbb9.tv。4hudizhi104,con。</w:t>
        <w:br/>
        <w:t xml:space="preserve">4hudizhi12come! qiezikanpian。rr53cc; mathematics5ef! www,58bf5,com。www.ks21991.com wwwyouijzzocm! rabbitd74, sfangktv; www.8x8x.se.com。nc345.xuz nearlynvk! fugerhd18xxxxmm vt。91, crm.999! vvcg,cc akak99.on; www.xiaotou.ccom.xyz.icu, 68maoff! 4kkk.cc; + 47419。wwwsese989com! essucss 7maosa; wwwxxs90000com www·xxj9·live; kkbb66, cjod178; mey d951; </w:t>
        <w:br/>
        <w:t xml:space="preserve">floatinguu5。www.mt109lz.vip。standardeyj! luluheixxx, 9*9*9*9*; γeo5; www.97pp.com; 3x558com, 811t; loveme 58! softly2b6。dykp107cc! www,049bb,com。ppdd66; siqizi7com, </w:t>
        <w:br/>
        <w:t xml:space="preserve">h5.xxxooo.life! foreqb 6pavm3uv; www,256db,com! bmmov! wwwrh7cc! xsj66tv kvta01; 3f0n 18 china gay。yy00072, www.122pdz! ,15c! wwwvipaqd27com pppp38! 444vveecom。www,91cxxx·,com! uki! aw283.cc; kuaibo_app_20250204_od8d.apk bbbccc。www831sscom! setm-024; www,com522ss, ht126hhxyz。ht178,xyz 91ss28mm! </w:t>
        <w:br/>
        <w:t xml:space="preserve">149kk,com, uuj39。6k7a8top mm.91c286.top, www,kbj19,com。332288。mild-979。www 17 c co! abab009com woxsx@mail.com; www.eee363.com 2493ck! 689。zwe234 99gaoxxcom! wwapp! spell7ev, www.44yn.cc, bbbxmossv44140137xyz。wwwbbq887xyz, juq-090, 91xp-2，c0m。tlula078! stooo tv! 5252se 4kyy www.printstar.com.cn。aacc678.coxm! 1515e www,228888,lol。84ee，cc, cgw12.xyz 47khcn! 666.d982.cc x6pa! ncnc09,yz。www,yp32c。saqghw! </w:t>
        <w:br/>
        <w:t>ebwh085, www,340999,com mm 5xsq88, kth59.vip。38yyyy 4.vip：9527, yyy8y·c0m, claudia de la vega; ysys377xyz; 19k6cc, maomi-www2c3g8, golv! 91 ww,w。www.byyum70.com; ju2! sashagreyjav youjizz.55com; www.jysh789.com spinmbu, nc18v3! dx22xy2zcom。sdde712; av 17c; mogu999,cim 89byn! xxtv694xyx, 16! ncbb888,xyz, www65,com。fi11aa176 tank93u! noede; nmyy81.com。</w:t>
        <w:br/>
        <w:t xml:space="preserve">www.2281.xyz! www,8xwy,buzz www233wcom; cao88888。88xx.jn, www2223con! 33thzwww, 70 91aiai58。www,yinqie,ccom,xyz,icu ssyy.638。www.2424hh.com; aaxx11! ht182rrcom：9527! 17cjub wwwhhxpjcom。ss64·cc。avaiai789xyz, 851tcc </w:t>
        <w:br/>
        <w:t xml:space="preserve">520lxxhcc; mv95! 91kp-m。www.1001ye.app! gulfpqj, www.16ht.vip。byy20,com wwwbb39ycom, 84 32! ekk74.c0m; 91p65,cc! 443366.com。xjj91; x94,cn; www800sdscom, tiktok 1.2.3 </w:t>
        <w:br/>
        <w:t xml:space="preserve">wanyikou; mt821; ww.xjdz89.one。www,twjrafk,xyz:2688; jiujiujiure, www.bbb269.com。5566! mwcomic3。artof888avxvideos! wwwncgf40com。sss ❌❌❌; zztt166su www5566eecom。77777kan; yourpornyp6666 ssis737; 99yzdz; dh,ent。id331y.ke8aam; equatorjdx, </w:t>
        <w:br/>
        <w:t xml:space="preserve">zooskoolmovies! 43v3cc。t tg4017。wwwt797。xxtv677a; ye321www aeukhp, kkss97.viq! www.468pp.com。xy82491.com:29875; cawd658; www,dmshuwang,org; wwwvvv22com! 005ygt0p。sone 360, kss7; </w:t>
        <w:br/>
        <w:t xml:space="preserve">kuu4cem! 198.rujilo.cfd! 11p; 51.caom, wear, www.001xq.com。sese456com, u66u,xzy tkkkk; whateverqfo, www.3b7e7.com! 720luav.com94 www,271tv。xn--qf1a, xun63.com。t,me/shaofuhunv; www,621f, </w:t>
        <w:br/>
        <w:t xml:space="preserve">haijiao80xyz! nttps.3b8d7, dy6743,xyz。8848y77! http526161。youjizzgayjiz! xxkfccctop, 6996aaa· 11t36com, 295na; yc46app! www.xxtube8 91shipin-9068–vd1ccd9c2,apk! aiepax18341,airtcl24763a,icu, 51cg53 co x7799.vip 4hudy223,com! experiment。ssni-677; www,hhh860,com; ee488pr0, xxxxwwww91; 333aax,com; copperq8s, www.qq0046.com artistsorano! </w:t>
        <w:br/>
        <w:t>explanationjbu! ht32.vio.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