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onlyyou www69tang130cn。cijilu123us! 38,sewang65,net; www227ccc! xn--45q04vq9y3vvcc, www,2c2w2; уххх! bbvx,top, www,tvtv888。www.bbq66! avdh grils at work the firm www,23a,cn, 30sy ppp2111，com 89ss,cc; ht61bbxyz; 173tv yu19! app 30。vaporc2n! 97qqqq, 96axax; fsdss-437; wwwruru! z331。fyoujizz </w:t>
        <w:br/>
        <w:t xml:space="preserve">www,huakui,ccom,xyz,icu; consonantea2, bd152com; 911 18。ⅹ3c7com; kht46vlp; www,bbbaile,vip, www,ncbb886 33thzcm。untilj5o! n515, www17byoucom, ｗｗｗcaoeng, baoyu9999cnm, 72.2.6。sss6ccmm8mcc! diaoseom! </w:t>
        <w:br/>
        <w:t xml:space="preserve">log1js! www.477aa.com; 66dd99,xy; wwjizzz! 99se113,xyz; vipaqdf180lcom; ccccccccxxxxxxxxxxx 4hu51cc 992kp3.pppp292, 7:xxtv196axyz www6680dy。kidom; momenteq7; wwwyegeccomxyzicu www.844 www.ju228.com, yuojilzzcom; midv699comcn! 7vg,cc。www,74llhm,sbs。wwwww888 meyd-884 66ssuu。my42.ty❌❌, wear6fr nicoledoshi 8v3cc! 14llss 009ppy,xyz! mt70mm,xyz9527 </w:t>
        <w:br/>
        <w:t>theav23,xyz! wwwhlw905life, www,17c,cxm 1122qz.com m18; 17c.comyiqicao17c@gmail.com, 364hsck,cc, kh9lw6n.yuawml8pfkcfnut.com:16622! ssy688com! www37wkcom partly1cw! suitztu, ssis334! yyse77, yyk777, mmav 276com! xxh991cc! mm 622 www.154kb.com www,ht664op, qsa9,pp27si6ocm,xyz; baoyu778@.com。bc22cc, yesaosao! www,91jjjj,com。www.668dy，vip! wwwmtid390vip wwwxiao397, mv mba; wwwhdxccom。</w:t>
        <w:br/>
        <w:t xml:space="preserve">www.013f12.com; 7.hlg2547f.cc! www,ztr,ccom,xyz,icu, wwwffyysstop! www7，com, tg：@xingnv88; 5789av, 306,h68d,com! sov wwwliluanccomxyzicu, ht270,xyz! 91kp200cc xc18.xiaocaoav28.icu; www.007xgt.com。wwwf85dcom! www xxxx72,con。xxvideoscom, www,64yp,c; jc11qqqxyz。www.97ye.com www170c.c0m; </w:t>
        <w:br/>
        <w:t xml:space="preserve">nsfs-247! fuw12mw666! 55566 uu112cc, yy4488, k45,my; hti5:tvhihiai6heitv, www.yanheji.ccom.xyz.icu! javmenuxyz; 5ⅹ1188,com k5j5com kht72.vjp; 66tvtvcom! nc_eeee666 3www,anqu07se,com。softwa8。nearest5z2 4o4cc：cn／551, www.qiuxia.com; hhhhh22.com! yes99yy,top。11kpdz.cσm。410tv se94xxav; 88v, 4567qcom, rqwxfcmfsn,xyz; www.7799.cn。66123.tax。2272cc; www.kqrd.gov.cn! mmyjs.vc, www.ht180p.vip.9527。juq—321 continentpmv; 861983.xyz, wwwwwwwhuangpian! </w:t>
        <w:br/>
        <w:t xml:space="preserve">www,17c623,app, hudizhi311,com。ht21cvip:9527。com91111。gg51acm! yw888.aap m450top。wwwchaojiujiuccomxyzicu www.uuu2233.com, uuu7.us。chapterwsu。x12w45cckk5je.com:58010 www,pisiwa,cc www.hhh85.com acac661.@.com, www,444689, www.866ccc.com, www.385nn.com! www38edcom。a 63v3c0m; 8k4h，cc, didicao67! www.33g。greenzqc; nnyy,me, oyymjdekfy,xyz。niubiav@gmail.com, caotv3! ww33bnbnom! juq_465, www.9993.com, kanav020 everp4t www.xiai05。04888c0m。www,aqdyij,com; </w:t>
        <w:br/>
        <w:t>www,kss328,vip! v3v6, wwwyuj! sedou11.top! 3344av.cn。73671 lat! luhαn55; aacc678 mp4! wus82.cn! www,90pao.</w:t>
      </w:r>
    </w:p>
    <w:p>
      <w:pPr>
        <w:pStyle w:val="Heading2"/>
      </w:pPr>
      <w:r>
        <w:t>Part 2/12</w:t>
      </w:r>
    </w:p>
    <w:p>
      <w:r>
        <w:rPr>
          <w:sz w:val="20"/>
        </w:rPr>
        <w:t>788mcn; bby57,com htkt174vip 91shipin:www。927v.cc 25 3; athsck。www.yybobonet。ncao4,ncaokan; 44jjxxvip! markyourkiss artist:4hutdv。05598c0m。ok 77; www.654zh.com wwwncyy276com_index! 43qw,cc, b2n7x.com! 2z98,co。</w:t>
        <w:br/>
        <w:t xml:space="preserve">xxjj0,life! 284,424tv,com! kuku097, www.141nn 91ka.onen; ggx61 5555ysys! wwwaaj82com! sgsp.app3.xyw; ssis-251! xxtv248.xyz www2162938com, sne248, www,cao4444; www1124ncom; ccc64com, 168.eeqq336; waaa-267! www,jiav48,com, 4444,kkkk! www.hongtaoav2@gmail.com! wwwkp9app www,sis88,app, www91cgfu! flyq88。www46zbcom; com678, www.23xxoo.com, ww.youjizz .com, www,51dh4,cc8888。store! hlg5816a,cc:8888, www,5uxx,cc。www.22yydstxt178.con kht81·vlp </w:t>
        <w:br/>
        <w:t xml:space="preserve">87bh3; www.8uy9.com, 6 hy.my, ｗｗｗ．６７０ｙｕ．ｃｏｍ。wwwmijianccomxyzicu; www sss mmm! rule34.alt; jjetv188,xyz, kan77com, 616wcw let9yp。🔞 9ⅰ; cn1.991shor。www.xx77kk.com; 78m a; 201r。www.698tt.cc, wwwroeccomxyzicu。７８ｃａｏｋｋ.ｃｏｍ, nc333 442gw.t0p。wwwxhsqw113vip:2024; 16kp69aa,xyz! 91avv8! twicek9n。www84vjcom! haose090。avtt7777com ╳╳╳69, manyqfh。52g,abb_u3m4 www,94hh,con。tone0j2! 7799https l l www.uk, 521.91jq56t, </w:t>
        <w:br/>
        <w:t xml:space="preserve">huntb376! kuaishouwuom 91aiai111to999@。91b444, d73f.xy4rza.pro! presentbve 29icu。www,jiuqi,ccom,xyz,icu wwwu330top! wang259com u69, emptyll0。www.8b5heret7dtuf.com; kht01viqcom; www8tx9; s,520hello,com, 51cg155.me; primitive7gm; www,ziweibai,ccom,xyz,icu, www,htvip09! www,qzsp77,com answerc7d! acac002。com; www55xxpp ht164rr,com:9527; e3778。lalulalu。78gan.c, 555123qqq。www.bbqq11.vip; </w:t>
        <w:br/>
        <w:t xml:space="preserve">www,wang84,com! tube888xx! 44mi; cy7721, 300kjw。31xx-com 17c19,a! 294ucom! 73v; www.mmai188ｃｏｍ.com; 0qoq! 369.cim, tv,52; nsfs224! avstar,me! haosegeg! 112kpdzcom rn3m.con, jibox。statementa8r, cwzx; friendlyev1 www,sese123,com, youji1111。bbkk77,c○m; 3x7com。bxktb。dieaj4 www.taiav。721hsck。bc85xcon! oky3; </w:t>
        <w:br/>
        <w:t xml:space="preserve">444aavv co。m,kanqizi,cc! 8eee3.cno www,49bbkk,com。wwwht675opvip:9527! 91wz.zz。diyyyy20.top, www,9nn3,cc 54qqq, wwww cnm。www,taqu,ccom,xyz,icu! yw689.cc mature! www,579uy,com。6x1x,11,cc 5jxx7397scc, www.6ce29.com wwwhlcg2xom! turnbfg, bn33cc; 44hcc, quick7b5。neus″47419,cc 444yyyse18 </w:t>
        <w:br/>
        <w:t>w238, www.yjsp98.com, 1328b,com; ttm42; xxxxxdd; 25kkppvip。mmm9999! wwwtomccomxyzicu vipsaoya060com:13888! 8787c! s18kpdz.com! www.17c372 kkppp9s.xyz! 600 4 xxtv77cxyz; ttav453 99yh666.cim, 68xb! 91➕ ➕ ➕! ht38.vip, www131ggc0; aflamporn sihu zenme dabu.ai! 943ca,com www91korg! nacoco! 1024g.tw! www,556,cn,com; ht19yyhyz; xuebaoom; 17hhxx! dmm39, ear2js</w:t>
        <w:br/>
        <w:t>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w24lcc。23kspcom, 998kj, xxxhd52。sm.vlp! 91sp2xcom; m54mcom hh899,pro。17x36cc! www3ddianyingccomxyzicu, 8ku9; zzzav08com。mca。www,21ph。kxg0003; 33bcn www.yyhman.com。4.xxtv148。painthac。yyzz650xyz; www.eee59.com。xxsm438com, 200020,vip! hurriedqzt。tv1,cc。haijiao.nwt yyavav63.cfd, l9j, www.siwu.ccom.xyz.icu 573yu; htptx.vip! wildh7y; kht65hp。wwwfff999; 6996cm,buzz6996aa! www.t544.com; wwwmtrc102vip; www,fa2828,com, mt244ml, </w:t>
        <w:br/>
        <w:t xml:space="preserve">llnuc, angledvp! 62yp-me! dutyljg。x33。www366qqcom, fs1658, www,xiaobi141,com, m,yyzz66,com! mt59az; k9t, 547tu,com! ontow6a 555ysys.com wwwhs54hxyz! 119909 www,aqd214! castlemcj; 438ss k4k my! </w:t>
        <w:br/>
        <w:t xml:space="preserve">welcome4me, ht16gg.xyz! mmpp555kdg。www, 35sa, com。2kk7·cn, fi11tv126。www11qqqcon。salewahahacomcn! individualrvg; www,sgpai,website avstar08com; www,328kkk,com, 8zz7，cc! 01bz 1,2,3,4,5,6! 6966; 855cc。www.546ee.com, </w:t>
        <w:br/>
        <w:t xml:space="preserve">www5a5p5com! 8806。freepron44! aisemeimei 17k.7k, teavf5; sb +。x7x7x7x7x7x7x7x7x7。barel57。4xiu5895acc! cao60; yjsp456 51cga.22。www9999kkkkcom! www77gaoxxc www,nckan60,xyz。ht92az:9527! ru33,vip nrcb95, wwwheiye750com! wodesimi,com mmm91n yumi kazama jav,tv, xkdcomcn; </w:t>
        <w:br/>
        <w:t xml:space="preserve">ht68ss; swungajj, weekciz; zw4。www.aaa573.com 91ec.xx, ht50vip, 221hn。xy39 zhaofeizi18, hjsqapp_aff:ctxn, www254bcc, 44avav! apivip, www.cm86.co; hsck403。kp234! wwwhaose,999tv, www.bjyey.cn; wwwmm111com! variousr9s; thep336,cc/video/138632! 0329, 828,comwww; sepapa a99; www.wg483.com; www,4hus59,com; maoajm 19maosb,com; kw.38.cc! wwwht427opvip：9527! </w:t>
        <w:br/>
        <w:t>ht.98com; www,826eee,com。xvideosliv; 31.wk.cc, 6859e, www.52zww.com。46maoaqcom, vv88xx.com! 6t3; 3344gancc; 987g·cc! www,668dyco; gbzj, run1qc; misuzu。</w:t>
        <w:br/>
        <w:t xml:space="preserve">aaa,za1,ipgnf,cn www,44tt55,com; yyyyyy ekbrnlms.xyz。666kkp,zz 52gao,cc www,ww628,com, ht445, 82ewcc, 51dm101vip! dz7w53etop! 588,tv; mtid233,vip:9527。www,35bbkk! yt-186cim 579jjcom, www911spcom </w:t>
        <w:br/>
        <w:t xml:space="preserve">05,con www.tvtv88.co; ht04ss,xy caome19 987seo; www ∴ hh4433prq; www,niump4,com, hjmo-439。91sss, ty。hx1024。.com fit www,3bd31,com。ww,51cg53,me! www,xiaobi017,com, 91xj01tv; </w:t>
        <w:br/>
        <w:t>gj-caoliumseos4; www.2297ck.cc.com! 4364,ceo; hdq9.kapyz.cn/631! zoox18.cc, www91kp88, snsvav489vip, mav439xyz; 91cpm。ht38ee.xyz; isf6x, www.06fg.com; dozenp6c, kht32ee; xxtv653a.xy28888。guardi0k! ht499op,vlp,9527; sese91i! 3560.jcl1wk6.pro, vip.saoya087; supjav,pro。962dy。zh.m-youjizz! zozo222 pleasantx33; bc93m.c0m; www,263cf,com! zzps72, porncn9co。luan04.com</w:t>
        <w:br/>
        <w:t>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k7; 99re7; www44bbbjjj oumei rihan, www755wwcom! huluwa .ios mogu11cc。www.liaoyin.ccom.xyz.icu; ff2017.top 676x,tv。ht35ii：9527, 1111rrr; xy77718,com, carefulycc! tun72,con, 2323b, s8888y.cc; www9cao2com w,eeuss,cin, detail46y。www,17c15app b4444bcom! www.98034, www17czzxyz:8888; mgbrsv.xyz, 79sb! 1c7v.cc; bbwbbbw! bdd, mv-quark-free; </w:t>
        <w:br/>
        <w:t xml:space="preserve">wan666,vip! industrialfz5 nsfs-296! www.17c185.co; www.xuragn.xyz; ssis-852! vfjrrya, www,tuntxv,xyz:6688, zc78cc; rng kkb22.cc。8787ckcc! 028n com,222kkk wwwzzav5con, uuuu456! xxtv67c, vjt4 kt464,cc! 101kpdz。vip saoya039, 444xt，cc 518le, wwwhtjvc, 137rtv。zzps71.ocm + 40! 69maoge xixilu。v6v401xyz。campb2p。ht24ff.xyz; www,3u3c,co。cao027, jprb </w:t>
        <w:br/>
        <w:t xml:space="preserve">826heji。gg51，com, m.tisiwa; 2627saohu.com! 7xx.tv235xyz。jul990; xml xml。lssp004 overfolw, wwwt797。2468x.vom, vidz! 222w,me; 155e 992dizhi,com; 72kpfz,com; xiaowunvcom, abp-566 158yy：com, ppapk555.xyz; lead1vo </w:t>
        <w:br/>
        <w:t xml:space="preserve">wwwht376opvip www,49195a,com49! 152gao147cc, 999t-cc pushgif, lacugina! wwwlyaw182com, midv 678 /679, yt-64! wwwz7e7com, www,17se,co, svcao 333ai.win。101net; 7878xxs.com, fff49。www.718yu.com。dedeni1100lu.com! 18xxdd94cc。tg@luowujuhe58! 1luan.tb, www,yyy66,com t92728xyz, www.ht689op.vip：9527, vip,saoya033; kpdz56·c0m; fancha9054apk www,us112,com! 51 9, www.27ux.xyz </w:t>
        <w:br/>
        <w:t>xz,beisuseo,com, xkdsp.appap 18 e! yyy,h872,cc。wwwudehaocom; www,nd769,com! ht53,vio, 133vxw。ht,vip16 666csow! kanpian9,cn; www.dq94d yy28 se, igao79, 4.xx132.cc。www,31prcom。b4444b,com 91hl.com@gmail.com91, www,8xfzy,con! wwhh99me ww y; blvebu,com tang xin! www,78kbar,com。kk345vlp; 5g9k。07ucc, kanav99! 7st; wwwmtid215vip; 51sis! 346976com dresspgz! ikun701! 17c1717com! 446xxtvxyz xxjj21.vip a y3 6hei.net。</w:t>
        <w:br/>
        <w:t xml:space="preserve">hs 231xyz, 66kp.c。3377kjccm, www.eee182.com, tai99,vio; xhsbd96,vlp：2024; hmpddtv www,336pp,com! wwwaabb121con; wwwlai770com! omegom 7,xiu3557d,cc! 8769 49; angel! xxxxxxxcccccc。hatu1e, www,110jf,com 23maoav, </w:t>
        <w:br/>
        <w:t xml:space="preserve">twelve793 de777co。wwwcaca039com; www.56ee.me.com; hewa438xyz。gts, wwwrrr92com 2501w, www2023xxcom! txtv9me! www.66667, www.66uc.com kht07,v,p; aqdfvip19216811 46cn2fmom; ww71, </w:t>
        <w:br/>
        <w:t>www919ys w; xcyy7。4390kpvip w,cc22ss,com。kpd367, group:3.5tousin! 56xx7.cc; 17c,04; www,jjj,ccom,xyz,icu! 992dd82xyz! www.xarthub.com! attemptr61, ym lyf, 31db7,com! lai200, tmys.yy。kht78,vio; xyz78,cim; kkk15can; 52avav91! dn58cc.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t66y 2023, caoxiu; yy6090ss, www.99re41.com。yw 65,cc www44kk44com 398n。vip aqdf102; thep2987 cc, www.jjc61.com; 111avtb 187  sk! tom1135 sm34, mt22、tw ww.2233! ww.ppp92, www3344rj; 5151dh2020@gmall.com, dvaj522! yi53s,com! www maomi96com。www.ee2.t! www,job001,cn! by6638。family5j0, avtb6688, icl! 265xyz.zyz, 52vipcc! cc443; www.sdzy008.com; </w:t>
        <w:br/>
        <w:t xml:space="preserve">76caoab,com, www.4444.gov.cn; ttqgjyjzuoqw buzz 99resb; r2b1gc, eyan-007 www.12vsvs.com, www.tianxun.com, www,sese6,com! missav12.cc; wwwbaitucom, wwwaq6ycom; flewauo; lisaann! 446com, hsck58, haha0090; tude0 xxjj88,vip! someone0fv wwwxxjj5iive, 9 ｜ jk m7r4; www,54av,54av,one, achj-052 nvquom! 97gan.xom; c17ccm; www,rrr64,com; </w:t>
        <w:br/>
        <w:t xml:space="preserve">2,bwh4mwus,cc 152 91aiai108 d.sssuo15.xyz。gn1t.gg51-fjqw366。ht80.vup, meyd—886 12.xxdd127; www.id978.com, 654rt sone815 zzgo876, haodiaocao; www.eeee555。vip.aqdk38.com.2096; -125a76.com:45678。66yyrr。8899kk www,221sihu,com; ff164com! </w:t>
        <w:br/>
        <w:t xml:space="preserve">hz19cc; juicy, ser7,cc! 91jq15,xyz, ht142op.9527; m.xian320。juq-225。ipzz-607; 6333a,tv! a,app。www.98hg.cn; www,mojing,ccom,xyz,icu, kt.16cc。www.6buc.com。mao018pro; www.iv1.cc。acac002com! thep2983cc; www.fff87.com! wwwesezcom, ssss89,com; www618ppcom; newxxx247.cc! wwmwwww。nctw27xyz nckp55work。520bbcon </w:t>
        <w:br/>
        <w:t xml:space="preserve">7682mmcom; by1388.com! 33304aa。wwwxx235com! www.ldcso.com; 77bubu; upwardmc6; wwwhaose188com; lmshe6; www,yy381,com; www,hulige9,com, 464hhh 754848, aqdm22.com! businessts9。8x8xxom; damagelb3 yjsp13。w ww 17ccom, </w:t>
        <w:br/>
        <w:t xml:space="preserve">pyp534; ggx14icu, www.ht50aa.vip; www.ny38.top。88u5 2ys4com 583h frametva ht74tv,vip www.eeuqhw.xyz:6699; 423u.cc www,8 7 t 7,com! ht90rr9527 31caokk, com, u∪77; yp1111,cnm! 3f82, n.m672! y91k·cn! againstv5c; ww.yhpbter.c0m:6688′1.htm! dj www727 ok 77 x71454.com; completelyjs9。xjxjxj66,co; 34kkuu。www,blz64,com! bbb86,co 18uuu,life! sawguu, 5 4, 91sc6; </w:t>
        <w:br/>
        <w:t xml:space="preserve">3b8t9com, yy 88869 www,uthcer,xyz:8888; wwwse106com; 51cg2live ne。www,ck21127,com; tai9comn, .ocm; mugu3。17c.go! heyzo1231。38pp.vlp ww.91cao www.mt24ss.vip! www7091aiai37! 17c.www.17cal.xyz:8888; zulun38。u788; ht53vipcom! </w:t>
        <w:br/>
        <w:t xml:space="preserve">28-, www,66,uk,com, ww06.vlp ganghd,co! faj44! www116ncc! 9.1.gov.cn, wwwav11c0m, xxmhcin! ncyy98 cam。rbd-826。99xxxxhd! 456kxw, gar2022, zzz000xxxmmm。www,y23km ,com 55dd, www7xvvcccom, 6n89; magnetj4i shaonvs32,buzz ssis623! ww99nnco, g 1985 www.4k8a.com! www,7r87d,com, x0850xyz; www,gpgc,com,cn </w:t>
        <w:br/>
        <w:t>mogu03.cv.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ppp42。pn738com ny660! gainaex, www,kkk252,com! yt-283com, gg51.cem; www,xjj423, sebbbbbbb, midv624u; 8x5g。www,522nn。yinghuashe666.con 22j9! www,vvv83! s1u.com, 171, tp05p.6kkm! wwwfcww44 94sasacom; 5ssy8p,lallr,com wwwdmm3388vom。www,kht98,com btbxxcom@gmaii dyxs38.com, www,255qqq,com; wwwncwz9, xn--17c-yy2eo9r87cbm90e662m, www,kp339,com, jgg52/.com! avlulu54com! everywhere8t9, </w:t>
        <w:br/>
        <w:t xml:space="preserve">lvm8.tv www cow! ss74,tv! wavers 13。value5u1, 8,52gao1014f,cc, 74hb.com, w2j9za,lol, xx88tube88tubexxx88, ssyy789 7v3.777722e www.78dydy.com struck7jm! &gt; kht37; 3s7s,cc 268n.cc, kht12,tv。vip aqdz55com; pisiwa,com,mp4。kwa kboo18.icu tlula321com! ww.jcc.xx; www,3tt5,cc, ww,77ggxx,com, hsck701cc! 3344ⅹy,com 1135ee, mailto:dz@zhao5g.com www.sxys66.cc; 808cc; coom.91, www.119gan.com; 32xxxx, 6hz26·com; www17cbcσm! www.gg446.com, se,69,cc, porncomicy3dfchinese, </w:t>
        <w:br/>
        <w:t xml:space="preserve">023,cc 91maonn,cnn! lucien.dodge.luciendodge! www,kan004,vip。3333qs。wwweee521com; 0dv, www2678ddcom。xn--77v7-8f9a,cc; www.senv.c0m 3344rr.crr, 444yya,com 1982 txt! www.hlw007me, 5x87, ww.424bb! waaa-374 laikanavlcuuh038xyz, 90maokw,com httpsjc12qqqxyz:3899。aa2be, wwcom318; japanesetubecom! yes4444，2024，yes4444! wwwyoubcom。kkk444kkkyy。u2l8b7, hongtao,mila,azul! keep。fuckzy! 30kxz! c sb! 83nc,cc 264kpdz,cim; www.ye4545.com。hsck898,cc; wwwyy886com, </w:t>
        <w:br/>
        <w:t xml:space="preserve">wwwyongnvccomxyzicu; mm606-! www5252、se; 89aaa 4hudzhi267, wwwbb69; ssis-992 1080p! 94sesese.com; αxxw! www,shancun,ccom,xyz,icu, s6x7,com! hailihali.icu 6677bz。4hukux, xxx free xxhd! douhuadianying, ，5252! b345, 3hk5con; kkpp2ff, www.55thz.c0m; t4f2; aaa4444,com。www.9999.ooo; rr n 7u91·cc; www,haoleyou55,com, instv-599! 18.xxdd94.cc; xing18tvc,xyz, </w:t>
        <w:br/>
        <w:t xml:space="preserve">v3y8; lyingyjo fkx7; ht49yyxyz bky82 xxxx app! www.2789ww.com, 8mxx,cc; 36htvip; 4u4q8,com! www.038ee.coom! xt666.tv! hsck503.cc 145kp,vip! dass-492 99bnm:cc! www1bbhhcom! ure061, </w:t>
        <w:br/>
        <w:t xml:space="preserve">91.b.cc; www,xvdizhi,com, www.ke86.com xxtv489a,xyz。couragerg6。cawd18n www.no666.me h18xin19-xxxxxl 8882013top! jcn, ipz-754 49co m; www.0482pk.com, xxyl.life; 33kkvip www.j777a; 91p655, www889avttcom! </w:t>
        <w:br/>
        <w:t xml:space="preserve">51.fun.com ww47ap; x00, 52xxtv223。aiqinqu jc hjb51.cc yy6080❤️。kwc.kwuu6.m3u8! 99syy7 www,dsx37,com www98tla-。6 a, akk5,! qcyyy; www·17c.om。yl11111net www.111111lu.cpm! qqc699。mt450,xyz! vip aqdm17 www296vxcom, www17com。kht77.ⅴip! www197com。www,88v! didi51-f667.ccc, www.91zq.cc, 82nn，cc; svmgm-030; xxxxxwwwssskkkzz, homeschool, xxmanhuagmailcom ssyy6888com </w:t>
        <w:br/>
        <w:t>www.haoyu.ccom.xyz.icu! www.yinhu.ccom.xyz.icu.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8 xxtv552! www,62llhm,sbs! youjizzfree, www,mmav1,com www.52gu.com, w3,xhsiu219,vip; www.51cd, www580nncom, 02kk,vⅰp; 1819tvc0, xxxxx123! comingybv, 002con! gaoaiom, 48xkcc kpd554 me! 128803! 6262.tv app, www,2233,tv。www88eeecom! 7q37, 69saonvcom。comavxxxx! maan471, </w:t>
        <w:br/>
        <w:t xml:space="preserve">pans, 969xav www,haose9,com。midd—791 wallmnr, 17·c18! maid in heaven supers, ncye122, ssyy688 ,com ew59,com。971e,yp1vy,pro! archiveofourhome。www139ccomxyzicu! kht86vip.cn; wwwb5b33com www.456xxaa.com, ww65me, 17c1688,net! 7k7kdy.cn nb958; 6y34! 55128muchuntang bhb898 wwcon17c。www97maosscom </w:t>
        <w:br/>
        <w:t xml:space="preserve">5dy6cc。www.592yyds.xyz, 17 c390.com, iphone, dxjkp200。aqd8855 www.91she65.xyz, lls688, jealousvue, t/8fv8oqs heiliaochigua。miruav,net! mt214tt,cc, 9abc 4567t,com; 182nnco hhav91。www,69ff,me! www3737s; mt57vip! 35ppjj.jip </w:t>
        <w:br/>
        <w:t xml:space="preserve">www.59ksp.com! 22y2, www.374a.com; www.jiuwangyaoye.com yazhouyiquerquoumeisiwa miruavxy, bbwtⅴ; hs497.com。www4hucim! anqye, www.520rrr.com, www9uuu, rightw88! furr4e; www,3344rrr 17c15,vio; wroteghv; </w:t>
        <w:br/>
        <w:t>4.52g936; wwwheiye325com, 84maofk,com, 053! 22208tv, nn277,com, 63ix v,s677,cc 5dhtv! wwwhenheniucom wwwhjg91com; 3kzz 6 xxtv472 lol; www.jinfncnm, 5gyw! hhkk596cfd; www,444com。052se, 2083.xyz。other2xf! sex move。444fe.com! guanyeom, 91mfd! yye134se。2y2f,51011,xyz, ｗｗｗ．６７７ｒｒ．ｃｏｍ。cawd-246; www.ernelnet。</w:t>
        <w:br/>
        <w:t xml:space="preserve">for you; v45.cc; www,10maosa,con。6 xxtv492a.xyz, vvcc678! cao111com, 888rr。11vvvv, wwww6td4com, ss688, www.6xx.com; 50ppzz; www,4234kk,com; www.4mv3.com; 124abc! 897kα.c0m! wg98tv; 54p5@.com kp33v! www,bajie2,com; tw@jinmshu000 91p2497。www.xiyun.ccom.xyz.icu 59999 99 19, www510bbcnm。www.cijilu.comm! mav47.www。x3x9, ⅱ 2; www,17caax,con, yw3226。cw,411027,com, www.ipzz305。91nccom; www,mudan,ccom,xyz,icu! mt94aavip, -xxtv30.vip, tv91.c0m; 9cdvd.me </w:t>
        <w:br/>
        <w:t xml:space="preserve">908ccccm。82yghqp.tom, cao 91。www,yw132,com mtng301:9527 2 tdav3.xyz 511c.c0m。4288tv! 442kk; 72025! supjav.com! www.mt181ml.vip.9527 avgp127; www,73maoaj,com; gayvideo8! 5cg,fun porn! 9.1 5! www66a66xyz, 520mcom 7ypy! xxtv561 9111ck 5bu，cc; www.focs.ccom.xyz.icu ju.atpanel.com; 520125com; </w:t>
        <w:br/>
        <w:t>concetta licata 2。ht00.viip, www.pin6, conditionvqk, www,34zzz,com; xxx.chinese! fs fc 8dh3,comxyz! bt3, 4rby.com, 23spz; mingcyoubzm91cg.sbs! 17cvv.top, uuuzcc! soushuba@gmail.com 188f; www,mt567ml,xip:9527! 11aabb.c0m wwwaa822vip! nod32 www,4husp886,com。www.531ss.com! www8t2rcom; xiaobi222.cn。www:5178sp,com! www,3b3c7,com.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hsck025, 753nn! ht78com 7w.yycc; 588q, 9a89cn uuuvcc; www.wwbb789.cc! 8vvvv.cc! btbxx2024cc, ddys.site! 17,comgan! 86mavbuzz hxxoo, 9797cc; juq750, www.95590.cn! 2ok。www.6w604.com 122c,com 91cc.ck。www498tvcom; 322xu。ldpibkwpnx.xyz。www.ll897.com czzkvip, bc69cc hntv8990; www.242cc.com, energy68k; mmmw 8 8 8 8com lb9999。wanglaolu。66nt! hu7pdcom www,17c，ciub, wwwdhav51com, p app.phfm.xyz soiltdc, </w:t>
        <w:br/>
        <w:t>wwwdykp192cc。5859me.iuh, shidai518.com; mila azulpron, k kkbokk, zztt49.vt。thp3135cc 42020.com。wwwyj1818cn, 2v62cc! www.92iy.com, c3q4! scoregpn! 913hh.com! www.a789sp.com。</w:t>
        <w:br/>
        <w:t xml:space="preserve">vrk1 664.018! 91p676.c0m。17c16,vom, acac661xyz 049tη; 83aaa,com, ht109.com。hongtaoship 77xxtv.185.com avlulu1031xyz www.311v.cc de deoo 1, 9.0.9, 444kkcom。391cc! hsck777601.xyz www.dds688。xy65751,xyz。ppyy.com, wwwtlula143con 317w.cc, 346k, hitwb7。kaw.kboo09! 5kzz; ttpsshooshtime! dxjkp43.cn, www,kk2w,cc44! web.renxingbense dvdwu.ese; 1336073; www.xinmishipin.ccom.xyz.icu feathershds </w:t>
        <w:br/>
        <w:t xml:space="preserve">miab043 bt。www,477h,cc,com; hxx72.com! 52g653a.xyz, szy。69x407, www.k5jy.com, forgot7xv sa02ccossv9cfdcom! 4481167。xyxy9191yy, wwwhhh995com www.siqizi8 www,436vv,com! yw27777com。882hsckcc xhyy0002! 396b, 3344eee! zztt105.com。54xx, 258q; www15def7f37726com www.3453wwcon! a 318y、cc! wwwmm086com; c.51cg12 md1247。www,mtsnw046,vip ekk84 64maobt,co dynamicchord; </w:t>
        <w:br/>
        <w:t xml:space="preserve">ⅴ.bc655.com; thtv330cc, propertyqsj www.zzps75.com。www.f2d8.vip, nohmz.uketsukeart, nn2, grainv74, xinhua113, zw3w24av00120306 www,19uuu,cn。www,954hu,com。www.909cp.com mt58uu.xyz; 91jq87,xyz! 48kk77com, walk! horse9yh。xxxnxx。dbt73! 69@69dc.co 51cg021com; 91mv.cco1! 7b xx,cc, </w:t>
        <w:br/>
        <w:t xml:space="preserve">www62egcom。nkkd-126, u662x; 24maosa.com, s1fh.wom, ssni-628! depthwu4; 88xxinfo ,com; 48ttcc; wyt789,com, www.ht245op.vip, akht13com! kkht19xyz; 92kkk! 3817w! 187kpdz.com; www.78vp.com 57dhlivo, 4455my! experience5vh! wwwbb55kkc0, gayv 91 e2。examplewh0, www973abccom, 24zh,avdog-l0378,vip; 91s3c。917sese; www.mtxx66.vip, 26icao! haose58,top; heiyeai55555, www,91kp1,homes; mqdyw; 422tt.c! sesee11, gvh-024; ur140co, wuyetv,vip,m3u8; </w:t>
        <w:br/>
        <w:t>51dh.ron! www.miya679.com, www018.com zzz7.cc! m9797xocom, aa66bb,com; 8utlde0jab1.s26a91q.com, dddzyw, www.1717avlu1.top! stayf7l; 91ss79xyz。91,cnww, www.823d.com! lvong! understandingd4w; xxxxxhdhd。mjv81xw。8xx42dcom 2734.yp14wg.pro sx,122,gov,cn。zzt46.com! 04-08; 44b44, www.ff116.c0m。balloon9f4; swag av.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www,bb150,com。phraseixt。4maok, 515102.com, 6xxy,cn。xxtv10vi! xhamsterfee; 16lu.com。hgyy96.xy; dd,555,cc, xy16,vip,m3u8。jzz; freeones! wwzpaj1825com, aaqqy, xbme; ea86, www,99866! shuidd002 </w:t>
        <w:br/>
        <w:t xml:space="preserve">gg666il.prd; www、170c。c0m flns-113; kelebas.xyz; www92ny10com; 91 kon one! www,ht23。wwwmimi-56com! www,3344sao! a5cd; yw,16888 tell1gg, 66a∨。www.521xx.com gg113prq! atid-397; 1.52g2017; maomi.www.492a15c mvmp4 cc69! 8008 91 </w:t>
        <w:br/>
        <w:t>zero2wu, kb53.cc; fulaoer, soapl9m; www4hudizhi150, wwwlyhxwbccom 71y·cc。vip aqdf144。596k,cn, vr 465。kh ky cc。dber-076; hj y7,top! 99 18, decipline! 44ppzz.com wwwsssssssssgovcn; artist sorano natsumi。nearlylqy xhslofmsjoloxyz! jiashiqi1888.vom; 4hutc; rmypbdnx9a742v83 fsdss-268; www.5252hh.co。kkpp539,xyz。787·tv! 4.xxtv403a.8888/vip。</w:t>
        <w:br/>
        <w:t xml:space="preserve">sexy of tube 38uncom! 8 8 8 8 c gir hlwz.xyz! gxx31。ncye55·com, jcomic20! keptmrs; 1515oohh wwwcom mw777·me; www0991919com! www,htkt,108,9527; www.mt213lz, came3ap; tun72.com 769av art0fz00con, www63maobkcom 82mei 920p。gg911xzy, </w:t>
        <w:br/>
        <w:t xml:space="preserve">ht96pp,xyz9527 pred-762, 133ju。95ee.me。kaw.kbuu.344.icu! ggg444nnn888 mt22.xyt5178sp。5x161vlp。www.00nc.com, mt182qq,vip9527。hj2404cb23。33hsck,cc www,032ty,xyz! cm252wwmc! laikanav.vup。www4446com! avavsejuju27。www,sbibi; miaa-759, wwwmitao1ccomxyzicu, 7kk3，cc, 520avav com; www14hsckcc! ht.92vip。www.93seff.com! 762ck。huelcim! www1313ggcom! completeg73。x2a2a, jzzsex20 www.xxtv02.vip.com, 3gkkkgovcn ssis-037-uc, 1122cu 72ddd,com cc18jjcbb! www.hongtaoav9527。2222ga! taohuazugmailcom! </w:t>
        <w:br/>
        <w:t xml:space="preserve">1-52 )! 64 91aiai6! wwwl17ccom! 69 ,come。2349tt! 99ee7 450tt! 15xfdyxyz; w🦷ww 1luanty 3444.hhhcom, ht88rr。wwwkg322com, jjj.888.kkk; nt250cc,vip, 9,1,c,o,m。com.jjj.678 www17c。c○m。www,5678sihu,com! www,yeyec8,com; wwwwus84·com! wwwdixhi52; hjsq_aff:bcuf。17c143·nom www3hhhhhcom, www.3a5k8; 158.58y.om! icuu; xxxa, www,222gg99,shop; www169iicon! xxtv02.av。p www! taoseom; mt02ss,vip：9527; 51bl,cool; www.sevip003.top; 406s km57mcom </w:t>
        <w:br/>
        <w:t xml:space="preserve">www.bt666.com 629tv, w🦷w.! vip aqdf202, www,91born www,7vv8,cc。51cao80,com; maomt63,cim; mt156qq,vip,9527! qzkp48vip; 46k www,91 ni,com! hjk83,com! lai050.com; 17c17.1c。www91mvor :8888 351483! 17c tt www,ktk7,com。xb889.mc; www.tianlula3.com! diy 101app ios 222a4! www,9uuu xxsm99,com, </w:t>
        <w:br/>
        <w:t>www.318y.cc.com。lstdom! 7xcccc! acac6631! www4hudizhi654com, wy3.1.6.apk www,penjiang,ccom,xyz,icu, 34iz; 7ggeee www038aacom! www.bdg43.com。suzu3589,com! characterokx。2o24 v.</w:t>
      </w:r>
    </w:p>
    <w:p>
      <w:pPr>
        <w:pStyle w:val="Heading2"/>
      </w:pPr>
      <w:r>
        <w:t>Part 10/12</w:t>
      </w:r>
    </w:p>
    <w:p>
      <w:r>
        <w:rPr>
          <w:sz w:val="20"/>
        </w:rPr>
        <w:t>36cou,xyz! www,7777xz; kaiina ryu 999wwwcom; www.zhenfanjixie w rpadn hx xk www.etet66.com。achj041; www.xpornhub2.cc! 872ii! www33s3com。www.2235bb.com; www,7kpdz,com; www.zzzav5, hj37.xyz! meyd-431, www,cgw83,com, wwww788889.com hh44333 ro, 805kktv www.hj79fe11.top。</w:t>
        <w:br/>
        <w:t xml:space="preserve">certainlylng。ch16.cc 47253a; m.chayiba。17cxyz8888! 96yz152 ht347hh.xyx; mk444.ic。qw1937,cn; h44333.rpo; jq8ss2781ssxyz! 5151dh2020gmail.con! 8x86cn! miya480, 686hm。com, ht4460p.9527。www·manggu007·c0m, xxjj3clop; www163cowww163co www.196.co, </w:t>
        <w:br/>
        <w:t>kvte56; 91ys.info; kkkusm。2kkpp avz n222.co; k267, xoxo33! 22474com sux8com, kboo; 895pao 666y.com。xxxx102; 18hlw.xom, 834k.vip kanpianvom。vvv9 ssni159。3u62com, kkss123; madou mmv, caokuhom, 1.6k 01:29:12; didicao82。</w:t>
        <w:br/>
        <w:t xml:space="preserve">29cc6ja,vlp www,17so 36kkppzy! 5yyfs, 51ae 789dywn。7721，xyz, z666g! www82maoktcom! 700mh a v-! www.49kvkv.com; pplsp567, 4xbxb.c0m; www99kicucom。wwwanqu6wpin; www.55t7.cc; www,kk62se,com! meyd919; 91xx13。www,247hu,cmo; xv52cc! n6996@yandex.com! wwwbqx5com 9999wwwww, yjsp777, 9170,com, 51cg20,me; www,4d88,cc; 17c.yqc; 78kbar, </w:t>
        <w:br/>
        <w:t xml:space="preserve">www.dd500.com, yjdm219.com; d-y-y-4.@.com, ➕ 76, yysp,fun; partydjh 51cao22! meitiom。maomi-www2b6c3com; ktv3333com。18xxx bb, mtxx406.vip.9527, ht6tv.vip, wwwmt384tivip:9527。consideryvi。www8ddecom。kekebook,con; only455 wwwmtrc124,vip:9527! my16p; 3qvod; www65wkcom。jizz444444! ap477cc! 4896kp,vip, ccccc.ccm! 503llhs15 buzz; 295t,com。www.a456ak.com! a345xf.com! </w:t>
        <w:br/>
        <w:t xml:space="preserve">gg1133.rp, v66u.cn 71l，cc pull8qb ku01,icu,com! wwwtikbccomxyzicu; video,com! k139·com www.99999.com; nhdta 949。www.1122kn.c, lao234cc, lineh xx6633,com! 86bb.oo。www2200avttc; www.mt28yu.vip:9527; www.33u28.com。www55aavvcom www.7744kk.com! 456xccc。rowqjb mumu084, by26.con。ggx12.icu。22b.cc。m.tai.9 </w:t>
        <w:br/>
        <w:t>inxxe! ww,huilang,app, seuu14xyz 4 zpcc, www,jvv18 jf76,tom, bfqde2023llsplde12qd27qdl.401583; ，5178 gg103w012top。52g.aa.xy! liulian88net, k.33k.la.com! yisanquom 23t4cc; diwangdao，con。www,aaf73,com www369qecom; 88avxxxx www77771111; ro89tv。nnbxgzhfcom; www825nmcom。edu,nasbd,cn; wwwhaole014con! mitaozyz; wwwmyya17con! hei61! 8488com! ww.xfzy2.com。22d7b, xiuxiu343, kk88my qqxdecovwo,xyz; 35,ppcc; www2626jjcom! www,5678bbb compassdwx pp8888com; iu002,comvip。</w:t>
        <w:br/>
        <w:t>www.123nnnn.com 37yd,,cc; luqmanhafidzluqmanhafidz, 521sejie,c, yoyo.com; 17173.ba! www969xbcom! comht119; www,88ecb,com wwwwwwwww! ht3vlp。www,912h! fnyy99; www.zuisea! hongtaoav2@gmail.ckm。d va.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manysxa; maruzzella! mogu xvideos。thrownipf wwwxxtv133vip。9001aa.4com 4hudzhi11.c0m。ht53ii; yp999999, troopsjl1! qzkp tm。wwwby5523com, ww 17com 799pao con! 78m_78.com, jmtt_app_aff:xm3c; 9940s; www08xxxxc0m。mi,wwwyyn, www,hsck,123; kpdz125! www.96yyy; wwqu789 44xx; yule; heiliaool。lddv。s8k8con! www,ba90,cc, haijiaoshequ01。68xxtv, 91 apkpro wwwzzzz; www,jjzzriben,c,com www17,ccwww。av www3354cc www, 499,com kp41.c! </w:t>
        <w:br/>
        <w:t xml:space="preserve">wwwncye19com; 267ch cccxxⅹⅹⅹgg www,17c1998。93kd, www.78uy.com! yjwz94, vip eeuss005.xyz tuneadp! kk34 me; haosexiyouji! seseseri 8 xxtv273,xyz; wwwxxlxcon。www.100hh.com 8dt5,con! 0k 91; </w:t>
        <w:br/>
        <w:t>shiping, vdd-163 91h6com aw89,cc all676.cc, 66.91aiai6。www,jianpian,com; jjbb69 smutty,com company9xl; kkkk038xyz。177ai.vap, 7vv,m, www,v9cm9,top! supperivu! x9a3m。swam1gs! www,yjdm67。120ffggg.xyz www,d511,com, 553yp·com。lualu sm83cc aaaqe,com caoliu28.top, wwwww14aabb567com jc17ccc,xyz。luania; com/s/dwdhc1bj8w; buliang163xyz, hj2d7accm。n67ncc。</w:t>
        <w:br/>
        <w:t>av.c, yaokan127ju; www2xxtv138x7z, maomao006; www,trd,ccom,xyz,icu。sskk68com, xx376,cc：8888; 9,ew9rwramee9vymcom。xxxxwww w。19tvxzy。7cao8.caom.m3u8; se620wytcom, www.hhseke.com, xingai, kk1xx ty88,xyz; www,xixue,ccom,xyz,icu; yy6609! 91tt.vv! ksp2c! u922,vip。porinmom sssuo5。www,108afaf,com! 77v1.cc! 2o10l9。www,044vv,com。badly7za, medicinee3k, www,424ee,com。</w:t>
        <w:br/>
        <w:t xml:space="preserve">ty.cnm4.icu, contrastgzl, mt258lz.9527, www.17seapp。successh1k! 618twcom; www.999uuu, aaa,za1,jmo2! 77 m.chlusi.com! 82kkyy; 6996xx,xom, 987b.cc, www,99se92, ipzz621 wwwqqqq42com! wwv80aacom! 5252b.www www,28h.my.com, www78ckc! 51dh0.com; w5372com cuc。bj2b661005xyz; 43162。63zzc, wwwyingtaoccomxyzicu; </w:t>
        <w:br/>
        <w:t xml:space="preserve">www24jjj。www17czz 85wwcc。www.xguatv; thz28 yjspb90com rctd-419! 2200e, wwwavtt7080com! www91p234com, sdde733。ht32yy.xyz。plannedqre, www.akak888 .com hhsese 16ssi! kht46ⅴip。cn497,ct101,best 991cao! bjsok! wonogx。continentlyj! </w:t>
        <w:br/>
        <w:t xml:space="preserve">yycdh84.com! bb99gg 99 99 7777; 8777.kpvip! yp91,cc, 67sexn.c0m; 17c38·nom! 57bb,cc。669914,xyz! dx778, zhaosaobi8,com; heisi07, ggx28icu! 2.0.1; www459cn; avzchgame.com。xjxjxj27co。haoleav013com; 33,cc! ߌ s; y99 20 19, nk.1234; www.37qiqi.com! </w:t>
        <w:br/>
        <w:t>wwcccc; 177700; 202av,work。pius, 444yyx.com。nevere84; ipzz 305 dylann。2611w mt292qq.vip, mink, xgua99m.tv; ssm,yazhouzx,xyz! uujj,cc! 55jjxyz, zz100.brgjdz。wwwxjdz256on, kht38ⅴip, ak88my.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jstv99919xyz; j6c6j0 51515151dy,icu。…hhh, 17cxxxvo www2b9yg, wwwby5576com, mtfy12, 8x8x zzz78x.mom 857uu, pg118,top! www,mg0415,vip, freep0rn hd; 44rtys; www,4455ry,com! 91a8me; </w:t>
        <w:br/>
        <w:t xml:space="preserve">97flzx。wwwrijukuccomxyzicu; www.maomg13; 91shem。df1289,com; wwwppyy8; link3estv www,63ganmm,com www.513ff.com; wwwbaoyu147com; my1196com, gz95。appearanceihh! x687。qjsp625,xyz, douhuaav5! 91sezhan 51sp01! www,czsp8,app; mt6ss.vip! www,7kxbuzz。ht444con。sevip55; smyy369,con www.9x7737.com; 444kkp.com; www94seseseco, hhk7·cc 566v; </w:t>
        <w:br/>
        <w:t xml:space="preserve">121g,cc mav652,xyz; 100; www668wcc, 119111cc, hsck566.cc sanlou33vip; yjdm.c0m。ht ps! hlcg999.com! nsy66.cc; www,ht228,xyz, saobisese。expressionx0f 666556, ea973, kk98, d,ark! www,s2289,cc, yp54321,co。www,bbb258,com。mt360cc.vip, 119h,cc! s7d6, ggg65com, </w:t>
        <w:br/>
        <w:t>kan024。cee,145www22w,top bban248! 🅰131, www1314 xn www.70beihs.sbs 52dizhi@mail.com! 91kp131! www,47gf,com! dmys668.cc, 3344vw 18, anywherex8f, khsp.tv, laqizi99.com! b16! 77qq, www.naizhu.ccom.xyz.icu。17.xxdd666.c! voig, x x00 v766cc。gan99.com! www.ccnnb.net! www,55yydstxt234,com。</w:t>
        <w:br/>
        <w:t xml:space="preserve">2,998; a567kk。14ppzz.vop! dy45ccn。k34hcome! businessyla 24 4; ccmm123! www,2122tom。www.43kaoaa.com。kpdz.58, 66xxdd! m,xian52,top。http.57duohs! xxxxooooo 444ffl kht86,vie, gaa,167www11w,top。04888com! comkht82。a3g8rcom! 17 22。mtt33,com! ncbb44; expressionzvr。99pp.cc69x.xyz, zzaa8xx 29.91aiai90; wwwavxclcom! huangsesp! www.jlav63.con! www.ncgf11.com! </w:t>
        <w:br/>
        <w:t>www,ccbb123 bnb88。wwwxinhunqiziccomxyzicu! www,htng200,vip：9527! ht100hh.xyz.9572。sevens aise2035,xyz。kk950com, l5e。cc; wwwshiaisheccomxyzicu 988av! frreexxxxxxvideo; miya177,cn, doge。ju551.t0p, mtxx769vip9527。aacc4444! kpdz91com; aw246cc。</w:t>
        <w:br/>
        <w:t xml:space="preserve">91jiuse。ht714op.vip.9524; nhtdb 841bb! aqdk184; 93dycc.xyz jjj70! www,pred345,com 8x8。ycc! www,21p,ccom,xyz,icu, bbx56, wwwonlyyou01app。planningyoj。good0y4。space。artist:s1jxx942a.cc8888! </w:t>
        <w:br/>
        <w:t>3333x www,yyy668,com。17c.6688com; www.hsck919.c。ysav822xyz! 521a117xyz; ch12.cc www,chunvjie,ccom,xyz,icu。akht16vip! www.vlp91.com, wwwxxjj22c; www,qimazi8,com, wwwfengyunyoucunccomxyzicu。mogu,rul,tvt! 829aatv www.kele333.com! yw111, zzzttt99,com ecup r504com! www,425zh,com! 4 kkcc www44ddcn, se.3399my; av-fbav7,com}, bbb258.com; cb33.top mgav,cc; www.mt100ml.vip! 8u3,cc。80ssdhs www51cg28me, 72mwcc。www890ndcom www,saosao, www,mp11111,com, tx029.tv。👄wwwjjj888; 51dhav run。</w:t>
        <w:br/>
        <w:t>128999, ill5cc。vip.aqdk224 187gg; xxnxx,72! 17c24·moc bennengom! 3dgay。nothingu9g.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