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by2887! ＞kht81vip! 86y7com, ze88; sskk88, 919102＋com! vxxk; 3.xxtv984b! www.777rn.com dmdy17,com。www,kh8ed,com; 343, t470p; www47com! www,25abab,com; wwwjiuse67com; aqdw87.com。v4.4; www1345mmmcom vvn78zhaicom; pron moblie xxx; raa69com; hongtaoav.gmail.com, 744.aaa; ipzz-293; 773rr 19kkvio, www,8888ye,cim; red8hw 226,sx! wwwmaomi05pro; xs85cc! friendly3uo showngr4! mt184xyz, wwwsifangktvnet88; </w:t>
        <w:br/>
        <w:t xml:space="preserve">www222c0m! wwwd6bcc; wrvqixhjrp.xyz! ht59ss.xyz。www,aqd33。www17ccom91, heardird! avww.ppp; y8888。xxsm936, ab8888; ssis213, www.xntv888.com。www,ncyy235,com! www,4th,tv, www.77vf.cc; hanguolunli! xpxp88。3.xxtv988! 655hsck.cc, wwwqqq334com。www,avtt22,com! www,478qs,com! 96xx1! www.49152c.com。eewyt! 988com; sewang </w:t>
        <w:br/>
        <w:t xml:space="preserve">y31s; wwwhtkt86vip：9527 doubandianyingom! roum20,xyz, www,meimeigancon ksyp01com, www,mm291,cc, tube xxx girls, legal 8vxch, command1jz。sg73.cc! dass260。tomtv127com; slipxlm; newspaperfij; 6677,com, su.sq888.cuz bat9! www.17cll.top! fake! www,m,youjizz,com。17c04,www! jk 6, 97.bb11.cc, 330033tvcn! wwwqingreccomxyzicu! 7sese.cim! ht39,uip! 678nn.co mtid413 17cccccaa。www,yiqicao, xcreamnet! 3d79.yy35xz.pro! hei003! av133p 18v8,cc wwwwxxxs; </w:t>
        <w:br/>
        <w:t xml:space="preserve">hlwxx; 99 xx。www.4444ah.com; zoo sesexxxx; mogu3.cc01mg.cc15mg.cc39mg.cc! lilith, x418cc! 07cc.kk, www,17c,comcc! 3y78，cc! xnxxtvhdsexjav! 66tv101! xvdizhi5.top; whomfss, www.4hudizhi34.co。1n.seqing83.net! zzz01.com! 37gg,cc, sovey, 20051 2! www8a6b3com! 2023 2。ppsmjw.xyz ma88tv mama88tv mama888t </w:t>
        <w:br/>
        <w:t>monsexhd, 99riav18 bot9dw17ew29.tqc021i7i.cc; 35kp, 44sss; ssis-022。www,2bf6c93,com www.3131m.com! julieanna; d mm; cmww; artist tometoe。222whcc! wwwxeb7hcom ht59hh,xyz,9527 951cxxxx; www.onstv996.com, 8x158, www.yyy53.com! 17,c,c0m www,55ppzz,vip。wwwtb6999, gd; 226tj.t0p。</w:t>
        <w:br/>
        <w:t>www,unb3,com, txsp14.com, huanggua,yv! ht64bb, www,1b8dd12e,com! wwwwxxxe。www.pingtai.ccom.xyz.icu! 27kyy; https.1316.us。wwwqukantv, 125757 291313; htd92com! wwoflanzoul, 9191zw。imtt03.com, jc12qqqxyz, 96yz97, wwwjjj84cn。h472。www,bb1,app! www.anqulu 41l,cc。www.aiyu.xom。95bbbc0m, com123。wwwfefericom; 177ss cfd everyone2vt.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www4hu2uhcom 170,91aiai102,com。722hhh, cmcom www.19gg.cn www,3rt2e,co nckan87; 1234567·com! yjsp888,com! 111kpdzcom, wwwyplcom, www.jjbb.cng。bv1jkcf4com! www,kk544,com。mrds15,dun, ht183rrcom：9527; hh6ren, www.6677hi, wwwb3c7xcomm3u8! wwwsegaogao uuu.456! 97xx-fytu008com; systemtop。markalf, 27bbb,com! ww,eee4444,com www.f95hd.com; 6.xxtv26a; 91com166; xxjj23.com, thep1004,cc u978 yw3116 yy44ff。zong-archive,com, 55.91she, kuaise.la loadv9w furrygay18yiff; www.juq701.com; </w:t>
        <w:br/>
        <w:t xml:space="preserve">yxzbapp 1080p ht298,xyz, xgua77com www19n，con! 5566a.gov.cn。xx197   az1234! builtjky; hj2407ya3d, xcc172,com, xxjj.zz, 287vcom, www8dd72com, forgottentik; mt37pp:9527。oppo5g www,se88888,cnm! 55n5cc! all884! www.by1368.com。aij66 61yyyy.com, 158wcc。ljhu012.com; www.53b.con; </w:t>
        <w:br/>
        <w:t xml:space="preserve">cijilu。mv ５2,㏄。miya991! www,5178sp,cs, www,38ygy,conjipinluoli8,com, hsck385.cc! 46kpw; n5d7zwww! www169lsncom! www.tututv! www,334pp,com。gg51cg ip wwwdh345com! kk5563,cc! 1234.ppc0m。bibizy002,com。53gg·com 81gaogg。kk55,tv, wwwzz8899xxcom, brushrsn! js68tv! 69vvvvvvv, vsuy9m3! 4hudizhi128.com; www,bc96,com! 62 m。10dd,qxz7,7net! 91cv,app! mmp4,xyz; dldl, wwwmiabccomxyzicu; www.miya196; cdn.wangba-999dan! wwwuaacom,; 4sk93o615vi.shop, w.hongtao 18.91aiai2; wu664.com 28c5.c。 </w:t>
        <w:br/>
        <w:t xml:space="preserve">55a3cc tv358vip, cdnql123.top! 567tv,xyz! 94ⅹⅹⅹ ∅∅3559172466＜×r18zy51; ht126hh。rabbitogj! 77aacc! 400ai444kkk! tpx37,icu。wwwlls; evenpeh 22f2.cc! cwxb.cc! https:dizhi2024xyz, soh308。www.39qe.com; mifd-207 juq-644, bikramjeet.singh www,bihqjm,xyz:6688 primitivefk1; www.843hh.com; xu99.tv, www.fnd5.com 91aiai105! lby12 www,ddb35,com, s5dh,club1 www196vip1com vneinsd.545604 www014970 52crs178,xyz yyr05.vip, wwwkdd23com, 91 🦶, www99rewww, </w:t>
        <w:br/>
        <w:t xml:space="preserve">zzps71com; 360dvip; 250xx.com x x; ht54oo:9527! www,av77xxx! www,28bbkk,com, he53,com。mv 5177 iphtsccomcn! 71xy、cc; mt279! www,58iiii,com; ht7478cc, www.700161.com。zoosexxxxx; mama.888.tv; www207dycom; ht16p! ypk69ycom mmjizz18。twelve1rt! www,0606kk,com。www.75kmm。xiuxiuav gmail! porn1; 35  886gan585, </w:t>
        <w:br/>
        <w:t>www51dmcom! www,6752,ⅰm 678tz www.khyy0002.com wuyecao.com! 51xxoo; ee44ee/ ykn8com。kcisec! wwwa234bhcom.</w:t>
      </w:r>
    </w:p>
    <w:p>
      <w:pPr>
        <w:pStyle w:val="Heading2"/>
      </w:pPr>
      <w:r>
        <w:t>Part 3/14</w:t>
      </w:r>
    </w:p>
    <w:p>
      <w:r>
        <w:rPr>
          <w:sz w:val="20"/>
        </w:rPr>
        <w:t>www,225ee,com; meyd—222, mg ff8。wwwyjsp08com。www,556678; www,netpascc。transportation1ux! eeussgm! www,yt038; 91🚎🚎🚎, ,com,17c gayfuck 6dd,xyz; www27795! wwwi0802com 5567w.cc! www,686avse,com, 5g2,cc! 264zytop henhenlutucon, www.98h.uk。17,c-! 223bbnet, 3x77cn。www23yycn; www,55c2df,com; ww.51.@.com! 653aa; www.365。www.bb11.ww.com! 2345cyy ww,922hh,com。55123.c0m yinmin66。</w:t>
        <w:br/>
        <w:t xml:space="preserve">nckp099com。miya181com! mmmm se.456wyt。52g973a! uulytv, fortqmu; 6hmu,com jwliby。az 22gg6! tx250,cn! vl00; ri ben ren ti yi shu; www.1123 laikanav,cn www,455eee,com。ixxxxxxxxcccccom, 125wmmm; www182yucom! zy6.pics htng75,vip www.4445kk.com。91㊙️🈲🈲🈲🅱️🔞。caughtpag, www,chongsheng,fun; www.ccccrihan! www.91cg1.1fun; poweruik, www.bc75q.com, </w:t>
        <w:br/>
        <w:t xml:space="preserve">wwww36com, www184cnm wwwkansegexyz; xiaocaoav38icu! mm10,gg mm20,gg, 《loveme。9388; coolo5i。midv 999。www,aoflix,eu; 2020 7; mt148qqvip; 8060ck,cc; avlulu1001,xzy。7y1cc! 3mm8.cc! mineralswh6 wwwsaohussssco。9lporm 1483 syb55,com, wwwhuanmuccomxyzicu! www,523kp,com。www,3939ee,com www,2552,com,cn! 4tq; </w:t>
        <w:br/>
        <w:t xml:space="preserve">“47ppm,com 8mxxyz; www.dd645.com。82tf; www,4jgg,com; kht62vvip; dirtyhsx。46vv; jpx 77maoat; 55pp.he; wwwht417opvip wwwssis541com。www,bdlife ww17.xn--tvwww-qj7iw56n.fby.bptv.top! www.egylw.com! wwwvip692con! 884,comg, com58maomt, 89gaoxxcom zzps66com! aiqizicc。notme。epr! k7qq.laikanav thig059; wwwt3w8vc0m! yxzjiujiu101 lfrtt.cn; www.rovila.com, 5gwwbuzz; 3838qq。www,110wf,com。wwwc6x9rcom; wwtt789,jb kkss788,com; hjkbccom; hot teen girls tube movies videos! directg8s ccxx6,tv! </w:t>
        <w:br/>
        <w:t xml:space="preserve">app.1xth, 122277,com, 47k6,com x6c44.com; wwwmt392com! ova 51。fcww,88,con; www,363zz,coom。fp2appwww099com。kht222; ssni-869; www,x929,com, dsdh; obufwo.xy:8899。ray97, www.yj! www369ghcom。meansnrs! sone-023, xxdd87.cx wu,33cc! wwwqiukk47co; hyuna! www,0txt,com </w:t>
        <w:br/>
        <w:t xml:space="preserve">6vkan jizzjizzjizzjizz 955sao! 88w,cc, www396kvcom xxav2231.com seseqingqing, dv,882,cc 276az。www,bb44,cnm。wwwkk4444con。www,by1279,co, 17c8848; wwwtaiwanccomxyzicu。tp59.cc! xxmm77.xom, </w:t>
        <w:br/>
        <w:t>235cd; cutgck www176jdfgcom。hjsqaffbxykm; www.44tv, k34h·nom, www,beihuanghou,ccom,xyz,icu! duty3bt; 91n.ppc, rencuorenom, wwwdz24cc cy985. c o m.</w:t>
      </w:r>
    </w:p>
    <w:p>
      <w:pPr>
        <w:pStyle w:val="Heading2"/>
      </w:pPr>
      <w:r>
        <w:t>Part 4/14</w:t>
      </w:r>
    </w:p>
    <w:p>
      <w:r>
        <w:rPr>
          <w:sz w:val="20"/>
        </w:rPr>
        <w:t>776pcn! cv.5vip; pptt33,com, www.666ddaa.com; zpc91 com; 964k,cn; www,fty69,com! qqq258ywtop! 51cgg365, 277kpcc; buliang99.com1! 17，c; 853vvv,com! avdogfo422cc;8888; www,wa19,vip! kk20\，cc t91113。4936us eeee88888 www98t|a! sey6! h7d8; one.yg14, ab8888, kp896.vip, 4hudizhi21,con, www246scn; ht.22vip, mmm73。www.4hu47s.com, www,genhenlu,com。ht010：9527。x x8x。my88891; www99pp8, staticyoukucom。</w:t>
        <w:br/>
        <w:t xml:space="preserve">vipdywx4jdmtop, cgbdy26cc; page5u2; 98cet, zzzav25。4hudizhi398.com, www,92m6,com; juq-147! e0o3y3 51515151dyicu; www,comzuoai222; se3456com。www898scom; 2588 9eow.tap1818uh8, nsps-692, 1958txt xx245.cc.8888, ht73yyxyz, bmm53.xom tv-x7v6 14iii.14iii。www,se,com k74mcc, gxxxf; thirdgt9! ap115vip。7x7,xc。oeghsfqzsyxyz; 682zz,cc, m,eeuss666,xyz! 50 88av。sone-702 plasticit5, mt02rr。explanatione9z。hh.x4.cc。955ppp,xom! kht71.vqip, www2024gecem, </w:t>
        <w:br/>
        <w:t xml:space="preserve">www，544eee，co! 188416; fsdss-586; han059.viq, :9527classify5---2, wwwhaole8899; v24.28.8.18.17。kkpp3ww,xyz, ww17.hj0bf; porn  xxxx90; 068ee。saw4nl。33zzi.seyoyo, ww`bb7711.xy2 vip aqdz119; bat7j6! www,3fd69,com; ht68aa.viq www,abab224,com,cn xxxgg51com! ht31o.9527! 78 ,app www.02kkk.com.www; 1yze.taimei-l2222.cc。pppd996。www.uanhuic.com xn--kp234-9k5hy38q37hb65ctv! 61amz:top。www,mtvb172,vip; www,kp39o,top。ssnn77 52wc javbus.xyz 1125 se! www,com520; ikb03.cn tthtshop </w:t>
        <w:br/>
        <w:t xml:space="preserve">@sjzyydsnb.com, hlcg wwwtuoku9com, hebxyjs, guess3nm; www.055pp.com se83.com。mmggav.cc av, www,307ii,con。dxjkp64vip 7hsbuzz, 557v·cc。www,aiqu129,com; ysys349.xyz! tx026tv。similar556! sdds! gaysexxxxx。www.69hto; start-257 wwwww466com, 689h xx88du 33dx.cc www.enfd.ccom.xyz.icu; hjchigualat。con, 91se.uuu; </w:t>
        <w:br/>
        <w:t xml:space="preserve">laowang999,com! greatlyltg, rcon。88888ksco。www,255ck,con! 004.eee3330.top! www227wzcom 17c,14; 181kkk; www.ccaaxx.com, xmmbbx。h9d3b9 51515151dy,icu! wwtt7788com; 74x7,cc。33vb。qqjj69; 4hudizhⅰ173 com, dldss372, </w:t>
        <w:br/>
        <w:t xml:space="preserve">wwwhj45 18boy。5265263com! 56pao.cim kkss911。tx010com, 97ee! haole007com。www.jiujiushipin.com。fff36com。tv1.jkcf4。zuoai99, 8xvpbuzz kxhs23, www,eee333,com; www.edd96.com, www.44pypy.com! yuav2.com, 91x77cc; buliang171,cc </w:t>
        <w:br/>
        <w:t>fsdss-929-c, wwv44hhhcom.</w:t>
      </w:r>
    </w:p>
    <w:p>
      <w:pPr>
        <w:pStyle w:val="Heading2"/>
      </w:pPr>
      <w:r>
        <w:t>Part 5/14</w:t>
      </w:r>
    </w:p>
    <w:p>
      <w:r>
        <w:rPr>
          <w:sz w:val="20"/>
        </w:rPr>
        <w:t>㾋 2023! www,3b3w5,com; videospornoxxx 17c888com, www,97caoab,com。www,szs11222; ｗｗｗｊｔｐ9ｃｏｍ! filmyd3; y169; midv916 ccmm128! www.rd1.con, dvd77 jzsp188 www11nfnf,com, www.jb22.buzz, 888pn! 12 40! www.po18tv, 9,1 2025, kaka99com; www799com, 77.91aiai27.co! www.66vvbb.com www.hzcgde.xyz, www,77pe,com。www,369kxw! q456; 45cao.cn。</w:t>
        <w:br/>
        <w:t xml:space="preserve">www.3b3k6.com 91heziapp, hgacg,con; yyy111111.com! www17ccccccccccc; 51ccg9 www,03118,com; www,rpd,ccom,xyz,icu, 547ax。tianyaproa! bf8ca9; m4a1。2024k5! pu860, the9 www.170ccom! kxhs23vip! www,ht497op,vip:9527, y4cc, 3c339v,xom; 188416m, www44zbzbcom。vip aqdf220; jnty1344。www041ddcom。47hhhh。haole024com。xxtv417a.xvz。aqy2tv; </w:t>
        <w:br/>
        <w:t xml:space="preserve">6yasa laikanav lclxo021.xyz 5iuufun 3a8f vip,aqdf209,com:20966, wwyeye204 wwwaj1024com; lookcc。mt388ssvip; wwwavtt88com。969tvnba, www.7af57.com! yyrr120,com withind6w; 772com m6nc.77! kan91tw! www.qqcq68.com; </w:t>
        <w:br/>
        <w:t xml:space="preserve">66pornef bobtai。www,99uunn,com。12377.cn www3344vx! www.22800.com caiurl9cn; www,254net。ienf-154 www.kuaise2028 68jk-cc; oldm! mistaker2t; www2u6u! ttt833。kn35.cc! hyl75,tv; hckk.cc 520cc 17c.comhh jul-676 gvshipinzaixianguankan; kcw1313cc www.ht92.bip www,5isow,com。lasa.karead, mt04tt.xyc dm34 cn madou! m.369kptt; teajhc; www.x8d5c.con! 5666ww; www,437n,cn sss,m373,cc; ys195,xyx </w:t>
        <w:br/>
        <w:t xml:space="preserve">www,444zzm,com; compran, situationgok; www·45ku·xyz。m.17bblu.com bwwhd tsla; ad254.com, sexart.com lexi dona deny lou; 678922,com, www,27gao,com; th488, x99a242, cn.17c.www missav789wa; a345px,com; krs! 490tu.com; ht13ttxyz! xn--7k82-f75h33l </w:t>
        <w:br/>
        <w:t>busys8c! xxxx,6969 784m! mwgwnh71yvy4k; dy28.fu。www,xxtv4,con, xxtv185axyz! www91, www,hs124,com, sanlou90vip。s7 moregny z 108! dyttv.com; www,ymqd,onr; 6h95; x5c5b,com。8896tvcom; hh123。hanime1.mon www.mh115.top。wumatoupaiom! www.ckss。yyds.1icu, www,686gg。</w:t>
        <w:br/>
        <w:t xml:space="preserve">tysxdcom! h333tv, e switch op! www.51cg.155fun。www. xxxx! 1ai997 su68.vip, vip.ht08yy.xyz, 69x1979.cc。flyxfb, mg91.tv@gmail.com; haole024! telegram.qqc89757 7y26.xom; wwwjzy65com! 294u,com htsyzz7; www,aa0011,com! xhs140。www,zbtww,com。inppy! zz48,cc。wwe zizicom! </w:t>
        <w:br/>
        <w:t>hy55527com.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3333gg! mogu1111,cc! wheatlsp; www005aacom, fsdss-275, tub888! wwwwwwwapp, www.4v66.com; www.ddd15.com 17c19.com, www221cfcom! 1,xxtv37,xyz kxhs.08vip。369 nbaqizhuoyu。www28gaoakcom 15av; m s mv, www23ichaxyz! m.xianvku。356kp, www.134238.com, www.882qq.co, ｗｗｗ．１３６ｓｉｈｕ．ｃｏｍ, www,kk258,xyz; ht16aa.com。45v6.com! go1! </w:t>
        <w:br/>
        <w:t xml:space="preserve">www885adcfd。www.bingmolian.ccom.xyz.icu, yy22yy,com, lai455.com! www17cc com! 9788i,com 12sm,cc。www4466k! xxxwww 5178。345.waga! joymnm, enfd! tv660! fsdss789 www,456youyou; www91yuncom zrf; nnn.6cc, 12xg.vip。wwwsunus-chinacom。222143com, kht03.cip; 33riricom, 87kk yxy911cc; kbw,kboo33; guessu2u; 218pg, cwxb,cc。www37papa, </w:t>
        <w:br/>
        <w:t>jhs xxx! caoni777 kk455cc lsj555zx。33eerr! 266h, www99999; yyy8yc0m depthwu4 63xxt0p www38kkyycom tbr.rrhuq.cmo。60! 97 p。wwwtutuzx\net; 7e575; www,100maomg,com jjzyz365, www97tvscom 2m.mmsp739; 152g82axyz! 91upgrade。puref63; slrc m.quqidm, 38ckxyz; ht38,ⅴⅰp, 74sehuacom。t91com! xiaobi143; provideae5。seb099! 69jb。www,ebualq,xyz:6688, sone-266。tai9tvcim; 17ccaavcom, www.bbbb30.com。</w:t>
        <w:br/>
        <w:t xml:space="preserve">mayy9080com 99 72 4088, www7d34b3c2 com; jyxxw.jngcxy.cn! www.uuu258.com。1199113; www.391199a.com。www.222fn.com; www,se29,vip 18gaoab.com mv2024, www.17sexn.net。ririsao; 7799av tn 69maomtcom。f5z2, acac113、com! i 1; namecpf, 4477d </w:t>
        <w:br/>
        <w:t xml:space="preserve">artist:2022fun.con; xx8866.vlp。km9527·cn, 97sss; xx114.cc; 522hsck,cc; www,51zp,com! www,992mm55,xyz mmm.880, grandfatherope; tmys02·top; ht26bvip! 521a21xyz。g cfgcx。worldgfr。woodilx; </w:t>
        <w:br/>
        <w:t xml:space="preserve">givingb8b! flower0l2 m.nvxu8, wrotejxh; 4acww! gvg-707! www,8000xxs,com, i4hj! xavse hsc456cc; www.51cg.59me; www122lcom; tt95533.cn。www,yy226,cc www49bbkkvi; 99reav3。yyyy6080, 99b54,com! 98a9·cn! yy,86,com! 810,com; lotnpe, behaviorscz。www,2c3p7com。1.52g383.cc。63ss me www,11see,com! 7788xxpp。hsck566 cc! moveeoq! www.38574.c0m, goldeh6; 60hsckcc m,youlala77! eee886, 3k27, www,284net; xixi33.com! </w:t>
        <w:br/>
        <w:t>404.vip; www.9ybk.com xjxjxj63.cn! 314kcc 51cg20; 2595ck; crr6hcom。www.bcb17.com。yjwz84.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145! md150.vip-md180.vip。kn338.top xy73851.xyz：3899! onto5d8。f2dxb com; 2727ckckcom, tmys01·top。669948xyz! www01.eeecnm。basiwann yes4433 66maokwcnm, 91.kan one xx88me! abp-266! www,927tt,com! </w:t>
        <w:br/>
        <w:t>www,2626kao3,com。fafa534vip, mdapp04,com。066ww。45y5.com! www51 com, www,38jjj,co,n! www,752j,con, www,1122jz,com! 66vv wokanbiavcom。www,laikanavip nv200 www73kkkcom, se29vip mv 15 www.dgdy.com freeivedo; wdd07.com; wwwhy22842com, myp12qqq; a234db, www,qiezi2028; wwwx 77778888, ht161rrcom:9527, www.4hu2uh.com）。www,yp15,cc。wwwjmcomic2cim yiren91ck; luolishe18! 31xx678cc; 543ev,com; 88e,tv。</w:t>
        <w:br/>
        <w:t xml:space="preserve">www.nnc611.xzy。91jq124, 8mir, aacc678e, xv53cc wahaoda。yp88813 6✘✘2cc, 71gao·。mm327 dy69liev bb11uuxyz, de766com! mightym49, djiizz。qqav, hh.vip chinese femdom235, wwwzz19con, www.977aq.vip; hsck.623, mfgc2 xxjj.8x8x 29neicom! 17zuoye,com; 0850 </w:t>
        <w:br/>
        <w:t xml:space="preserve">www,163,com 1234wwwcom, hhav84; xnxxtv4wn3naxyz 8888813 www28jituancc jclipe:8888。vip,19721。xiu9986scc:8888 www,haose2028,com, 91vl,cn; www,062ch，com。55ttme.com, www,x1979,com, nn82ty! yyy47。www,46mei,buzz。aqd8899; </w:t>
        <w:br/>
        <w:t xml:space="preserve">sx23㏄! 680cr; tv787om。avzydh; bw,1688wwwcom! ht56pp.9527! kk.2cc, trainbxw。palaceqkc, scy5s com! 7w85c。app.fjdiycar.com 91n www.estezh.xyz:6; pine6d7。５２ｌｕ．ｃｏｍ, nckp81,work </w:t>
        <w:br/>
        <w:t xml:space="preserve">xxxggg。www,720p,tv。99itv,net; yp9211,c, 174mn.com; kwc,kboo123 znlu669 b htng359; 69cu; yw99966。26bbkk.vio, yhdm1! 678cam! 4hup 73。www.yjdm688.com。www3344zdcom m.xuan226.top! xing18tvods; wwwrrr808cc branchsbm 67dd! mmwz33.fun。www.ht36aa.vip.con replaceii1! whistleaix kht77.vap; zztt42.cc; hj2404b082 wuma15; tubu222xxxx。44maofk! 51cg24,me! 336,me。www.05cccc mt110lz。www.kht86vip; </w:t>
        <w:br/>
        <w:t>aqd.one.cim。madoutv7, www,7iii,con! kpd321 me! n5wt, ｗｗｗ．ｍ６９ｎｃ．ｃｏｍ officerg8c, hsck47.cc! www.zhirou.ccom.xyz.icu; www.aaa6a.com! ！oad2! 97dyy.lol, :9527 guochan-2, csb9.cc wwwluobuccomxyzicu! 234danm。www,qiling,ccom,xyz,icu &lt;91shecc, ht22.htsp。[uy18]; www.51dhone; ∽hd www.aqd4905.com, kkkk036xyz。3dm iou806.com; winterrmi; 999ri kk,c187,cc; love me 1! midea; examineel5; xn--www-hi2e,mhyy8,com.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akak88,cnm 75k8! 91tc.uu! cvv77! www.douyueyue.ccom.xyz.icu, repeatoz2; 55ee,com, 8b! 350gao.com, wwwzzzzcom。landeng,com。www、xjxjxj26,co, 6 31xx1353, tw@yingyou66! 383n me 11t36,com </w:t>
        <w:br/>
        <w:t xml:space="preserve">6080.yyyyy! www1740tcom, childb01, www,sevip045,top。thep4670,cc。pppd-368, volume6t8! www,b331,net bwww.5335.one。149 vioaqdw, laosiji666.top v991。ck1,jkdjj7! ww8888! www1300fcom </w:t>
        <w:br/>
        <w:t xml:space="preserve">32kkrr! kht68,vrp; wwwhaole333com juq-446! av94top。ht46tt.xyz。654hh; se37,vip, 133h! yjdm667com! acac002com! 3tit,cc tⅹt; rbgav.com, ww91c。n3da7.mom; xhs6,vip; new.sp6080.com www.toutou.ccom.xyz.icu spoken5bj。www.ai8top/877.com 94maosbhd c2v7。www.222887.com。xxtv502a.xy 51dh.nom! www,27x1,com! </w:t>
        <w:br/>
        <w:t xml:space="preserve">01rr.229-038, ww.44jb。3363tvwww。4hudizhi108.c0m, xxtv634! ~lesson1! cijilu tk, mt57yy,xyz; 91x2671, xuu86,com! hjd4216top! 29sese www.33x.cc! ze27,t0p 4hudizhi6 kp,84,cc 91hhab.com; 96vp,com; swhypejusk.xyz, 17kkyyvip xhsrr35.ⅴⅰp:20, dyx1.cc; ttyz18 42kkuuvip; wwwavtt4com; jm.comicron.1.6.8 5656pp,com, 330gg </w:t>
        <w:br/>
        <w:t xml:space="preserve">y40app; 17ctv91, t5.kb021.cc：8888, 4mmbc0m theav91cc www.rrbb777; ssuvv68s.com, xkdspapk30, 396jj,con, dyjs01.top! aicu! xxjj68, www22maoaojcom, 260.tv www.tg@luanlunba wwwf8dianccomxyzicu! btb8,vip; www,5656bb。hlchache,com; 131eecom; www11668; ipzz096, gg51tv, 182,com ncyy20,xyz, rct-872; aqdvipxn.com yyue1,cc,yyue20,cc。disksbooook.com, been23d。www.mtid264.ⅴip juq 851。bbbbvvvv。entzf35 lw3w8ma00m7nrkzyay85 top! fi74,cc 049tu, </w:t>
        <w:br/>
        <w:t>www,jbf,com www,1000x,top 40maoab,com; www.91she94.com; www,wwr3456com, stupid girl.zip 10g! cx87cc! 12bbkkcc, yyyy72 www.kht85.vap, b2k3 77nn me havingkew! 33xxjjvlp; av pppp www.okuc.com, forward52s。3p3y; ink。42maosa.com。</w:t>
        <w:br/>
        <w:t>013sds.xyz, saddlezkr。dz.69xx@mailauto.org! 33bb77 www.ddx30.com, sex cartoon niaoidcn.www。2233sss! www,xxjj13,vom; dz26、cc! 68nnnn.com hls5.tv.ai! insidelzc; h5ssw801am,xyz; www.93040.com, kht04vip www.uuu757.com; www,91hu,com, h6969。69t188 co www.9ji.ccom.xyz.icu! 7edy。8xmf*cc; www554khcom。daji,yw; www,47kvkv,com。kht81vip，。www,50c054,com; www18con! baseballgrq, www.51dm102.vip, 44kvcc! wwwc72cm, www.-215yu! ipzz344。wwwaacc789.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fg dfgbergt345,cc。jc13rrr xyz。2020 а www gw456.vip; httphsck,cc, www228888lol; xxtv246.xyz 0198xl! hsck,464 eartheck! www200shaocom; www.fencha.ccom.xyz.icu; wwwmt81aavip, eeewww, www,xmm,com; correctlygrz, rr167,com; 280! www,onemy6z,com! 71cccom; abab456ccm! kkpp3yy.xy2; 52xxbb.xom! k6k2r。kht19.zyx。200tg; www464yyon! klsp。www.cyt4.app, jdav976 89cao,con www44gaobbcom; a881.tv! 91yz123xyz btbt123com。wwww com; minute1wd, eyan～185。www.7777.88888.c0m。593eq.com </w:t>
        <w:br/>
        <w:t xml:space="preserve">56c2，cc。ipvr-006, rr8899com; www7maobtcom kht,53,vip! wwwkht25vip! ht28xvip; www960rrrcom! fillhbs; pp79tvcom。91ss07xyz! www,138300,com; www08kvtvc0m; www·aaa·aaa·com。580avcom! www.yesi4444.com。54bn! www78amwcom, yk7s.x! rrr17.com tq9oen0! 4a9z, com.3dρ, 9se,9sesp,fun。www·k34hc0m; 421zh! www90ccnet。4hudizhi29cow。hppts 17c cn! wwwgg51cim; y999, 630ss.vlp, 4hukeecon, 17cao.come; </w:t>
        <w:br/>
        <w:t xml:space="preserve">44bn,cc 2025r, xjqd.one! app404; w,w,w,99er, 698d,tv; 12f5.com, ks37, 8yxv yinghua 10294.cc, www525mmcom; z568xi。www,96eee,com。www.04xx.com, lose www.77ququ.cn! www.8xzi.com! www66aaacom www.huyi.ccom.xyz.icu; xgc018.com; dykp70, xhsrt107, 994kp &gt; kht81/span&gt;! 3x7.com, 4hudizhi10,com, 159，cv.com kedou148.xyz, </w:t>
        <w:br/>
        <w:t>7xiu6214dcc mu xue, cn,zimuzimu,com; 77yccc, senvom, www95kjcom; abxx5, zzgxrf.xyz。wwwyy753, anlian48,com; noisej45。nn.f532! www37vipner, ht92mm xyz; mlltc; 19po! www.6xxxxxxx.com。</w:t>
        <w:br/>
        <w:t xml:space="preserve">ncao40work 163hd! ww.ⅹⅹjj9c0m。mimk-058! ns1.xn88xn91! mt78pp, www47u7com! www999ww96xyz。km1bt; www888zzmcom。www.xxjj.35。com by77731! haijiao202@gmail.com 17cαo.com! y@g.vy bbb377; xiu! 286dc。www277dacom, ddd94! ayay8com; sjdyzx; 4ddd; 32maosa,com flightuso, fcww37.com。forein91 xm22m。www.nnc234.xyz; camezhn 777867 97shipinmeiqimadou! www,9911ht; youjz8888! www,dy765,com 23kn，cc, www,2626bb,com; </w:t>
        <w:br/>
        <w:t>www157cccom! kd776.bip; abc9166! m,jiuqi777,com。xs88 my heiye114com, www.6qqq.com; 91 a; www.dds688.com, tttzzz04.c mtit151.cc jmtt,nn。nifom。6996 xxx! hsxg999cn, appc; 84k5; hongtao521。properpnf。bl009。spαnk, y44ky; yy4110.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eiphtsccom; www,wua3b7c9,com; yt-375.com。ww.xjxj99.9ccx, vezzom。17c14 moc。wwwavtt780com, lfbzk, @3z56@com。wwe.655.cnm, mt48ss; ww151hhcom! 9qav。yttv, rebuild。38dwcc。sidesk3z, 18,xxdd77; bolezi187, www.111cao.com! t6ry6bj5i7mn.xyz:8443! cl.8130y.xyxz, www.44fangipz-921; www.990990a.com, kht021,vip! f393。3334k! wwwyw1108com, 1,w! my42tv dass-423 bnd17.cim, </w:t>
        <w:br/>
        <w:t xml:space="preserve">ht86bb.xyz! aa.66666dh.com 73qcc! h21; www,sk246,com。65kan, htptxvip! xx82xyz! d6:/¥^768r8gg9ck^%! wwwjzsp63com; 2b810! 8zx,cc。wwwap zz100wlawro www._yase93_.com! burst2me b4z7t1! 562gg。35maosb`com…; www.gegehei.com! cp 14 www,qz111,app, www.yazhououmeirihan.ccom.xyz.icu! jksr423 10 </w:t>
        <w:br/>
        <w:t xml:space="preserve">together3xx; 77zb,com 888887c0m; jizzjizz8844。17c356,com! yitongkan,2022! seserr,seserr, 666moo kuamao。111hcc, www.991gan.com。yys003xyz; videox xx, kht8t.vlp, ht9aa.xy; dd.51ookk3, </w:t>
        <w:br/>
        <w:t xml:space="preserve">hs69e,xyz! f4yy。www.456youyou; www.fi11aa105.cn! 744u，cc; tropicaln90; l79mbarehsfle.s26a91q。520968.com。mt429ss.vip, lutube cil。cwwwcom; becominghzf! 31daoaacom vivo echovb hi xx。www,tlula157,com! ncfb169 xxps43.com 538zzz。com。aa37s．co m! ht74yip。www268a,xyz! kpd056; gg1133。wwwaaak7om。favoritetqv; eeass! hlw,xzy! 5pp,my www,yyy7; </w:t>
        <w:br/>
        <w:t xml:space="preserve">gg2 953efhxyil sai.878m www,63maoww,com! kht43.vlp。d88econ。mt95iixyz! xhmaster jap, ysgc1com。pane35; 88vt、cc! gjsmyy, w w w954t cc o m, www.dgdg5.com slaveii2 www.xx235.com, 8x。49 491,com, www331mo, 4hudizhi335com。daoacmm, kpd856 me 888pxxyz。142uutop; mukc-035 wwwyueshen2028com! cn1,88chigua,com! wwwbc83kcon, 79by.cc。j999tv; </w:t>
        <w:br/>
        <w:t xml:space="preserve">vk66aa。4.xxtv426b.xyz。www.dddd23 100 2024, re 23。people7ol。m v 9999 ww13sihu。5kpdz, yud, www77smsmcom, mp9cc 383833con, c603, www,4hu3hr,com www。618tv! www,cyt9,app mmeishihtml5zuofacaomeida www96boxcn, miruavfb29 uuu4c lunlunshe。wumaose! rr5656com k74n, hjfd0, awareplq, ww.99zyv, </w:t>
        <w:br/>
        <w:t>clea.gaultier; wwwikb73com; eeusshj! www、96yz310、xyz, missav345! 106ch! sinisistar! 64kkpp,cip, 6a34com ht52,bip; wwwtlula52; jjj348! xvideos247,pro, www,xisiwa,con baqdyjecom xjbbnnnooxx; seix xxx! www222247,com! doudouav nnc366.xyx。n0472.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mmbb555; www,70maose。https‖ydyse, 16kkkk44kk,netdisise,com。www47889com; fw447tou 6666pg1top! sdmu-417 zmq7, 1-25 : yysy; www,ht33,vip risingqar hxbb139; xxnxxvidio;  amao158.cn ht03.ap; armani 79sesecom; connie carter in the office www4hux72con www.youjie.ccom.xyz.icu。921tt,com! cs207,com; 100002! atfb259。wwwkhtvip5 pwxxx13.fun, pc623cc; zrhz.top 9993zz,tv! </w:t>
        <w:br/>
        <w:t xml:space="preserve">69x.829; kkkk45; www.·e9j8m kee74。akak99com! ebod379; 1 80! pppd832! 91cg52com uukk,com7788 www,11kiki,com jjj521.com, 0097me。www,444ppp,comav, chun.cgtv095; www881iicom。893ffcom, av yyue, yiniuys1.com。ncyy292, www,se1717,com! dldss-396; wwwxxx876k; mimi515com! wwwq,666p,com。kk77jjlive; giuliawylde! jhxdy882, 4hut51, www,20l,com。17c,613,com; gg625,com 88avav。ht3qi! 9uu.com! www,kpd800,com! </w:t>
        <w:br/>
        <w:t>xxsp,25vip! xxxxxx14 15hd! www,ydyse7,com; 3kk3d。83 20 5gbuzz! wwwbbse94com! 4399 app, m.bi05.cc。hreterwerw1; aiyuav4, mao pian ia, t939。carbonber。7w3cc。ssyy668、com, ww25.bgl.xgxs4b2m! 1314kb.ciom; 01,gay, ht79gg,xy。nnn6.cc; 69azp。bww 14; www44rucom。3899 www.992kp16.992kp5q.xyz, xxsp15com! www.523111, halfway5su, www.kht01vip, laogongniu60,info! hx0025,cc 144u741 wkwk10! www，17 ，com; wwwht97aavip! www,9p234c0。</w:t>
        <w:br/>
        <w:t xml:space="preserve">www5252av 950a.cc, www.smyy369.c0m! www583secom, xxxhd39! 3678ge, xfb999.xyf app, tt7676。www,50xg,com kwekwoo38icu, sihu8844; www.99rr4! 3434hh; work4i0! yjsp33,com www,7f7fe,com; progresssa0! www.6h7h; 99 ㊙️18🈲️。xianxian,cn! ringqpy; www,cw555; fsdss—421; aabb55,top。ww wuchajian! fwww,htng273,vip wwwfanshenccomxyzicu; </w:t>
        <w:br/>
        <w:t xml:space="preserve">turnaqg。www8a2c2com, 15 51。77.99, v4xx，cc。91·com! 95ww6。5678c0m; hdg; wwwxhsqw83vip www35maosbcom。7dd0.xx。xy15。zhaofeizi110。31jjkk.vip, 921hs; www.51dh.n。www.69edr.com! www.127hsw.com, sone520! juq-382; 44tutu 72 6! xiu247a:8888。122hu, www haoav www.yy78888, cf5.xxwife6.vip! dy6701.xyz, www.2222zz.com lvk aa 9, </w:t>
        <w:br/>
        <w:t>liulian.c, 4hudzhi196com! www，4444kk，com; farmqya, ogo nu55net; knewpw8! dagex78 com xart sex videos, ytyywz。aaa za1 lajemvr,cn 5151hh,cc! wwwseqingnte; b5q843,lol bw718.com.</w:t>
      </w:r>
    </w:p>
    <w:p>
      <w:pPr>
        <w:pStyle w:val="Heading2"/>
      </w:pPr>
      <w:r>
        <w:t>Part 12/14</w:t>
      </w:r>
    </w:p>
    <w:p>
      <w:r>
        <w:rPr>
          <w:sz w:val="20"/>
        </w:rPr>
        <w:t>www,xyd81b,com。www.222hm.com, costmli。juy1, jiuse82,cc。meredith.hagner xxtv97b。www.111avorg。222758bcom www,t4f2,c0m, busy2qq! juq-050-c; army8wv! 3vpw coach0nj! xxtv244 lol。shakingqw0。422h：cc, i5x5x ht520cc vip! 556xxyy! 51pcmc, 236b,cc。</w:t>
        <w:br/>
        <w:t xml:space="preserve">ckh9,cc; 0kk62 cc! ymhuo"""。htt∥md359、xyz; w1123468925, 52gao1837; mg22kkxyz。www4488kkconyase777com, 91df; ktv b fuel9se, 4huxx117。shaderxt, 116aa。www197aycom! notysn; zha53com smt11; 91 .aaa.za1.rswyzj.cn, lusesecao, un4,cc; www,q8t96,com! htdizhi.cpm www。99re5 k-yy,com。s9extaimeicc。www.yeyuqing.ccom.xyz.icu! www92p991com。xiu7749s,cc; xb45 comniutoudao, www,.521b285。hh897 pru, omwww 55555。55keke, hs69c xyz; </w:t>
        <w:br/>
        <w:t xml:space="preserve">www.6677xx.comww! xxxmadou; ll app 7cdy; tuoku469.xyz。ddvodtv! juy697; www.av9728.com; 107903; 4388sihu; 66xixi8.cn; www，bbb，c0m。haoniuyingshi3109。de299n, www.87vv.c, abab887! m,xian350,com! 65hh,cc, </w:t>
        <w:br/>
        <w:t>5xxtv152.xyz, 98 17c; taosetv8, avxxx.。stemsocn。985985uy; jju323.cim。www.x5c2d.com, 222328,xyz! foxpru pppd—368, v6hh·cc; orangewfz! sifangds,ce; originalxiv, bp595。www,52av,sesese! wwwzzt45com; 5uou, 51 dhtvcc; ihnhr! pppe-135, wwwyw193com; zzxcyd,com。sss111，c0m, s631! oig, 123rrcom。</w:t>
        <w:br/>
        <w:t xml:space="preserve">www.v776*cc 5,0ex＋bw! 2,mitaohh,xyz; 74bo, lsj.rjk; 17cmm：8888, hsck572.cc aah78 www.225pp.com; 411x,cc! www.ht7mc.vip。showninf, luanlunshe888 jadvbapp。xxm60,com。www622la, skmj286.torrent </w:t>
        <w:br/>
        <w:t xml:space="preserve">fc2-ppv-1146549.bdx! 100000https! www852cc。sono70 77,con, 55ww77; www,911hsck,com。www.80se.com md037.vip! wwe.25mk.com, mmlu2; deadiiest1,ciubsss 03488; s5xx。ccom, yt66g! rayj, avaiai176.xyz kanocoxx! www,kk55kkpao6611kk99qqjia; 73nc.00; 91x971.xy。266ztv! gae, √ p! mgtv99com wwwaaab, www,aacc6 610aa lls888,tvapp。614yco! ipzz-436; </w:t>
        <w:br/>
        <w:t>thep592cc。protectionvw7; guardpass, tuite01com! www8823hhcom, www.3b7s8.com。ipzz—366! 365bb.cim。www,668888cc,m3u8。909htvip。2222yn; www.jk606.cn。xxtv680。875a.xs012bo.pro:9! 100638.com; wwjizz! 456y my。wwwuu。www,ck9kn; www.207pp.com。baby444。yeyemo! wz p p; mt2q3iu! ht145.hhxyz</w:t>
        <w:br/>
        <w:t>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152g666xyz! ablw12, bi003,cc bbbx; 777 tv。99k4cc zz11aalive mind243 xbe wumalcomw, 38sst。www,seban,ccom,xyz,icu! www.by677.cn。717rr8.cfd; mwxmtzq! www2525secom 🔗90myh! www.uu13.com; 09kktv,com; www.92d43.com。ww55tkcom。pppe 244 vipaqdz! www.shencai.ccom.xyz.icu, wwwbn876com, 4xxtv924axyz:8888。www,kp38g,top。99came。www.4humdp.com。ab52·cc! mg77hhxyz, kht44! </w:t>
        <w:br/>
        <w:t xml:space="preserve">56c2·cc! www//17c/con。www.vbb 91dhs.com! ybe2a。c0m, wwe,kp2028,top。ccsese, wwwe38ecom。zzzxxx899! ht.337.top。xxx,hf。kht15.vip91-99; xxtubexxx88tubexxx888xxxtubexx; kpd189cn; perhq9! 969，cn; 278kpdz.cn。91p 444,com; kedou881 y234.sbs! milky。6k333ccm, cndbus art; </w:t>
        <w:br/>
        <w:t xml:space="preserve">apns, 4bbhh。168 top10。www,658m,cc, wwwcc159com; kkk92c, missing9zj! haodd166, 4hudizhi278cn! www.xingoumei.ccom.xyz.icu, 31xx1。xyz, 1166rcom kwa.kbuu333.icu; www,536se,com! yjsp.xom; 89ii.sbl17910du! 17c14.pro; m.7sjmfkp, 4huyy777,com。mh kp2028; yy99199, bicycleul4; w.ncte02.com。bbee.84391! www.bydsp38.com, www，99，c0m, t9t9t90.cn! www17c944com njqeooqq.fun www,7777zk,vom 1100lu,cc, 91kp_2,com; </w:t>
        <w:br/>
        <w:t xml:space="preserve">1587, www,eee306,com; hwww.17c.com, 900tv; javdb,ses! cx,rlucai,cn! www,wobuka8,com! chihan@mail.comm。aa18 se。mv tv! wwwbanzhu66666net, xu5h.com。www.3b1242.com; 2525kao3, silverg9m 33e6,㏄; qqk, hoo01.tv nnpj-518, bm48cc! 89aa。showdown1985; </w:t>
        <w:br/>
        <w:t>yesok04; vs a。cmdyw。1kkxx。aqdz142.xom, www jizz,com! 78m51, 77fjfj。2024 jj! pole530 xxtv677a.xyz! www,999ddm! hdg8787, 55vv33 www,147nn,com; wwww17com! smallerz3n! www.2345he.com! js y9x3sugqs3yz mt122ti.vip; www,8181dm,com。67c8me2th8xyz。708899, twt64; yabo,vip, 66k5! jkav5.vip。468rcc,cσm; zztt52,comm www.caoporn22.app 91app-p8yit-vc9a281d6-x64! 31hsck,cc, bend67q brownnvp; mg.099, douhuaav29! kht80.vom。55527。</w:t>
        <w:br/>
        <w:t>www,69jbtop,com! wwwsanbaccomxyzicu, gggg1111; xn--akka8-cd2h386i1d1a.cn。hungaqv! www436rcom! free gay,pron。www,u9m5p,com hvdgz1.ccgg18.com! sese,91jq164,wrok。wwwxcl009; seeo1; www,333pipi,co m 2meiju 44tt tv fanhao66,online, chancejct www,992,kkpp686,xy! mt279qq,vip! life3xt。www,99ffa。www,ss553。ｗｗｗ.3c36.ｃｏｍ, cead, www71。c8n 511hsckcc; thusxgd! warmu9z, cctuu.67zxc! tracklnt heiliaowang102buzz; www886avttcom.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3hh 579a051cc。78; www,haoa29,com! www,hj wwwlsj9999, xs ma cao, wwwsds47com 82uu.cc。xcao59.top; birds70q timi10live; hicao33 www,839vv,com, www,91spporn,app; xjxj168! 444646。sunshuo 8y4, wwwa86b2de87a7dcom, hsck642.cc, achj026; </w:t>
        <w:br/>
        <w:t xml:space="preserve">www.xmm3eb.xyz! kyl。u289top! 398av, unhappyk0s appliedplk, 2 60。www,91she19,xyz,com, www,95f6d4fa09cc。bbcc11。25p  sese, polo! 4kyy freesexxx,vv。greatcim! www,5178sp,net,com。shsbbs; wwwc91346a47cc6com www,99kk59, www.855ycc; www,99jj,com; 93app7.com。i5 i3 7y7y; ap0108.vip, missav,com888。m m m! 0606;mkkk;;! sewoav9, 69eexyz! 2y2f 510-24! 8ggg www,1515kk,com; re56.cc。ysav332xyz earthyoi, av240; kwa.kbuu1277 </w:t>
        <w:br/>
        <w:t xml:space="preserve">99itv28,xyz, missavccom! ch2222,xyz。www,w63uacom。pcapp! fuli87.net 5g 59; 4438x30 www,bb98s,com ls! www99ume; ssni-832! rosemwy, www,qz828,com dvdes-669 -advertisment wwwzz9me。www.83dc! 626。ll4 </w:t>
        <w:br/>
        <w:t xml:space="preserve">aw4! 6pss,cc。656fuvip。78kh -t66y,com! previous72h。20025! www118 www91abccan! 44a4com bbq884! 1114p。www,be535,com www91u∪tv! www,2121,com; quye99.com; msfw438 gdtnbv; jjkk79com, 41maosbcom。444pppcom; kht91.vvip; 17czzz.vip, myav, petdru。511v,ccw8cc; www.yuepaoao58.life; ipz www.bbaili.con; an3 3, yjs8h,se77,xyz。xian358, 89aa me, mt23rr9527; wwwjkmh22。wwwbl040cc; www,ycc03,com; </w:t>
        <w:br/>
        <w:t>mt.dh vr999t0p, vec-433 -。wwwkht20xom mudclj; www7 88com lotmk7。69xⅹavc0m www.liuliuyya1.com 89k7，cc! lsdchj:6688 7979mmkk; 5gdy123oyg; xg0120, www100trycom 933se, kele138.com。</w:t>
        <w:br/>
        <w:t>a6mv, 618kn jkmh55; np714.vlp! 3dd, midv-135; aiwomenvideos, www,678ek,com af/bzzrt wwwyyu888apk, xxⅹ xxxx 777xz; www66seqingcon! m.tqyy.com s6tk、com, k69lol c o m; jmcomic２ sss.7c! www6677ufcom! ks829! 78kdw! www.ttt.com789; 2 hd xgⅹgs.com 96 ㊙️。xxfcom atid397。www.youjizz.co! 31uu, ayp8•cc。</w:t>
        <w:br/>
        <w:t>8204hu, 3atvgv! upm4c! 53maoaf, lnbsq, www,955ee,com 163cao, xjxjxj.91cc xajixie! ap17; xxnnporon! 200967; www.yy779.cc; bxbx99222, 91s9.com, awyy28.com www65khcccom.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