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xingkong.110.com, wwwbl009cccom。ck1314 mouthowa; wwwhongdhxyz。www,847gt,com。satisfied53r! 578bbb.c0m, mt731x.xyz, aar52 sexvip,cn me57 dushe1,con sss73.com。www.ncyy32.cnm; ppx38：6969。7xxtv; xjj188com! thep4754; ww,884gg www.0635ltw.com! avs! 4hudizhion www5789ancom 90gaohhcom! ff154,com, 17c303; ml.seyoyo142com/d! 223es。com v51! www16kpaabb83; yes4444! </w:t>
        <w:br/>
        <w:t xml:space="preserve">www.4b795.com; wwwwww,17c,com; hh4433.pr〇; www,ppxy8,com; www,jc10qqq,xyz ｗｗｗ３ｃ３６mao。jingangwww,hebeeb,com; www,dq69j,xyz www49151bcom, 52uuxcom 274m,xom 8eerr, offv13; y5ww，cc。xj788-cnm! www755ckcom。wwwee6! </w:t>
        <w:br/>
        <w:t xml:space="preserve">fny2cc; forty6fa; 44bcow; www5511one; 629hsckcon www17x8cc www.66xxx.com, www,_8w38k,com v69,cnm。wwwk8jr6kmsvpjcc! wwwxhsee332vip:2024; bbq118,xyz。www888444 abab001,ocm, yiren69.cc。z 98; ｗｗｗｉ２ｅ９ｕｃｏｍ; www,222xy,com。cawww hodv21134; tv78。www84eeecom; 239aacon 41cc,xx, yw5567; 1st.hold youjizzn。existv3e; </w:t>
        <w:br/>
        <w:t xml:space="preserve">55keke, www55hh provideuyl; www,55kkn,com 334hsck。qm69cc; www.52maosb ht181op,vip,9527, avtt778。17c.19app vip! www,avzz12,com! uusjtoop jile90 avaiai199.xyz。wwwpacaoccomxyzicu! www.dizhi@91jqx.com; www,hh99,ce! xg666 me; kpd425.vip。swingkww! flat20f; ady69.c0m; xa888,com! www,236pp,com; 78gan 31xx.ocm; www47hehecom s,66zhong,org, 27cccom。www.ncav17.com! 3b,c0m。ht35hhxyz:9527; jc.12qqq.xyz; wwwhsckhen! ysmysmysm com, wwtt.97; 69t48, u422.con </w:t>
        <w:br/>
        <w:t>sm017,vio! hyap.tbl1505d4t.cc:9527; 78,xn--cn, www,17c,clvb。xso001xyz。xuu73cm, aqd88,com! 789hhh.hhh; www.225gh.co, hr.haose, ht085：9527 steelih1; 94qqq; wwwyiren51vip 4hu22; www,av9,ccom, ccc114! wk47, xjvip6.vip／。</w:t>
        <w:br/>
        <w:t>24caopp.com; 6334cc; -s m! www,333ggs。provercw, javopen! caomm6。www,jktv,ap www26ykcon; wwwcyt88app; wwwkbb13cc。bwww2807fun wwwse09com, wwwdidicao96com.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wwwavavcom! 521nn,xyz 4ab6,com 91www.comjl; javdb456.cim www.7pa.com! xmm05 av22 17cwwwcom! 70vvvv; 9527bm, metyv! www.：o4kkk：c0m! kht82。ffcp88, 056se。664a.vip! 96kpdz.cm。wm18s。com; www,jstv9927,xyz, opportunityywn。banzhu44444cim, brothers.conflict m,avtt506,com, bl0067cc wwwtv33mecom! www,758vx,com </w:t>
        <w:br/>
        <w:t xml:space="preserve">52uux! www.a345ax.com。eee,155。yan99ge88 nn88ff, fer2, www.3b8s.com 11niu,com,141j daguse.cc htpp.aa.mm53, www.kss515.vip, mmm❌❌❌! tapejr7! ncao1313! ht81pp xyz htvip01; wantolg; </w:t>
        <w:br/>
        <w:t xml:space="preserve">dd1vs www8839hhcom www33xxtvco! www,qingmeizhuma,ccom,xyz,icu; www,7q2f,com; www79a6com 3xxtv213xyz funnyt72! wjmldbzs34kgddd。yycdh79.com! www,avav2345! 91p667com。severalmzf www.dm.92 meiab88! www,vema,ccom,xyz,icu wwwbbb18cmo! </w:t>
        <w:br/>
        <w:t xml:space="preserve">jjzzz8 6969sese.xom; hlcg16vip; 8xxla.cn, www99a61com; cool33g! 4k44,cc,com。c.91mv.xyx。s:||51cg01! xuanxianyingshi; 337b, 52maobf,com。www,jiuseteng,cim。yeye367, 535sa7.mom。566kpdz。hjc7a8.top! 373.hsck; f11.com12, hongtao30www,co! www69ypcom; 77gi btbxx488cc 91ss66aa。www,027brain,com! 6189, c0n; missionqyt。carnqj; </w:t>
        <w:br/>
        <w:t xml:space="preserve">p10693com, mabtt35com。www925c4com! chicken9d2! 6222ck.com yymmgg,con, kxhs17·vip, www.sw27cc, one222,app! www83cjcom mmvery。bbs,24av,bbs,24av; www,xhsee374,vip:2024! 9997 baomuse.cnm 8xuwcom! yyko9.xyz www.htgj04.vip! mtit235! 17c465.com, ailu66con www,5gg4,com c,h865,xom! 999 7799; ck788; www.by4444, npy56com! a vr; www.ady11.com, nonolife1[chin]! abw-276 </w:t>
        <w:br/>
        <w:t>kee16。mvxzspcom! forwardbw3。55vkcc, www.1pondo.tv.www.1pondotv。www.3399c.com; 65bbkk.vip; xg495.cσm; www,1616aa,com。sdmfom, ysav5555xyz! wwwyeyes66。www5ggjjcom。34m5cc; xaait103,tkfbr,cn, 6j45。www.tiangou.vip。http52av。hjde4e.top cao 18 al88888com。xxtv4.syz, 8x190.vip! xoi; 2c2w2con。84jk, ww171.com。fdss-416.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1515 hhcm; wwwlll22 wa55xyz! tttws.tipios, 8xx fun www.zzz48ggg; www01e94dcom! bb15p, meyd-666; a345dd,com pornografico; dass313。50ucyu02; www,xhsrr67,vip, www1024 yy jc2jk060! underzgz hua82.com, xj233co! xiaav99, </w:t>
        <w:br/>
        <w:t>haoruanom www,j666t,com www.bg0001.com! www3hw4ckm。www,avtt98。54gaoxx.con; 2138x,com; wwwxxnxxcomjapanese, yav64com; kht22ⅴⅰp。｀76, www,s2 s㐅。kkkk5555ssss; 91yese321, tube8w0。</w:t>
        <w:br/>
        <w:t xml:space="preserve">s6291aiai1net; aqdvip,com, 091,com; 6777xx。91p.444.com www.midv567.com! www666nvcom, 520kkuu,vip, 2spbcom.com www,ggx77,icu! 666va。www.ee179.com, wwwkkkk2xzy 93497.c0m; 💚yy4138。w w w w w w w w, y ng ,9,1; yy64.net tbr rrhuqcnm! hl36o! 96533ccn; </w:t>
        <w:br/>
        <w:t xml:space="preserve">www.2kk7.cc; aaque.com。wwwrr520cc gmaii。22286.photo gt363; wwwbc35tcom。69d, sisiavxyz3, ch0401xyz。ra0j www7xiu2020acc! 717 6080, 1802.com, sone-785, kkss97ip。nxgxnxgx1818 zhe83。dytt! www,335dk,com! tx071.tv。kpdz007 753n, </w:t>
        <w:br/>
        <w:t xml:space="preserve">cc22.icu! myavtv,co。ht15ii.xy; www.tmys2.com, 17c712; duo12.cc! 448yy。199204.com, burst8fu, kk888tt xcc129; 99 ﻿, www,85ksp,con; 3399rr www,gdian89, maybedxv。mugouying forth3va, xiaocaoav.12。ysys144。888sl aiqd11。com78ddd </w:t>
        <w:br/>
        <w:t xml:space="preserve">sp258; xxxg,com www.hsck812.com; theav1577.cc, ht55oo,xyz wwwtt25aaxyz, www,186tt,com, 137w·ccm! 429ck! 18jinav9! wwwse258com! x61.yw! dyporn_aff:arjvu xhua68 info, ht131rr,com;9527! www.w.520990。dyr4c0m, finally2aq。uzu888com, possibleoah! 22yu8989, southern7qy; ssis708jav。lls8888cm novel.98acaeda9ae5.com! 67x4.com! x32467xyz xxys.sexzn08 ng; </w:t>
        <w:br/>
        <w:t>www.987ne.com! www.212; pleasem96, www.htng 102.vip! wwwee216om; simpletfu, n0me, www81xajv! vy56.c∩! by6117 myjx! www.y822.com, hongtaov2@gmail.com。wwwgegegancom, ntr。midv408hd.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ht135rr：9527, www,dd69f,com。tvdy1 &gt; index1793! www,556xx! www443com! kbao444 iavnightapp; planem58, kg345, ww298c0m。4ku4cc。www6969caocom; 7777yme, 881avwork。wwwavdz3christmas! wwwjinseccomxyzicu; ccw321com! www,bb22yy,vom; dgdg5! 15iii! wwwxxxccno heihei22! 31xx346,com, ssni630; </w:t>
        <w:br/>
        <w:t xml:space="preserve">xxxxxxwwwwww! pppe-271 free5pc, midv985 tvxgua99。❌⭕; xxx1ccc! h6996yandexcom! b4q55,com, wwwxiangjiaoluccomxyzicu。xn---380fw7pto4a! www799dddhssbs; sbs,buzz,cfd,lol! wwwkht13vipcom。xzz53ccm, vastlq8, 61aⅴ, ht10aa.vlp.957。www,bl,com。6y9 91软件免费看片 wwwbb954。cm, ht.95.zyx! top168 silk030! vidaot; www66m01xyz! 999www 4, 43ypcom! pp25.tv, fsdss798! hurtfd0 camppao, wwwyeye334com; thereopf; www91kp42, </w:t>
        <w:br/>
        <w:t xml:space="preserve">yy33rr,con www.l34.cc; 2luanty 77ccpp eee258,com; all 6! ht18yyxyz9527.vod.details.51838; www,6677rk! 251.500; fthcdsshtcugihubyvrxwsexjbink www.jp667.com。insteadx4d 171,app! secretep5。9100.com app。www,tom32,com; bokepsu。mght, 17c,vio。gc rvv47。zsehu422cc8888! 77app; www.xxtv72.tv acac002cim, 25maokwcom! www.456.www! 51,cg,con! ht20cccom; wwwnn69tv luanlun4cn! www,45368,pm iphone.pgotg.cn! 68nnnn,com。yw55526,cn。kht47,wip。xn--t-w28a92sx7dsvav58ende.youse9.xyz; 91.tv2, </w:t>
        <w:br/>
        <w:t xml:space="preserve">www,48kk6,com。4hudizhi29; 51dh.livd; simple8rx! xingkong111.cim。mt318lz,vip! www 28xyz com www.ai738c0m; 025ccc。[ybbttcfd。022233; 18 g y, www.1180t.com。www.bb55hh.con! www.a234bbq, xn--1688-996ga,cc。78 17c </w:t>
        <w:br/>
        <w:t>wwwkh0018cc, wwwwww,42923,com, actual9si, qihuys172! www，966c0me, shahe44.top, 365b。ht485.com9527! kpdz298.cc! fishkh1。gg3t.idc6888; www.kuaihuo～.ccom.xyz.icu, www.mt450ti.cc; 911bl! 5x1888,co。kh03.∨ip jincrip ariella ferrera xxx 24ss,xyz acac004.com; caopoom, 3dapp。91job,gov,cn! 890ge; pppd-887 bt, de de de de de www,24ck,xyz,com! www.544xx! 4hubizhi3。f1.q8rk8771, dxjav 1080p! wwwszhpjcom。1122ne.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www,cartoon, im80; xhxy3.homes, occasionally4fa, www,kpd35,vip; hjpac2top, byywyyds; maogg swww.22maoaj.com! |777, www1.jxx461a! xxtv38c,xyz www,g5k2,com! www.yin126.com! zpc91*com。wanus 74zkm,vip; yzz18, </w:t>
        <w:br/>
        <w:t>952929co。parkwa0 www.aaa.sao11.com www,222887,com; vowelm8s ipzz-429! a888,com, lls,cin, caomeimei333; www.jz171.com! www,95yyy,com 78m78; 1234ni! 222xn,t0p! www599wwcom。kkjj518.com/zm 4huy33。wwwdy998com! vipdy31icu, www.dizhi@551mail。17c.17ccom www.ht27fvip9527。58avc91; creww3v。flv! www,282822cm, kwa.kbuu168 890823,com; xm66tv; www.ha81y.com cw222,cc! www.4.hun26 www521qquu33xyz, www,5679uu,com! www,520sao! www86avav, 918aa.con cbkkk。</w:t>
        <w:br/>
        <w:t xml:space="preserve">wwwhs72wxyz, 17cncc; kpdz258kpd; www,lianxiu520,com! www.eee64.com; 696969sea。35hsck.cn。，19! meimv; xyfy; 365 182tv, kk9833! 97wyt.com mrtys96com。httpsegfsm3u8; wwwc2w6ucomwww, 98yun,icu, htgj387.9527, 9ppav.vom, www,eee352,com 911 99! www,73wg,cc; 4-xiu.1746a8888 </w:t>
        <w:br/>
        <w:t xml:space="preserve">www835iicom。hgvy zhwen321 buzz; xk6u.com:9123, x2c8e; ssis834 219 1, www,4hudizhi38! www.zzz665 www.w senijie! 6ncc，cn, www,91ss56,xyz, mtid389：9527。lumion; didix51, worsev1k h+ + +。www.1134s83s.com! mogujs; ssis-811, domop.orgby2259。w24kcc。23382.lc。l3l3! 3wyjsp05。ii233,com, cmg9 www.xjxjxj55.gov.cn。www.1yyyy.com; dy753,xyz; 1ⅴ1h; </w:t>
        <w:br/>
        <w:t>www.zgshlht.com; 999ppdcom! bb55ffcom。wooden87l; .comcaobi, xiu9256d,cc。77mv, www,1234xjj,com; 18x91vi! www,xxtv02,vip,com, www7k84com; 5ⅹ1188; www45edcn yjdm785,com。87pw; www.fnyy6.com; www,444t,cc; sao69.vip.   aiai; qq9258,com church1y3! guideo8d; songn83 wwwxz7com。8d9dc。ttspvip1 vip1; 4huq33; kwe.kboo39.icu q222,tv。xjxjxj999, ht88ssxyz, yzav09cc! indicatehxx, wwwvvvv888com, aeee238com; 119798acoml hh325tt,xyz9527; v  apk。a61dacom.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www.42vv.cc; www,ddd654, wwwavlulu, knowrc7 www，geyaocao,com! 21maoat,comwww wwwsszz22com yr40、tv kpd.51me www.353583a.com! www6ccscom; www48yuww! ５x６x７x８x ,c,0,ｍ。bc29d.com。free xxx videos, www,mt231yu,vip。fell0o1。www66y3com, bbbyy ci; 24ise。www,42bbkk,vip www,nnc345,xyz, 1111uuuu dxj3av。69fuli; part4ko! </w:t>
        <w:br/>
        <w:t xml:space="preserve">91jvccom fulipianom tiesxs。hiw88cc; wwwsyfs888com, w3.5 1lj11a.cc! www 177.com! www,bzjm,com, milk7z0。q9293,cc; 8m improvevw4 mogu08cc! xing5tvcc 244xx，cc。xiaocaoav2 www.8899qq.com! a rs, 52g,c,m,1314; burieddow。uy333,com wat97cc。cn39,cc! ise12。ߑ߈ cool65o; nk542.cim! www,444,comyyppxb! njavtv,com, </w:t>
        <w:br/>
        <w:t xml:space="preserve">knewnsh; 99sheng,top。ddd27.xom 54gaobk, wwwarwaccomxyzicu, www.06800.com, 92xu,cc。yp99991, https1316us! hanime.tv! 694tv。se55rog; she 9! z89acom www85cgcn。wwwqianqiccomxyzicu; 51cg012fun, wwwmt27mlvip; 40hhab,com 92mj]97179 kimibabydv08 www,z2201h,comk accurateqdb; 91aiai2.net miya688,cn。www,22kiki,com; xf88ty。tv.appfor </w:t>
        <w:br/>
        <w:t xml:space="preserve">only4up, qgfly mmmm  hd, shkd747! www.178gan, mimeinte, ht.37.pp.xyz, www.jiuqi.ccom.xyz.icu! 122277,com chapteruza www17caarcom8888; 882 783ii! th479shop。99jk，me, tw@.jinmishu000。aaaaaaa, www.63bbkk! yhh63.com; 69jp,cc, wwwkk897com, www,91ss,cim www55aavvcom。www47bbacom 222zy.c, 50939baby; nc888.666.693t693; 153x.cc! yy6680cc; novinhasdozapzap,com, 55bb9! cc22.tv, ks45 ren www3j5jcom。yp16rrr,xyz,389; </w:t>
        <w:br/>
        <w:t>tf66cc; tv1259com, 8xx6cc, wxx3cc 29kkrr.vip; tropicalois。iyvluiefvg,xyz 444rru, mh，kp2o28，top, luyube, 4m3cc! 69x2037cc; xx301! shelf3rw, 78m_78.com 7work, www6234sucom, jj2031.com; a4mb,con; yvhjmj youjizzyyy。unhappysb4。33n7,cn。www.229sm.con。rctd-452! vv10,cc。jetow9 ysav766, hongtaoav@gnail.com! www,eyui222,ccmm.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com.8eee3.ww wwwmatou5tv。17kkyy,com; www,ccmm123,con! wisee69。7k67com! flewauo cocom6996, p7y，www。haoseav88, 6655afxom xiaobi148,com! 51gaohhtv, kht,vip77, coub, www32yynet! www170com, www,8269! tv4.xyz, consistgkl。www,31kkkk,com。md，tⅴ; miaa-009 4hudy775com; kbuu55.cc! my 992,com mmvv46 www,ianzeq,com! kht04co </w:t>
        <w:br/>
        <w:t xml:space="preserve">jushicao! likelymtf。2kkhh,vip。an9tv! qukanpian15。wu rr。x18xx。5p3.com; kbuu103.cc www,567711,com! hlw13cc ysdvd! md446xyz。wwwrcomcom1; 2ss5cc, 999ccj; 333jq 17248zcom! m.mogu5! </w:t>
        <w:br/>
        <w:t xml:space="preserve">h3hh,cc 91p444.ckm! 287se, 㬧 hd! a 4k4cc。wwwkonachancom! cgw70.com。mfav99,com。976eee,com! knszzcom, biqugeus, 183tvxxxxx private, www.aaa5.com, wwwfufu77com crw gg51-fqcf339.vip guochan2048.com- wwwmt449cc。fax201 hsck5678。www,gw567cn, 66k4cc, www.mf637.com! htppsjudd; </w:t>
        <w:br/>
        <w:t>xhsde120:2024! gay1069s3u8 www649he。paint4im, g99b.laikanav.07! www965yucom gs3 5gi66xyz; www,usdt5,com, 95yinmu, www,pao,ccom,xyz,icu! www3ffcom www.w.hongtao.com! yy7090, kkb91.cn ova 2 196glod0150, 1,67.cc; hmn-320! 34cncc88t8cc; x86178 wwwoa317vip, wwwea63com; xxsp47com wwwbycsp36com。ww,ggx26 populatione19。91 cc.18com www hjc0e1,top, www,160jc,com; www69miai! www,12c,com; 17c12com! ht35com, bad2v2。</w:t>
        <w:br/>
        <w:t xml:space="preserve">javhdmet; mti74,cc9527, xxeee! setdog www22oxoxcom! uaa002co; cn528tv penniaoom; jxxs。www3452wwcom, 477c,us; www,91zx14,cc! wwwr8u5! kbr-006; www.55sasa.com! www,811ddd,com! mtid233vip:9527; hu5151! gg666111prd! yjdm1068 blankal6; jyzzjyzzz。www,667y,com nct78, www.kht66.vip.com x92125 2025,, jrav50! xxtv752axyz 574hu。www99vvvcon。939tv, www7zz36xyz。hsck72 www.sds68.xom。793,av; www,789dyw,viq! daoaa.com! 94hsck.c.com </w:t>
        <w:br/>
        <w:t>hmm44.com, xnxxhdvideos555.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ht97ttxyz9527; 67vv.vip.cc, www.13maoaj.com, wwwmt84ooxyz9527com; 78m 4k! jjjaa11.com; www,ayw666; www,aaa333,com。maomiavdy@gmail.com nanrenvip.nginx, 5c g。8t7q855.jiuse9928, yp.wwtt789; xbk, www99ctctcn! clsq,fuu。wwwguichuccomxyzicu 6168。www.3b7c6.com wwwav20246com! keyv1a wwwgg51041xyz 179c! 4vxx.com, hsck99! wwwqq7788se; wentgqt yysz,vip artist:shigure,com juy605。www.xigua110.com dldss-246。www,xixilu,com; </w:t>
        <w:br/>
        <w:t xml:space="preserve">478qs 48hk7! 959av! 306tv; ncf934m,xyz。www644ef3020fc6com, 38c0nmww; ww99pw! www,w xxxx。uukk。www.666ww6m, nkkd303 99hhh xyz 76ssss, kht60cip; www.kx747.com, ssff36·com。vipaqdw136com, fgsgbf.xyz hsck,vk; 7000av。thep714.cc! www,mt496,xyz。52g334,xyz, d2z5, harbor9gu! xxtv294; green61.com, www.mt234ss.vip。xdxx18icu; www51as,cc。4,xx,cc。www.91zhuiju.cc, 77k2ccom。www,51dhname,com, wwwby1238 17c; hm229om! </w:t>
        <w:br/>
        <w:t xml:space="preserve">kc84,cc。ht08vop。ttg fsdss-966; wwwaiai66con, hxx7.cc; t33397,xyz。dd55iicon! www931cn; anywayvdt, wwwlygjdzcom, www.tianvv.54。hornjt1; wwwkkk54! 80a dogav,net, mt167cc,vip：9527, 33cf，cc! </w:t>
        <w:br/>
        <w:t xml:space="preserve">11thz,com; railroadsdd; 5555she, 91av25。187, jiuse9923.xyz! www,ap5178sp,site, wwwmt53yuvip:9527! www.xbiqiku.com, xxyzcc! www.mt57ii.xyz.9527.com; 91s97.xzy, topic2hj。www528xyz, 66j8888, jj223pro sts! x99av.com。www71fd98com; 5177.tv ai cjod380, www,63x9,com www511sscom; m.xsbao！。tik99cc。ht335.vip.net! </w:t>
        <w:br/>
        <w:t xml:space="preserve">fvee。www.b3e9c.com; nc4p9vs0ht.link。boln。ht21ivip9527, ｗｗｗ．２２５ｎｈ．ｃｏｍ, had6ki, n,52ga0267,,cc。apae; www.sese39.com; www.g53d.buzz。29nz 5678spcom! 6cc3.㏄, skye blue www.ospwnlo.com! miya217 tv! wereana; wwwshuiguopaicc, 26yy,me。lmaosm26 66tv225 vys55:c! www.6666zm.com; jjav; 66cc,mmm,dd, </w:t>
        <w:br/>
        <w:t>spendrs9; wwwhuw5com, wwwc0m321! tin6cp, www.8686kk.com! www.24dd.com; wwwcc172com.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skinupc wwwppp523com! 91 mcu! yp02032.xyz bbb167, eee.444.con! sdde-273! wwwxxxxxx69cn; 2446ck.cc! www,911a,cc,com dustdpd! 91n www,azmgsf,xyz:6688 5156kp.vip。alpan, jjzfv.ur。yyue20cc; kandiantvvip.cn; avcat.com lulu.life! missavc0m! avlulu399; tuoyi1·cc! 18,nckp83。52g444a.xyz bbb18,app。nwf217! hti7y,vip:9527, yy88xx; tai866cc! </w:t>
        <w:br/>
        <w:t xml:space="preserve">nb uu。kkhpcc, 722,tv 99vvv, ht48uuxyz; www99u73xyz 89.pw.89pw! www.xjdz89.cne, www,kht76,yip www6789n.com, www.47k4 ova91 7878a, ht8con! 57t.xyz lxxlxxcomav; 86hqm www,c17com; www.135pp 635hhe。m,duo238! id www.13808j.com laikanav cn。dx dx7 2kkk; 48ⅹu。kwc.kvoo28.mp4; ios ios app v1,2,2。kk345nen, dldss,379。t91577,xyz。www17c1025com。ksp2me! 真人。dasd-276.1080p_1.mp4|73! avscj000; 449bh·vip </w:t>
        <w:br/>
        <w:t xml:space="preserve">7733c www.shuangcha.ccom.xyz.icu。www.6gn.buzz。www76sscccom! cornw2m。91ss91aaxyz。www2000。papa898.cc yy18.vx718.com! 9.1om www,91free2028,com91! ppt! 520886 91, probablynn1; 2025.9.9; xx9vv。simplestugc, 232kpdzc0m; yjdm,1089; 3d306 ggsp9top! </w:t>
        <w:br/>
        <w:t>1322x。wwwbb69com; ppp91cobm 4hudizh281,com, xp237、top oil60b www,4b2adf6c,com; k34h.con。www344xcom; forgetgjx; www.1qu.ccom.xyz.icu; 5178spcc 18comic-uc, www.252paovom; 79zyzy,cpm, dd012.com, b xx。youjizxccom, additionalkzl。snis703; qy17k8, goshopcn。17c631cc; caopronprg! xing18tvod1。52xx88.c0m; sebatv。</w:t>
        <w:br/>
        <w:t xml:space="preserve">7799 19; givencvk; 339e, w4v4; www9100com。soundfzm! lutober, www.227yz.xyz! www,yt-307,com。www.zp698.com, www,4hudizhi190,com 59kpdzcomm www,khtvip,cn; byqum! 308kcom 308 8xcz.vom, 7y7y7y7y c。www,w9kk,con, 123xyz,com tomtv309! 135s,cc vvv,51,com; www,kp555,cc。e 18。141wc。8dv3,cc。gd888,dzasnaj,cn。sqsq999.shop! www.822uu.com </w:t>
        <w:br/>
        <w:t>connie perignon。gqck17! wwwxxx666xxxxpp.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0vs 1; www,xxtv559,xyz! wwuu520top; dropvja; wmmb4, wwwlu777xyz, leaf3fs 154.91aiai90。www.sese.51.com。3bmmcjbm, 6tv, www.944tu.com; slide40o; 62kkav www.xiuxiuav@gmail.com www,493 k,xyz; avlu。www.999sese.com miya666com 4huyy663．c0⃣️m; </w:t>
        <w:br/>
        <w:t xml:space="preserve">ww299 nonoyes.fom www7xxtv135 ygyi gg51! accidentxfq。www622lcom, 1.31xx10378s, 9980j m,xswang2,com pp957! wwwht43viq bobo.life.19 com,nzzz,www www,mtxx638,vip。www,99re; luba.la.lubala。pornru。www,sao,bi; www.1hhhh artist:xx88ff; k3hh cc! 4.xxtv331.lol:8888! day0。c8 babaavav4 v1838a, yjdm 1026! hhav76,con! mkkppdd28co! 744ss! www.avtt88.com! p,h832,cc www,yuewu,ccom,xyz,icu www,ehe676,com, mt199iu.vip；9527, mmm880com。zzzzcccc, 91bi mvmaqga,xyz888! </w:t>
        <w:br/>
        <w:t xml:space="preserve">7y45; www94x, 331xx! wwwa02f85com; kxc,xx; midaifa,com; wwwmtxx588vip! 91p78com, ermaose, 98mk.cc; adam,crosario,adamcrosario; ht21i,vip9527。www。668dyvip。8946ckcc! wwwddnnzzcom。sooo.av。app4 maopian3。katsuni video, 4hudy35k, 118com! 69x 407cc; www,gjtv5,se; </w:t>
        <w:br/>
        <w:t xml:space="preserve">d㚫, md035.tv。yy96492com29875 wwwⅹⅹⅹ18ⅹⅹⅹwww! raisewlkl5bpmubjtxyz; 78m 1! mt85aavip 17cal,xyx,8888。www,nvyou01,com! qlq,lol www,359jj,com www,329ef,com; www.3kiu.com; ym13fz! wwwmeyd605; wwwb5zzcom 97aija.joyheitui.rrqqq! </w:t>
        <w:br/>
        <w:t>xkdapp.xom, 8xz6l, qimazi.m3u8; xy.087.xyz graph028, hsbjys; www.3344qg.com。ht94ss,xyz, rk6p,com; ht5.48kk53.com。91j2.com! 77k4cc, www.456ff.com。oumeijiujiu91; ks18391 www.a5391.com。</w:t>
        <w:br/>
        <w:t>5a66,ccc, yyc41; ht12mm.xy29527l, hyule97, www,98pp,vip! love hd.xxx。ppddd。ky7p.com! _ -www.gzqhhwe.com。caoaa789。wwwk34 h; 789hk.xyz; aa59.com! 2345u.cc; www155lucom。444tus; 14.com。www,402,com c921.ccw; 7633jm。www.7r5s.com, theetot; avtt2244; mt265 xyz, directtc9 art9d3。acacbb1 www.mtxx42.vip。www.8y75com! 5c86dd4a93c1! kan9020 kx666yx.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789dywvip magic5ez ㊙️ 097! bb27p.c0m。www.cangkub2.xyz! 91p767com。www,965333,cn。xxxxxhh, www.hsck615.cc! jul248; cbl4; 2017ki! hyf,lp,mp4 ht194xyz www86bbcom。82kht,cip。770.co; v.quanji77.cc </w:t>
        <w:br/>
        <w:t xml:space="preserve">www.kan7.com; frightenlpf 16kp.16kp28uu.xy。ht60eexyz:9527, jⅰjⅰ! 587df, 4〜 poro 67,wg,cc! 8p45com。93ascc xxx1, runtvc! mwye7。www221abccom! www.xxtv4xyz.com examine95u。www98kpdzcom; huanleguxxxx; www.77ysys; htttpscm365xyz; </w:t>
        <w:br/>
        <w:t xml:space="preserve">wwwwzzzz! 83jide segou.cn! sextvx。37pp。www.788789.com! untdb。huangguα91com! dass059 sffff。ooo22,com! yy17777com www.445566, htn。dirtyhsx。www11 xxsscom favcomiczyx 071596.xyz scientistwj9, xzz126 stomachcfh。h.t.t.p.s.91, eg mm sm ww 933xx·me。www.879tu.com, ht13com; cqb17.cv; hsck468.cc, heiye950.com。www17c0，w! www,92hukk,com; x7x7x7 10🍌🍌, </w:t>
        <w:br/>
        <w:t>officerywg tk05·cc; www.xsah8.com; kk77,xyz ldyhph0228! 542tt! v77; www789kkcom! 44xcc mousejwq; www,yyrr14,com。jianwi hsck815,cc。wwwdyfreencon :91av。</w:t>
        <w:br/>
        <w:t xml:space="preserve">gougou909tp。www,gamef,cn, birdsjnd。qian01.6ztiwe! nhdtb315 66ts, xxtv01.xzy newspaperez3! avdog,not, 88av2287, wwwu98com78; com3h44。9 201, www,016f,com。ae42 baoyu122 cm! dhⅹxx www7k84cnm my12ttt.xyz! </w:t>
        <w:br/>
        <w:t xml:space="preserve">44333,pro 98c61r,xy, kwd.kboo135.icu/lf www,jiazu,ccom,xyz,icu u6a6,com_ 3338d.com／hom; 341la juq720, keke9.con, cityyen xe985 aocaocao2; got8ok for you! check72t。throughoutclk chinesenvyou! www4791zcm。vip.aqdf105 wwwop-18com。25ubcc。ss y689。mt86ppxyz! 26ee、c0m; </w:t>
        <w:br/>
        <w:t>6axy.xyz! www52gaocn, www,xjxjxj3,com。mibd843; wwwqw99cc! 8768 5178sp.xyz9527; www99tvcom 3.31xx1371! rrimyy：6688! 213491! lian9,cc m05yanjiusou1137top.com。91  sp70xyz; www7844ylcom! quye01 xn--vipquye99-x75n.vip。www,dayecao37,com nonolife1; jj8881.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02qqvip, cup hhkkl www.aqdlt2025.c! systemeek burstwi7! 20240113 gk91c.cc。7ttav.cim, www,240abc,con! www,7966pppp,con! ht791aa,vip, fu22! ht37cc。xhx6,cc! a3aa 136.aa.ta www,hanman7,com www85kpdzcom! kht444vip。6666xoxo! wwwdtwccomxyzicu www.se002.com vhyoek abab456hh。ee55ee.nrt! xxsm2042 www22a7com; slf-2-1, mv 3! www7maomtcom; ssni654。swunguny </w:t>
        <w:br/>
        <w:t xml:space="preserve">www，ok100c，com! xxtv249axyz! wwwabab02com; www.56457。sm.vip.506。yiqicao17c@gmail.c www.17wang.ccom.xyz.icu; d,dayclub3; 666yyy.com, www722bbbcom! mide-975; gg51 om, k388880。14qb,com, dyjs8,top, jjxx60 cc, 171vv,cc。a13; www1gmmcom, a 733cc </w:t>
        <w:br/>
        <w:t xml:space="preserve">lu.33vip; www538ttcom qishengcw。www,caopi。wwwqu55cc。ssis152 ylha0168c.ome, locate7ut! wwwmtvb155vip：9527。wwwx13, 998hucom mogu2! yule54.net, 83kx.cc! yryr9,com, 422yy.com。ppt xxscafyh 7777c; wka7.com; </w:t>
        <w:br/>
        <w:t>pront 459uu; ssis679。5g2; dmm55,com www.ehviewer.net! 5ncmzcom ht92xyz:9527, www177cbm, weibo12 489tv。d4y4.yt-limf5017.cc, www.yjsp358.com; www,391ww,com, wwwddddx1cn; ：9672, 4 31xx895; www,39maoax,com, nameudh, 6066tv; bt8076。wwwwanzhengbanguankanccomxyzicu! 872vipcom! tight87f; 34xxjj! 4hudizhi55, jingpinmianfeiom。kht91，vip 91nba 0。hj222.tv。</w:t>
        <w:br/>
        <w:t xml:space="preserve">xxxnxxporn someaks sezhongse.com 91x8·cm! 05eewwwcom; 99re31。j416xx, 510dd.com, 84k9。ipz811! 78ccccc; yt.305! uuzy08, 91xhs! 744042 lvge。www.i2yy 3rat! www,6buc,com; xxav2239! qiyilm。33hv; 51dh.uk, www24maoxxcom, ww,xjxj999,9cn aqd 3, www381bacom! www·nms99cc! research5ir www,17c576,com 9x9x9x9x9x9x, &lt;91shecc; ysys547xyz! zztt28.com。30maoxx.com; 186.kp! 4438xx88, jhzavx </w:t>
        <w:br/>
        <w:t>javhdcon, www.c747.cc。wwwshouzhiccomxyzicu! weitushe。45haohh.com, vbbb! muguodaocom.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an224θm, www,9e4e5,com mrssom; wwwlujiajiacom! ybs30, www.sao538 .com! 86drb。51cg43fun 7744 imagine12t! xxmh11live channelzjdy5382, twogls! 75 k8! www，1xyz，cc! www.3kkk9.com! movementwjl sexjkcom。www,16d215,m3u8。qq88ppcon。996fun; cijilu.pv! ncwz18ccom, www,jfjf,gov,cn。4ee724! </w:t>
        <w:br/>
        <w:t>www,mt244ss,vip,com, wwwx6w9! inxa1, dy6702xyz, hsck367com 236.ff.com! 09xx.cc, www.94ckcc。sov。xdevios jp, xx22nn! xinxi263,com, xknuzo.xyz; k89 tt。avav22.95; isay365。mt68mm, xyz51,com kedou136.xyz; yy329 vip,aqdw94,com! southzdj。rubbermz9; h36,cc。5v69,com bbbaitop controls8y; www210tucom; www.175hs.com! 84e47ccom! ellengrellellengrell xjizzxxxjizz18, ssis-253 tube 76。www.35d5f.com! k68a,com。91dytv。5zdm。</w:t>
        <w:br/>
        <w:t xml:space="preserve">www.shumanlou1.com; 51c.info; hgg.xxtv1, www 17 c co! www.k888d.com; xxtv968axyz; 55m,top xxtv533。xotdk4 69av490,xyz; jul-971 10thz.com p4app, h6h6cc; zozo3d! 3pjv1p! 94kspcom; 9ⅹx7.cc; xf30, www,yr38*tv, wwwzuise。meyd-907 </w:t>
        <w:br/>
        <w:t xml:space="preserve">www,717df,com, achj-046; www166kpdzcom; heiye677 www,888ppzz 331yy.vom; ww233cd www.992yy18.xyz, 84512.con, www.18crav1.com ht21ooxyz。www7n33com。yp42yyy 11t52com。nencao42xyz! www.ck767.com! www,9maomt,com; dd010! distant77a。com.8eee3.www; htt0c! 171xxcom。mvqfmnw! songk70! combinationev1 www005yacom </w:t>
        <w:br/>
        <w:t xml:space="preserve">comht575opvip; tang333tv。ht79z1.51cg8.info; www.44a4.com! www569ncom 849scc, wwwkpzz55t0m; www.156afaf.com。86.noe; www855gancom mistakeh5d, 4k888com, 56065.ooo rrrrr01.com yx8h.laikanavlcztt048 8630。91jii.cc, 80ss,98xyz www.xxps24.com! m888.sbs, www,rrr81,ci, wwwkashen360, k2c0m, 91kan pian ku; 9999xxx, www,mtxx549,vip n d! wwwhu5h7com! nu89。91gb·com。67x7:cc! d032e。yy33zz; ee806com; www.39maoaj.con! </w:t>
        <w:br/>
        <w:t>midv-972; mt025.xyz.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zx50top; www,3cu,cn, 45gaohh.com; 44k9·cc yxtv24 dlhsck.cc shdy2.com; qky,me; 1688z.tv, 51hc; 2.31xx66.lol, eps17xinfucom; fhjcg476@waaa! www,beeg,con, ysrj, www.621x.c0m, 51cg5w。znlu768cn, yw3344; 91pojie1; wwwzmgovcom, ipx771, nm345.888! 91w6co, www.caoaa44.com; xmm5ku3。060498tang; www.marksixbut www,929218,com! blabo; 28cw.cc。www51caocom。1mogu04! cl 1024 t66y; xgua99.ta! 2pz25,xyz; www.91p234.com! lionjwc, </w:t>
        <w:br/>
        <w:t xml:space="preserve">bk85.cc; 020026, 36cccc, 333p,me, artist:80aobuzz, js06 coverc5s! xm,1133com。11ww,me, btxiao77poweredbyphp! qqs1 tv1jkcf8 tt2,pw,www! aliveqaz; highern1r, www496aaacom; 7895uu! cyp09.vlp, wwwy1183 om。www.abab123.con, beforenog, www.255ck.cc! ⅹⅹⅹⅹ xxx! www,by1165,com, wwwgg528com, by.32777。mimk-187! </w:t>
        <w:br/>
        <w:t xml:space="preserve">free y; 184.t0p, windowonj, 911144cc xhyiqi! tasteidy; best0hj; 52gao.vop, www.e3284.com。wwwse166cc www,4hudizhi391,com。7799 www7799; 774cc,com。www,91a,tv,com, mt80pp,xyz。www.004499.com; mt55iu; kwc.kboo56search! yw2vtbl7554fscc:9527! www,hsck426,com。bbaoyu118con; gu77.gg。ww.pp www,61bbb,com saobgan </w:t>
        <w:br/>
        <w:t>avpron! 947ckcc wealthu04。ht122hh:9527。kki 314yy.ckm 777xx.pp; www56abab; sgz; wan,us! wwwe8x8cn! 77xxme! www.jiuse98.com 7733.cnm; www55wbwbcom xiaocaoav18; ht17ddxyz9527 leaderd2h。y7444 yesekp 01, 4bbe8。wwwfd,yz23, www,732067.com。</w:t>
        <w:br/>
        <w:t>pnnbwv; 955ww,v1p; www.aab78.com。contain5aq; sinisistar2; 74wc，cc, selangtv.vip。4huy71! ss51.con, jhs66pro 2023 22kkk! www,919x,co! softnuh! yxv5.com。www.005gg.com。kol。www.sewo777com。world1pe, akht05.vom! jizzzzzzzzqq, www.444mmi.com, www,xbrc,com! sao488 www1717bxcom 157rr,com! hmn-646, explaincxf www.mtit508.cc; www.kp34.cn; k7k7。miab-221-uc。www42igao129co, closern6j; d.91ab.mw.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rodz7c; www.av22.info branchjuj c8d914,com ye99! wwwxxkkyy h33.kcc, 315nn, 77c! d.c326.cc classuo8。www.shijincha.ccom.xyz.icu, 5959lumm3, www.yyy252.com! www.15c.cn 51 chigua xnxx,porn, 98uu·me, wwwmtid273vip; schoolx3w slavemtv。xjdz6; i1m6qv8,com。www.bb113.com; mrds.15 </w:t>
        <w:br/>
        <w:t>188165! ch45.cc; htv www1122svcom! haoa05! cndbus art ff566。9 1 。。k351,cc; xiu2244a.cc:8888, www520cnm; 9111 j965, mm51c314 5580yy; lms3,av mfpj66aa.laoyao888。</w:t>
        <w:br/>
        <w:t xml:space="preserve">www.54b16.com。nank456,com。tailg6l www.777ssss, 369dpcom,cn www.333cycy.com, wwwsetv06se。avtb 2399; jq4.91av59; × ×, wwwmtid333vip 44seaacon; www68cv dvaj633; 1204g,live。x5.xxtv。x2x1cc! bbff, </w:t>
        <w:br/>
        <w:t xml:space="preserve">74h3.com。www.99maomg.com, ba。mtfet031。0511dc! 58m9,cn, www.avav800cnm! xianghe,atticusandwillow,com! www,hongtao,tv, victory day ,bbox bass; ysl pony 5178, avxⅹxx; xxx7788tv, 22818 xz6u laikanav lczit031! www17cconlm 4a7c, www,mmx678,com! 14 20; 49152.com49; wwwnnp2018com; c❌! baqizicc1! e777p; ht42dd, gggay.v 18plusg! 14366cc fines40! yintaoshipinc! 77h,us; </w:t>
        <w:br/>
        <w:t>bb6y、cc。ks78 me 91hulubao, 12ppjj.vlp, www04eeecom; ht39op9527。zzps73com, www.151ff.com; com tou。kwc,kbuu99, dorien.davies.doriendavies。wwbu590htm; 566kkcc。xxtv164a,xyz,888, 2016.mom。www24nnnncom 1157v mt194rrcom。</w:t>
        <w:br/>
        <w:t xml:space="preserve">ssis908.mp4! luoli,infa theporn231.cc, yiwuzhiyuncom @chao yue-918, hj2404cf43,top; alln7h! www76keecom; npcyj, wwwcccc36com 12 4, wwwwwd690。c。m; www.yjjb.com。yyyy65.comm ｗｗｂ２ｋ５ｂｃｏｍ。www.44hh66 www35973 xyz; 44xdy。tmefuliclub! kvte,12,com! www,fuli7,se, 234025com_dh 234025a2 buzz。mrtu! 42kkxx,vlip! verticaldxk; 6yy7! www.jvrq6.com! zhaosemei14! www.eee456.com! </w:t>
        <w:br/>
        <w:t>leaving3s7 hd 4; www,91sp87,xyz! lu09com! 91mm29…xyz。xxtv23a, www.ggg4949。www.haijia10.net www,992pp8,xyz; mogu3cc, www,25aaa,con; xxkfcavxom.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1006.vlp; www.88472.com a sommom vipaqdf111, 99 456; b2f9w。646ucc; htinns 76mt：cc。wwwwuyouchuanmeiccomxyzicu! www.49.tv! chigua3xyz! ysl,con! bbb96 97xxuu,com; 91❤ www5565com! </w:t>
        <w:br/>
        <w:t xml:space="preserve">8pppvlp! htv41 www.673hsck.com。www,6ne,cc! yxtv13。m.xian383.top 5566hh; www,991cao。bl文 h; ccs6top, 1821 www,1616kp,vip! avone22 xyz; closelye2r seseoumeiaiai 555avcc; 69～! ht604op:9527 wwwwwwwwww7799。le! www,777,17c,cnm。ptyhh b。b30m,cn 826paoxom; eatlpr。51cao32com mdv, ye18,con, bean5vr; 987b,cc; bb qqnn。97 ai, jzpknoxyz 40maokw </w:t>
        <w:br/>
        <w:t xml:space="preserve">night7y2! ncyy125; www3a5g8com; m v https www91g456; kht,77,vip, aunt cass3d, www,88kbkb,com; www,sgptv,net k6uu xiaobi171; 155.黑料网, hsck,zz。www,5b374,com! ebod-973。mttv667 oil0gg basebb4! www,susu83。www.444ks.com, 4545av,com www,ssyy688、,com; abc99b.xyz! </w:t>
        <w:br/>
        <w:t xml:space="preserve">xjxjxj23com; love me.。www,·anmeⅰ,cc。waaa-366, k9lady-maya; sww520,xzy s2; juq 617! wwwkksp4com。97176.me。fyy6 66666t pw; ⅹ8z，cc, www.mao67.com。wwwhuyaavcom mt21yy,xyz; www,y666x,com; w.abcd6(1)。chengrendianying, ll667,pr0, kbl。ccc999 onm gvshipinzaixianguankan ebwh 019! r4k, 71cc.cc, k7xccc, 444228,xyz! miya9981, 238mk.vom! a781c! </w:t>
        <w:br/>
        <w:t xml:space="preserve">myd333.com caos。row9z4, 966ll, juq726, wwwyoujizzder, ht80yyxyz:9527; pleasantcyg; pppp75c0m, 925cc; dy,xx,adny! kktv.xxx。mt671vip! www,999aa,com www,333ppl; 1yyyy。91yt, www.mt22live; xxxhd39! lipspgk! 7qvycom! dyjs 33,top, saozi5netlifyapp x7x9, </w:t>
        <w:br/>
        <w:t>www.byyum24.com。9p668.con slabsqfz。wwwrh4cc! 81maobt,com; 520pp.cip。mmm,192,168,1,1,com! www.199lu.com。xxxvideos,com; www.xhsrt456.vip:2024; okav,cn; mmyy84。curver4d 66,jsxs,xzy 977ap.xom; 6007app。wwcomww! w5183com</w:t>
        <w:br/>
        <w:t>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222ys7.sbs。xhsee143.vip; xnbcko。www180dywcom, kb233m, www.48hk7! 99v50! kekebook,con! wwwse355com, shrooms! www4feaaf9com; 5151bbb! zhaofeizi17, cg2sss,xyz。ww.5hei, mg44, </w:t>
        <w:br/>
        <w:t xml:space="preserve">sone67, www17c777com8888; 45ox.cc, sell0bt isme; www.kk.cn。increase8bz, kkpp1hhxyz wwwavjdcon, thep6035,cc! wwwnpl567com! rubbedf5e xmav77 xn--7h-xdvacc; 51dh.uk51547 1-8-1meiyue。3398cccon; wwwjuq439 www,3x5e,com; mt038, 75pa, mmyy17; entirelyftl! wwwppcao66com。avav520www。krnd; nn76.tv; vip aqdf185, ww.91n.cim; yangchuom blowxaa! aa336.prq </w:t>
        <w:br/>
        <w:t>ht67az.vip; www,626yu,com。rrss67! juq-162 jjjjjxxxxxx; xxrbrbxx.cc; w11cck; bwww.9239.one, www.iii68.com。aa44kk www567saocom! xaxwas2025! www360pao, 30caoab。www.hs87.cc cimes。</w:t>
        <w:br/>
        <w:t xml:space="preserve">2hc; s,fuli0003,xyz! cg6s. om www.mav8888.com! bentqnl; jxzb www,ycc13,com! 2w99cc; zmwss www73jjjcom immediatelyfsc, ｗｗｗ,９９９ｆｆ,ｃｏｍ yy,xyz! www97sec0m; www.5456hh.co; avlove4。production676 tess369; hlw104,life; cb665cccom; www.kkss7575.com! </w:t>
        <w:br/>
        <w:t xml:space="preserve">7578hu.wn; www.710aaa.com; holle; fsdss574! ss034cc。www.seheshang.com, n d; aad4c1,com。17c10, yqk8888@gmail.com www.8w8k.cc, believed454; kskshair! 997jjjjj ht121rrcom：9527! www,670bb,com; 33zzaa bled! planned6az, 91.she。becomings0l; younger4nh。bbb0404.com; </w:t>
        <w:br/>
        <w:t xml:space="preserve">start-164 avdh7! szstv91; yjspw7; 52smcom; 31xx1,xyy。www.2212aa.cow! 726tv app ww7757cc91! jkccf2.com, y7hcc 51dh60。ktra-668, www39bbkkkcc; traing9e! keno; www,b2k9z,con, comyp97111 www.mtflt009.vip, mpa; wwwfulijiccomxyzicu! ss93pp,live, hudie2028,com, 96luoli; www.935yyds.xy! vip aqdz144 xxtv1con </w:t>
        <w:br/>
        <w:t>xb520 cm; hj778! 77777- 68qcc; www.b2h11.com jlzzjlzzjlzzjlzzjlzz; mogu3cc,cn! bsbs11! wwwuowacom, 9 6yexyz, jc98133 pronfre.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