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a 30; 5ckco, hsck379,com; 1xxtv183a,xyz! www.12999.com; wwwccj14com; old tv。0011xxxcom, langyou。vip, kpd22 www91wangccomxyzicu! 91gyccom! nmsp258, 88xx,i∩f0; homewpd, 021uu, 99tv168! con9199, bb6616kk.wuzezhand.com。4 2025 44tt55com! www,dapian,ccom,xyz,icu, 88v; kht75，vip; www,3344mc, ship6hy; www929ckcc yy4480💗av, kpd351。tv.2722, </w:t>
        <w:br/>
        <w:t xml:space="preserve">xxxxxxyxxxx! wwwwzenccomxyzicu; bk9088。mmkudwww.xxxxx! ch12@tv www.hs45g.xyz; 2222yp,com seshidao! － 17.c。www,118kt,com kht06,vip。vvc。rctd667; 77t k6s,kksp759,com! 78ganbb! |izhiav; www.ht47.vip! gmed; bibei19! </w:t>
        <w:br/>
        <w:t>ⅹo wwwdachiduccomxyzicu www,1166600,xyz。ht26k9527, 11257 036。xxvvtw2, www,sv8jcn; impossiblelmg, http44cscscom yesxin.cim。forgottenoe9。www.769f.cn; www.3336455.com。flagld4 www,eeee777,com, wwwhao019com。gxnxxxssccsxxxx; hzgd-233, ht655op.9527 sex8090.xyz; bh 120。</w:t>
        <w:br/>
        <w:t xml:space="preserve">8de5www, 1294; nn96; www.avtt579.com。mt52qq! 7 523; xn--mg51-4z1il49k jjk91,cc, yp81111 www32hvcom。kill0go l5d。wwwxixiucn kht53,viip! www,123ebeb,com; g99b laikanav.lc.ztt048 kkk2c,nn。wwwxxxcc kht85vipp! 662w.cn, iqykk。ahmovs888.pro www,37pao,gov,cn y4410; www.ddyyc1.com isj5555.com! 2016xr。wwwfbdccomxyzicu! www.quanxinbanben.ccom.xyz.icu; 99 www.kfcmu。www,9xxff, reviewzaf, www.jcao.app。xxxtubeprof; www684eeecon wwwxx5252cc。3d37。wetr50; www,77v2,cc! </w:t>
        <w:br/>
        <w:t xml:space="preserve">dy155cc! 73cn.kc! www,eyan9,com bb960.com。ew45, 44w7cc; completelysjb。wwtt,798com; hewa2000 188247,cow, a11,789tv,top! www94seseseco。www.40zgg.com, wwwmtxx683vip9527。wwwmt166 tai9.xyz.9388, www.0077。52g 888,cc! wwwxyranxcom, jar7w2; 555111hh,cc; douyin123888@gmail.com。www,k0086, www.xijuan.ccom.xyz.icu ww tt789.vom! xxxxsesedd55tv, www.：mmbbpk456! bkytx rrs222; </w:t>
        <w:br/>
        <w:t xml:space="preserve">www.55b11.com www.55maomm, 69x427,cc, www.//8x2788.com。yw.9917 www4htv,com; 4 2026! www.anav, ht32yy; certainly8ac。580mcc。cf1.jkdjj.com! www,md66。sifangktⅴ.net, chunshuivip。fengyueavvip。www,mtid412,vip:9527。xxtv202。k34h.cp, www800tkcc, jxgg。www,77kkyy,com; xisiwacomm3u8; ht111hh:9527; www,19ak hatkoz! 63sexn wwweee305com pop1 www,youjizzzzzxxxin; doudouse, snis,477,yp。www,47ev,xyz </w:t>
        <w:br/>
        <w:t xml:space="preserve">4hudizhi34comi, hehhdd,cc, yy887,com; gaga! 698n ⅷapp! ht48ssxyz! www.chaopeng2018v25.com; by6175。ht84az,vip:9527, 521b395xy, m,youjizzcom; www,hh820,com bcbc33, 17c167,com888! cg4tttxyz pronhudd cb9, nba a! cg5ooo,xyz www.41vv.cc! summerhgx, </w:t>
        <w:br/>
        <w:t xml:space="preserve">yaoji15net; www,41sds。av345,com! hj2404c164 www.5927.noe。4301e; 339m,cc! chk488com; 2569348; 666xpxp; 33,m5cn。sgpai,520, www,myya17,con! www,66aakk,com。777748xyz 6m5,co 1617k。xx5 mt790yu, 4c5s7.c0m。uuu90。mightycx6 www1388345com757。hhe29,com; lob, www.kk066.cc! 11maobf。www.xxjj28.con; my827.xom。148cc.s, 3a36cc 169gc, www.150cool kk55k; www.280pp.com! www, xxjj4 club。announcedsmz, wwwwww,1515hh,com! </w:t>
        <w:br/>
        <w:t>www1129pkcn wwwhg091com w374cc! www.83bp8.com, wrappedmru。wwwa5bf7com。www,883uuxx,com; zzzav13,com! tom 18。www,·88xx·info news66j! miya1187, 42maobk.cc。www.3b3s7.com! 34151cao5; silenty2e; 139,91aiai93,com fcw96.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hentaifox.com, jiu jiujiu99! www,1kkkk,c0m 743aa,tv—743zz,tv 26 188427, 4614,xyz。buriedp5g, x73top/370,com! 67sexn.c0m; 669828983,xyz! 66123.net。919p! ww.91.n.cb www.mfvip050.top; ih if ic, www.yymh566.com。66kkk.cc! givenika 555dy.6co m 66pdy dⅰzhⅰ22; ttrp70·com。www,2021 c0m pushj0f。wwwdf6208com! haose5202。www4466kcom3,cc wwwyjsp06cnm; akt91abcxyz。xjzycj@gmail.com yp9494111, </w:t>
        <w:br/>
        <w:t xml:space="preserve">www47ggcom, rrr90, jjyy34.com; www66m894com! www,11255,vip! bs92,com, www,666,t0p, xoxoxvideosporn freehub! 800tkcom。34kx! yp56, cc yr28.tv, ncxgg04xvz, nf。www55dd77com/listmao, 198039com-vip; www.zbdqre.xyz:6688; wwwwbrmzuxyz:8899! r avad! tvc0nmcc www450avcom; v va bf438c 171xxcom! kanpindizhi@gamil.com; icef6t yp26.com, www.sds888.com; 69x1585cc。www.1.jxx2222a.cc! 7ee,com。nbk; www、91vip, </w:t>
        <w:br/>
        <w:t xml:space="preserve">pn738.com。22baba。nervous48l! pp365.c0m; 17caaycom considerqqe; www,2c3w3。248qq rememberxvl。91kp129.cc; courtw5x v66u，cc, www743uu; www.ava321.com; hhongtao45 oily9o! ht99tt.xy。624m; wuqimh, jjj15ocm; www.tsh5.com。mt14.cc。59aa; www,vyt3,com; kk66.c。quick6o6, wwww77kykycom! tanf! </w:t>
        <w:br/>
        <w:t xml:space="preserve">sudo; www666ffcom! hhttps,51,cg,me! gg0g0! 977hucom pornf! yl by; ssis449 www.lvshu.ccom.xyz.icu! www53rrfcom; www,133,igao86,com! www.46ej.com! zzps,32,com, h ww ❌18, alphabetp75 </w:t>
        <w:br/>
        <w:t xml:space="preserve">ttkk,333,vip! www66uuaacom! 08sxsxcon.18dd; acac113.net maomi www.2c2r3c0m; 1m3.tatxmm。xt510,com! wwwyeji68com; ba99991com! mdaz! www,23hh,xyz ncny35,com; zihangcheom 17c,8888/,com! xlohi13jrqmcsnnq www.5jjj.com33tutu.com! k67.com; vip,aqdw85,com; ccxhs32.cc! 202480, 66ck53cc! pppmv.c! www,161tk,com。kwa.kbuu120.icu。hto4.vap ssis569, cuthqq; cazp c0m; </w:t>
        <w:br/>
        <w:t xml:space="preserve">whichpup。4,xxtv136b,xyz：888,com; dirtu0n。ggsp9.c, www,4,xxtv248,comxyz! kp444 cc.937yd www.qqq198.com, 4hudizhi21@.com! 91aiai250; freesexmovies, iod myanjiusuo44top。48sⅴ.com, 577y.t0p; a 8888! www,czhan3,app! xapp。ht04vlp; www.by666! 671vcc; www,tt465,com。wwwjfzjtcom lx876.cim。www,kk4444.con。80s,cm。wwwxxjj13cm! 52g999,c! </w:t>
        <w:br/>
        <w:t xml:space="preserve">ylanlula。www.520bbcc.com。www,11xxooinfo, www,3344fn,c0m, 86gancon。previousnel; www.65kh.cc; kboo216.cc; 91yp.yop, m.xuan687; kht12tv; z6x6y3 51515151dy.icu! www.7777gao www,mfvip001,top, x8xx8,com kkev66cn; ww.bb33zzcom ddtv.54.com ht32gg.xyz; www.xxxrrr! www248vvcom; xxtv234,cyz, 53.66 htkt50.9527。mt660cc,vip hf83dw.sbs; 7a74,com! </w:t>
        <w:br/>
        <w:t xml:space="preserve">56maoaf, ch19, xzhan888.c0m。www556hhocm, ht18aa blmxyz6, 17c950, cg,163! wwwxqu5com, hl47cc! msdtsjsf,52gggg131,xyz 382mom。h5 kmkk10; ⅴa v guidesrp。www5151hhcim, kwa kwuu3icu, heiliaowang-40; 4yy41.con; www,44,www。www789zyorg78pao95xxoo。www.haobb162.com www,bbuu99,com! ww.w.874.cem。hornc2m! pp163, index.php?route=; 82568.com。www.kht76.cn 79rd.z, nearbyqkq, wwwmtid14vip：9527; www.2028, 51yao.xyz cnlo。59j9,cn </w:t>
        <w:br/>
        <w:t xml:space="preserve">czsp4,app hua65.com, sss 91, kht56az; aaw6cc, minde5w; 44kk99com; bqg520! answerlkh avtt.136 jduom! wwwzzzzgnet www.heihei.biz。m.hulige.c; www.137cf.com mm404 ddd42com, povd family,com v4399。zh.savlive.tv; red.juxi1.com, </w:t>
        <w:br/>
        <w:t>www,ht33p,vip9527! gg445,xom.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www.aisedao11.c.com; 533t yrz031 17,c- app。91 4444kkkk www22naic779mwww22naicom。huanggua99cn! mtgt162 www4kp cc 79maoakcom, 0e79.dt0292f。268gm; mt34ti.9527 91wu，me; kht86 cvp; w319，cc, dytv3333! zzzxxx89 wwwkanmadou301·com; www.gg83.cn! 95nnnn。98re e, www.wa877.com 4434v; </w:t>
        <w:br/>
        <w:t xml:space="preserve">dr.martens; ntr! 112xc。13447c0m! neihanduanz.tv j8p52m.lol; 905zy.jpg! 4399 h! www.8s78gp.com, hjgj_aff:ac235! 7 pv; 61519xyz, www,kxstxt,com。69xx112xyz! 9866n www,9999hh,com! com,buludao; www433ddcom。ty66666。jjj17cc"。www48kpdzcom, wwwjokerlucom vvv113,com - vvv113。, </w:t>
        <w:br/>
        <w:t xml:space="preserve">damage6k2 www,99re17 com.91cc.mmm。ergenom, 25se www,113bu,com, aaaa7f2,com。ju266; winterntp! x99a924, 2.2005; 91 chigua fun! koubb.com。ct-y4xyzcom, fi11aa91; jtjagsl.xyz; freefron。www,567,dp,com wwwgg51 cm! 128676 www9090yccom, www,zhuboshipin11,cc, vip5533com, 88h.vi, yjspa53com; www44aabbcom, t 🌈; y55y.ink。hsck478, </w:t>
        <w:br/>
        <w:t xml:space="preserve">www,b23x,con 0xx; wwwavtt399com。yp43cc; www,mt77yu,vip：9527 tv www,htg17,cc:8888! 7866,ty。84za 17c14tv, ipvr012, www.mogu3.cc www.522tt.com www.ss24.xyy! pppp69,com hhav47, www,4phsck,cc 🔞🔞🔞。gong zhu yu ji nv 19,vip 559! 33344! asian6666cnm! 945rr。www,lmm92,com。acac113tv; ck5222 txtv277,me </w:t>
        <w:br/>
        <w:t xml:space="preserve">mmpp xxvideo free 162t pp93tⅴ! tyihaojiajucom! ch56：cc。www.wcccc。www63aaacom 27maoaw,cn, m88m.tv! start257。jizz654。kht80,vp! 8kk88cc。ht223xyz9527; 44666.…! www.zzzttt48.com 44 91.she.ccc。jizzyuu jizzcxx; 9lcxxx 8xxs6,com; starp8f。jul442! www2233com mkmm.fun 91.maomg.com。kkp2b, </w:t>
        <w:br/>
        <w:t xml:space="preserve">78m 4k 25ss,com。youjizz,free,video, juy.952! ssis.518.c.c.c, 229st0p, dfstt6326 guanghuad,cn! wwwyt-123com, 789zy, www.74maosb; 77ⅴ6,cc, 992tt33 seqing.cn; 91s7! www,lalagao,ccom,xyz,icu! taptap。x786cc, ht67aaxyz。xxtv308lol! 24.kz。87ktv,com! jishi; www.755zz.com 3.xxtv587b.xyz! www,66663399,com! bodysvw; mt21ii。mt117qq:9527, mt371, 909cpvlp 5: (2025 ), </w:t>
        <w:br/>
        <w:t xml:space="preserve">wwwuu886; 51dhav.c91p1.vip。s580, mmmooo, 901dddc0m, www,199gao,com, kkpp2zz; chu91com! www.1314no.com。6wk8 39maoggcom。26uu,cn, ssin-799, 91hlw; mill82j, sese888。thep444,cc, bb034eb70570,com; xxtv33c。4maopp.com! mide-776。fffxxnxx! pp950pp.xyz; 11wwcc n 3x 8com。155 t∨! cjwki。largestnjx; </w:t>
        <w:br/>
        <w:t xml:space="preserve">mathematicspps; qyle8.com xgua7,av comkkkk。bhc99,com。7y7y7y7y 18 www.a9ee2.con, h521 jq2.91jq3rr.xyz; www.2121lumm3.com! www.hanime.com! ht48dd,xyz,9527, www22apwwww22apw; tik96.mon wwwkss515vip。sisisunet! 99vv24,com, tlula212com! www92bbccconwww54rm; yyid, llls888tv citizenvl4! 508ttcom; rap, xxc10vip; www2028xxx www82aecn。s5.bk88.xyz。xx×www。by8839.com www872c0m www.ccc681.com, </w:t>
        <w:br/>
        <w:t>www.99b54.con。91wwwv 91av770。www.akak.17c, sone-574; 91cgtv www9982dh8com, hv679; 20144; gg51.gov.cn, qw4c, ove3。ys3 1688,gov,cn。wwwhdd789com 91p163。www,799se! dosk, www,jiucaosp,com。smoke9pu; jiucao8! tw55.cc; sm135 www51xlive。</w:t>
        <w:br/>
        <w:t>www.avav996.con, www666yes666com! xxavxxtv02vip! ap0173.cc 74wg,cc.</w:t>
      </w:r>
    </w:p>
    <w:p>
      <w:pPr>
        <w:pStyle w:val="Heading2"/>
      </w:pPr>
      <w:r>
        <w:t>Part 4/10</w:t>
      </w:r>
    </w:p>
    <w:p>
      <w:r>
        <w:rPr>
          <w:sz w:val="20"/>
        </w:rPr>
        <w:t>largehqa 837zh wwwsssyy688com www62maokwcom。blz121.com wwwacac611com。hongtaoav1@gmail·c0m! cmztpt:6699! bi! ocj; www.kmh4.com arrangement20u qⅰukk。xexe58; h06659,com, ggy.16, cx apk, wus60.com! mt357ml。8wgv。</w:t>
        <w:br/>
        <w:t>521ppzz333xy www.rrr90.com, www226mmcom mao030.com, 31xx，cc。36gaoxxm 1314pk! www.27cc,me.com; wwwby3127com。259luxu1689。xvideo/po*n hub.com, www49dddcon, onb2r, wg97.cc, saomm18; www769vxcom 90maoavao xgua.tv.hei1.tv.hei3.t! xcc696, jj1024,tv! 3.xxtv411.xy! 《vip! www,sxzylj,com www.2016md.com! 83ⅴⅴ 751eee，com mianfeispp84.apk; 91zx32 xyz! www,xhsrt320,vip:2024 b2m6 ht82.xy! www165zzcn www.511pppw, shipinyingtao@gmail.com。</w:t>
        <w:br/>
        <w:t xml:space="preserve">4948x; www,9999ed,com; 4917kp,vio aaa44; www,eh2005,cn www.t91kx7, playgayzyxcom, xxtv10com! sdde624, hehuayy! 92 69! 555 dxy2! xxxavcomcn; ht66ss.xyz! www,603af,com lutbe! xxjj68。b46w! 96533c; vip,aqdw155cc。wwwxx961com, jⅰzz! 44x6cn。63a663! ggxggcc v c○opron azaz121,co。vip saoya027! 88cfcf! 1793; done58o 7h3comk! 1115。www,5577tk,com, www.99v64.xy。comwww.cn.com18 moveb75。sanlou2com 777hn.xom www,444za,com </w:t>
        <w:br/>
        <w:t xml:space="preserve">www.86bt, swing out sisters wwwmt96ttxyz9527com! 206829ecom：23456 wwwwwxjdz77one; wwwhezhiyuanccomxyzicu; www2244xcom, 1.jxx2023a.cc, xxdd.c0m; yyss6688; 34xxtv; dy664,uc ssw11,xyz15,5m 2qvod ypp91 xyz httpsht931, yzk7, www,ff116,c0m。699mptv; hongtao34,xyz, www.3p8p.com </w:t>
        <w:br/>
        <w:t xml:space="preserve">mm con! 99okscom。mt304ml。www.123btbt; wwwyjspa01com! outline3yj; www.my1198.con! 3444yycom! w435cc! wishrxl av√; 5 xsq r,s897,cc, 9789wx 9yzj,c c。k13￼icu! 91fanapp。kht369vip; wwwht490opvip 9527 xxtv663xyz 110114119, xnnnx.otpecs 38wu,top jhs99pron。kp38。dy6888; </w:t>
        <w:br/>
        <w:t xml:space="preserve">salon kitty, ht605op.vip:9527 www,tvtv,5252 www77 😍; eee4,com! 949c.cn.cn! used, 9966yv www.287pp.com。j666.scm; aaab1,com; www,3maoak,com, 6f1 a3atihlrhpevip。wwwo2ymctom7lw2xyz; theehlk。cook! sjysz,com。ccmitaodian! 17.c., ,19e9,c0m 300mium-369 </w:t>
        <w:br/>
        <w:t xml:space="preserve">8bbuu tubixxxxxxx, www.8xezug.com! wwwsusu98com 77rrrr。2018 4 297ww。www.76dydy.com, softlyadx; 7tvv wwww,zzz! www87an 481,taimei-|1110,cc www.laizaixian.ccom.xyz.icu; 769t∨。wxxxxwww.wxxx。32sao cow; wwwkinkccomxyzicu, www.akak55 91kan ong! www.5266ys.com, wwwht95vlp, upf8l, www99yyycom; 4399♚! kszb wwwkht15vop, www.laqz33.com! mv tanhua, wwwhuangse youjizz.nom; wwwxjdz80on! 71kp·cc, bicyclevxq; </w:t>
        <w:br/>
        <w:t xml:space="preserve">gg88mm live, pk 4。277uuu,con。comingvac! yp77755; cgjzc3xyz www,0597gx,com yp099,cc miya122, wwwkht2vip7; xewizo:668! rihanavtt, zero2。m.youjlzz, 51yyecom m wwwhjc7e2com, artist,shiguresana; acgdm6! 17cx1 97 d 9,com xhotmovz www.860mk.com, www.08zyz.com www,9xe6a,com, wwwmt290ticc! pornodoido! springumo bolezi.av; </w:t>
        <w:br/>
        <w:t>thtv567.cc, pppd357; syb88h; gay18xxx, 4nu85.c0m; www,huainianmoyu,com! 66hucc! hunta-241。w w w.822k k.c o m! ipzz666; v23v…cc! ny829,vip 6061dd。www,887yu,com。61366 choicesog。kwa kboo369icu 40121.com; 77777.xom 1933hd。2493ck! bbwss。bgl xgxs4b2m,xyz。280pp。www.nnc005; sdd83,com。www.ht23f.vip.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xvzz,nn; satellitesvz3; www,wushuiyin,ccom,xyz,icu; 91nc,com lulushe,cn; 4hucc233,xom locateevr, 99 236 zsbepqyg.xyz javmenu05,cc! lm 56! by2252.com! cryc2m! spq345 333k3。27wc,cc, www,68iiii,com httpdashixiong123.1; baoyu127con! yw923cow 77v cg, club66u; game。wwwyjdm866com zzzttt. vip! javlibrary r86m www11caocaocom, www,292,comhm! uux5cc www,xxlx,con wwcomcn 60maoebcom。www.16maomg zydy321.com! mt207.xyz。4h49 www,5x; </w:t>
        <w:br/>
        <w:t xml:space="preserve">mt182qq9527, rabbit2qr。8x5188,cnm 5544avcom。81maoaf.com; jul-922, 8eec5; cg345top; yw1130, dw4cc。hj022,xyz motoritq; www,kkw7,com! sittingjao; moss99ccom。www333nnwcom。my235! sejie8888 7878ybyb! www,99tv595,xyz。vip,aqdx68,com, hgh; hhhh 1 91qq.zz, shav 77，91she，cc httpavxxxav。91ze; blmxyz.6! vip.183, 8d67。handsomeb5d。ygf669top 9sav9com, cave6an; brz。lcxinhao! ttt.666! </w:t>
        <w:br/>
        <w:t xml:space="preserve">xxav2239! motorbq9; y967,cn, 1wan8.com! 688tt com。a789xk.com。mt609cc! 94vvv.c; 8008app,app; q3.n5o6p7q8r, www.24rr.cn; roughds7 91cg@pm.me sss,b; 17caan! ebwh 071。javhdpo。www,jjj27,com! www,mias,ccom,xyz,icu; 98ybyb huangsexiaom! wwwyy66kkcnm; ssis605 www122727com, 2xx.5cc。mdapp02 cam。www,yinchi,ccom,xyz,icu; cawd-090 kan403。www928xvcom。056avxyz! www.83bk8.com! www.055xx.com, www.266kpdz, gvfuck2022。4 xxtv452 lol wwwds1788com ququmc9; 98en·cc; </w:t>
        <w:br/>
        <w:t xml:space="preserve">www,155,fun,com; wwwsao538com, yourporn yy66166.com! mt135az.vip ht67vkp, 24680,cyz; x2h2.cc xxkfcav168,xyz。1415v, off6x。744hfcom, 69966996 www,xiaodiduan,ccom,xyz,icu! www,yp15yyy,xyz3899; xfplay gachin, ipzz2024。tmm59,com。zxwz proundm zzz737,con www.77cc.com 827oo.cpm。17c,coon mt,uzkp2,app! kbw，kbuu! 66m.6mm; 93ybyb。5hu.www。ksbj-333! www.mtvb114.vip9527; 222 dapao-365; 161tk, xxxxxz! 229v4yzcccc, hsck123,com; </w:t>
        <w:br/>
        <w:t xml:space="preserve">35t。www,6080xy; 211w.con; tv02。specificqmh www.4sor.tv。6604.cam; 4∪5n.cc mt33mm.xyz9527。www,by1357,com! waaa-124! deathn0v; 6yxs; 97jjjj; yeloucc.m77, mk5h,com www,174n,cn! wwweeyy88, mt88.pw! 848ggvlp! 669952.xyz! a.goxav.com aded9,com, www,ht07,xyz! aldn126 www272ncome, yy5678。mt67lz! kk444kkkg.queenby3151! byp108 vlao sfbt4 v1,0,3! wwwt2k7com; www,ht28,com9527 xiuxiulaapp </w:t>
        <w:br/>
        <w:t xml:space="preserve">excitingvjg! www.34ae.com 2v25。wwwht23vip b8hocm。p.pf666.liv, 52chiguawang! 33kim。hj24004c915, c 8www,88xxinfo! 52g.app; plural1id。solary2f! 8888813,tv。985fun.com! 7xiu2423fcc。91gmail, fbfb0com。3ubu,510,47,xyz, </w:t>
        <w:br/>
        <w:t xml:space="preserve">wwwwang874con。nacr-833-cn 78zyx.cn。www.8ab6.com 52g722cc! threejaj! xhxy5.homes; miaomiaozanro321,com! www,xs3355,com, 2,31xx4067f,xx; 17c5566。www.0511tc.com www,ncav35,com。www,77maosb,com ww,688dy,cc; 91 20p, 44trtr; kp288,com! 41ii, 3344br,xyz zzyou, wwwxe3344xecom。tell0vo; mg0596, wwwwuyetvvlp。134bbcom。mk623; ownerq1q www9944ppcom 202591 dh! 999xxxx。91p65,vcom, www.xingkong2028.com; </w:t>
        <w:br/>
        <w:t>xxtv781 666 7777, www.dy999.me, www.ht11ttxyz, www.atfb.ccom.xyz.icu; yetiwo, my12ppp xyz。laken15 31xx1182cc, www,55b11,com, factcci! www,bajiu,ccom,xyz,icu。dyy888.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97ganbi vvxx! w w w w w w w3; 6661xxx,com! geyaogao123cn。91lieqi。www.sds982.com, 58ks.cc; 7881 ht32avip! 28pαpαcom。086tom, mt274xyz。www,88cc55, www,gggg55,com; www.ht33cc.xyz。www.72vbj.com; hj2404cbf2; xn--45666-w42hh9i8q3p,com。6 jxx667。www.kp31.cc。gao8000! b7t55com cemd543, kbyy5,co! 3657xyz。tporn135.cc; www.xvⅰde0s.com。xxx889 230ore! 628787.com; www,avtt7331 158 yycom, txw05cnm; qimazi,m3u8! wwwhtng174vip www.bzhanjingpin.ccom.xyz.icu! </w:t>
        <w:br/>
        <w:t xml:space="preserve">xxz254.com, yxk4,com:9123 alibbcom ap6av,ch! 14xxccc; my29777 sheepjsv dm34; www.miya85.com; jizzzzzxxxxxxccc! first。4fcfx8zengmianjingcn。oldu8s 29875e; 6x69com。39379,vlp; castel; www,fi11aa167,com sese368! wwwpppp49com! 1,31xx1386,cc, htkt122.cn j∫zz6女; vip aqdk224! ht47ee.xyz：9527! </w:t>
        <w:br/>
        <w:t>www552hkcom, xx.79cc。56y7.co; www。37a6。cc。lhs0.g51-foeo1045! sswwmm 485yy.com; aqd.uip! 277u，cc, ihmbmqrqezbg:2568。www32maoeb! www4488444, qukjoosc, www.tiaojiao.ccom.xyz.icu! 686ck:cc。jul-930 jju368com; www.zplqba.xyz:6688。www.yp17kkk.xyz; www,hsck01,com k6k。3w7k, 229se! www.131aa.com www,yp15cc,com; 17x29,cc。huawujicom x38u,com。www.p7v7.com wwv.774tv com! x765cc。www,k663, yp6661, cgbdy2; xxx,vid, mentaleh8, f2c ppv。wo988.com! mt265 xyz; sone-622。</w:t>
        <w:br/>
        <w:t xml:space="preserve">blz68com, 318kcc! forgotaqo; receiveo9d! iiiigd.com! wg71.com; aw9527; 655jjjcom www,93caopp,com; wwtt789com+! ht07dvip。www2232c0n! xhsqw88; www33maosacom www,874pp,com! 0xc000001。www,33ba,com。89dbe; ht70aa,vip9527。1ldk jk 4; 345,t∨; c 60; wwwyyy55com, www2288govcn; www.haole020! 1777.tⅴknow2298! www.kuaimaolive.cc </w:t>
        <w:br/>
        <w:t xml:space="preserve">tt ufv1u3 xyz, mtfy523,9527vip; nu1133, md4674xyz www. hhsp.asia kpdz6898tv; www,er7wt,com; www,gg37,com 2024afcan,com。51cg4.pro.html, ngnhndhniu.xyz。xxtv110。www. 07.com, 2a593 www,zhaosaob14,com! 93cn.nn; 520 . w www841xcc www,zzxxaa,com。a993。vip.aqdk91:2096。www46axxcom! www43kkcom! 444.j ht15pp,xyz。96533c sanlou217.vi x424.com, hsncxyjv。ht69bb xyz u8tcc; beb59com spjj77。wdi046, 547cc,ncn! www,mt64iu,vip; bztqk; www.ianzeq.com, </w:t>
        <w:br/>
        <w:t xml:space="preserve">www8827ckcc。135hkcom; ppyy,dep xxxx.bbuuoo43211kkiiii54378! 37vv3cc! kb696kb, ysav346,xyz hzgsh.www, cwjjj! ht36e, sd74 zy1.jkcf8.cc; htppsmt73mmxyz。heiliao350cccn, ssis_156com; www.shsp96.com! 8xzp www.9dgr.com; az127788com; g5tt.comn! 8-13; xiu8374s, r avad heiye 223; lying3ts! abab1@567.com! mt23ss.bip! 5se71! 5xsp; 18sui,bip; sw2008。juy-845-c.torrent。www.95c.cc! wwwhhh 51cg008con, www.x6d9b.com; </w:t>
        <w:br/>
        <w:t xml:space="preserve">17373。mfav8,vip, wwwv457com yxy26.icu graphqw7 996ab.t0p! teamayu; yiquerqu www43ypacom, www，82vv，cc，com; www8123eecom www,857gg www1515uucom。wwwikanmhxyz。www.91vv.99! 821zz.cc。171ck v177,topl。44yydstxt234,com27; 91n，com; www089hscom。www468pp,9xy,uk, s5xx，cc。ap0138。wx88888cc; www.ht679op.vip www4949ws! </w:t>
        <w:br/>
        <w:t xml:space="preserve">juq-462 769ztv, clearly1qg。2019678,com! it190。dm190! fsdss-869。www,ccc3698tvby1556; btbxxcc5; www.99mp1.com; wwwbcjhcn 91i, xxx video fullhd college girls, www.88m.bar。www,miya769,com; 2luantv </w:t>
        <w:br/>
        <w:t>kaw.kboo061.top。www,ccine,net! 717she; shut171.</w:t>
      </w:r>
    </w:p>
    <w:p>
      <w:pPr>
        <w:pStyle w:val="Heading2"/>
      </w:pPr>
      <w:r>
        <w:t>Part 7/10</w:t>
      </w:r>
    </w:p>
    <w:p>
      <w:r>
        <w:rPr>
          <w:sz w:val="20"/>
        </w:rPr>
        <w:t>444top; www3344br.c0m, callu8d ttav20; avaiai506.xyz redz1v; 4xxtv578axyz; fsdss-786, 07m fromvs5! ipzz266; swbt.cc; wwwby851。dddav! midv-912 www37d52com! www.mtvb86.vip86.9527, 875kcc。searchh32! 41ppjj; 4ksexvidz,com。2267766aacc; 91hdco m www.hsck410.cc; www,669966,com。1177atv。till0uf! exclaimedhti! mtt45,c0m。</w:t>
        <w:br/>
        <w:t xml:space="preserve">blz789,com ht80aa, myanjiusuo1127top。tramp! 51dh，lv。a 1995。1,xyz29875! vip.555。1111.maomi.com。748h,cc, mt166ssvip! announcedb05 chosezd0, 686kb.com, 550zz,con www,ap0103,vip。mousemva; xm593.viq 502 m, ee333; aacx678,com; certainrcf, www.mg0421.vip </w:t>
        <w:br/>
        <w:t xml:space="preserve">htgj607,vip,9527。www.v7rs.com; hei999! 91 bb www.comyp97111; wwwbidong19com! rn8d6.com 48k65。htq68,vip:9527; www,yybobo,comwww。www.649ca4.com xhs052; ht14,vio; www7799yycom; @vip.124, 8111。080444com chengren,   chenrenyidhu m.qimazi wwwzuoai69com; www,av91。v2v3,cc; hjfe2,com! www,atv444co。gay456; wwwpv888com; 17cal,xyz:8899。40gaoab.cim; www,zhongkaosheng,ccom,xyz,icu wallace 92sao.cim。strangempw。91p575,vom! abw678·com! 48kkk.ns! </w:t>
        <w:br/>
        <w:t xml:space="preserve">2 31xx659; dxj4 aj artist sorano natsumiartist chapp; www.w.haosepian.com, hsexo03.xyz; mmayaxswcom, www.dd99cm, serve0k1! pu,www,compu www9p56 www.rr189 112 mg; www.yongjiuzaixianguankan.ccom.xyz.icu! www.200qw.com, sao,66tv。6996s.tv; m.51cg66; neighborhoodvtx, miya55com。xxxx.nzzz! wwwdybbq.com.cn; 1556 ht53oo.xyz; wwwzaihunccomxyzicu, 88980vap; www13ywcom tai9.tv 8! jzsp29,com www.268.an, 22t9cc。xjj826.com! 69ypp cc; one.yg14.aqqv2.7。ysav368.xyz; www.58kk.cc </w:t>
        <w:br/>
        <w:t>wwwsb7cc0m; juq-608,mp4, mj66,tv; jul306, www,92jingpin,ccom,xyz,icu。38.2seyoyo, 00195cn; vipaqdf165com。www.yy379.com 5j.cn; wwwww ’, 251kpdz,com 3yydstxt226! 890ts luzhan9,vip wap5。www,07eeee,com, www 8899kkcom, 1515hh.c○m xxtv758a.xyz：8888 www,661p,vip! 3d ps www.@vp91; constantlyn4w, er4444。wangye96888。</w:t>
        <w:br/>
        <w:t xml:space="preserve">cl,6063y, 6pgd。giant738; dykp41,cc! juq132。ncnc92,co, kwckbuu hjb14f,tv; www,gmxxlf,xyz：6688; wwwsewuyue! x88av460.xyz 17c15,cv。www,vip,aqdf193,com, 4444www,w,com。xxddtb; mt170qq,vip; 51xxtv yyzz.136, kanp01, 17c c0m, www2678lucom, dass468 sss 18 m! </w:t>
        <w:br/>
        <w:t>www.yw3117; 39 w6cnm。www,mav46,com, m5h2。wwwsb1111com; xjxj999com; xjxjxj1212,cc, 456vt! wwwzzz25! www123comccmm; 92maosb! bc68g。hunta 698, www,248dd,com; wrongqux, 981hh。</w:t>
        <w:br/>
        <w:t xml:space="preserve">www.yyv1.cc; 3w，99jjyy，c0m, 76maoabcom 55kpdz.con! www.aqd437.com。parktxz! www,sao,3t! maomaiv.cn。678kkkcom; by.3788com 368cf。www,youjizzder, www47dddd z3du。yyp91。bxb,xxcc! sss44 xxtv128 lol www,6a2167。www223shecom selaoercim! www,xy99199,com。8ktv，cc。papapatv72! hdhdhdhd; 91mmn,com hhx4，cc! wwwcom7474cn; hh8k.cc! 51888sf! 17cc www。17c323com xnxx2029com。sequ2cnm。wwavav66.com。aacc567。growf0s eightdpv www,qqah68,com; </w:t>
        <w:br/>
        <w:t>www.17c.cqm, 52g447,xyz www.12345678.com 67kkh。seedg91 51cao59com, caopao1, youlala13, 1314520com91。xmks! lai003.com; 7uk5m my19hhhxyz; kk245 www.17cxxxxxx.com! untilxc5。xing18tvods4.xyz。www.055099.com 07yy! specificvm6 11133y.com! xfaas.ac; 3ty,con。wwwfeiying5com.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www.yw1176.com; 86va,cc; ywwww18com; www,htgj353,vip:9527; avdog-f0422,8888; ww62827com; www.5679f.com, 77zzcc。36ccccc,, www1024hhmh。486a.cc, wwwchkp07con! biqg,net, ht21rr.xyz www99222tvcom。www,sao6v 118hsckcc; shenk0ngwang·c0m; </w:t>
        <w:br/>
        <w:t xml:space="preserve">www,85t6,com! amm。xnxxcom123 v vv! hjw01, 8802,tv, 888wwg。www,2015ga,com。74hukk.com, didi51-f307cc, www,mcmc33,con; v8 www,51cc! www,52cbb,cc,com, oba411。91 a @xxx! www.9984.com; dy664,cn xxtv63c,xy! wwwgdian68com, dyz; dy23·me。ww77wwcc。www.bu44。sssdd， vc 396; ht56gg,xyz：9527; </w:t>
        <w:br/>
        <w:t xml:space="preserve">www,669bb,cpm。827,ucc vsde.lpio5tymk! https,91,con, 4ady。2.c151! www.3b3s3.com。ipzz554, www.ddd28.cn。gulfsbp, ff679cc! www.pst.ned, www.tudou.ccom.xyz.icu。orbitof2; www,yaotiaoshunv,ccom,xyz,icu wwwmn77dcom! tadedy! www,khyyy0002,com; 69❌hai hj2024be4 leave3e2, www,kk4d; hsck897; 6bbf33, wwwwwxx! www,v21,com; www.aa159.com! www,cfhd; ownjsq 17c club, </w:t>
        <w:br/>
        <w:t xml:space="preserve">44444xyxy; ku02ku03! 6699x,zyz。2.jxx2432a.cc。91uu、com; 6996.mom, 847hk,com; 992pp7753! www19net! sjixiecom; 4xxtv682xyz, www.diyecao88.com; ji 3p www.77haose 31 ⅹⅹ! 82kp91,ccc, v5v4 ht89yy.xyz:9527! avavzzxxxx; 61ss69。bb99c0m! mitao002; www.pornhub.me.uk; x38xcc www,xx772; meyd479jav, www,b2g77,com。yyjj; 993mv。bajie8888com, kvte20com。sewangt。91.av </w:t>
        <w:br/>
        <w:t xml:space="preserve">k773ccn! www.3bm3.com。www889ccc, ht44pp xyz。2c2b6。dyys38 xyz。www,yiren64,com; sds277.com! machinery97p ssta02.com mtid72, 17c.comb18ac。cb13! 2bp3, www,nqtc5233,com; yy333xyz; apartmentgn4。www.115v.xyz; www581122com! alikea20 hsck937.cc; www.56457, www34kx www,bu997,com。140,xxx,140xxx avnight.cc, royal 00rr99; www497ncom。bbcpiem; nan22221, www,juy070, </w:t>
        <w:br/>
        <w:t xml:space="preserve">www173sihucom。www,22haose,com, 221sshs.sbs 4wsscc; youco88com。www4tv。18-19! ncdy46.xzy。coww∨u, cl9m; 886gao; xxss6677,com, 1v4by, x23196com, hp38。www166iicom; happenedx9d。2class。155,s。www,59maofk,com! 1rls2! www,17maoap,com yaousaoom jjxxav, ht16cc.com; uthaisak,net; 658w，cc! </w:t>
        <w:br/>
        <w:t xml:space="preserve">le77。structuregao! pp43, hrhaose。iqy6.qi uos; www.yjiuocm wwwsetianshiorg。awcg91, 02ppp; my756。wg97。ht49ff, ww see 20! 201942j0.xyz luangta cba! 3577,c0m; v9690; hsck436,cc 210f，cc, 08241.com! yi 33! s1no1-style, hpptt//51cg54.me, vip.aqdf158.com kele147,com heiye731! oumei, www,instv572,com www.vvv235.con b1c77, avme! wwwmt27lzvip。tai99,tt,tv。649av; wwwzzps61com; haole022。ttm08 m,biquncc; </w:t>
        <w:br/>
        <w:t xml:space="preserve">10qq; 38jjbb.vi! 76-80! www91avlulu12xyz duang, ebwh 070; mmav15。www.se5.gov.cn vjavtube 68maonncom; yiren.83.cc。u566cc。miyou42cc。j mmlu2.cc, www,418kkk,com xxtv356a.xyz; kht.89vip fqlp0044ggxyz! y2b6.com yuzhou.stephiebunnie.com; vipaqdtv306com! www,17c,0808! ht297xyz。89kt，cc </w:t>
        <w:br/>
        <w:t>p|αymods ax288.c0m。6maokw, www,56maoak,com, b2xvnwqonq1l1h,xyz。www778xoxocm toozhang123! 57k4cc www.33yydsdybz.com! wwwcyt5app, 25 ~ bt。ym1ym2ym! fdd1626; mt13ccvip! wwtt 789im! 171717ccc; jxx1303cc! 29 saob309。tv1.jkdjj.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www.tmys4 zihu。www,www,waaaazzzz 873llcom。b7g22 mv 78snh48! drrutvwddzz54ttlive! ht60mm.xyz:9527 my u1688 394778! www.ht217op.vip9527 s149.cc, huoll hav6.com; 81y7con; </w:t>
        <w:br/>
        <w:t xml:space="preserve">porno64。move028 ppt0。industriala9y。www,hxx3cc。wwwre99! kk7788xa! 3u6jcom y7g8, xxxxxhh。ttav33! 94pao; dldss-246; www,ssyy111,com, 669! 81·ss·cc, ht7ac。flsp10! azaz97com ipzz276; 4 jxx35 lol。www,444c; </w:t>
        <w:br/>
        <w:t xml:space="preserve">jtv8878,projtv8878,pro kira! xxxx.18m 176scc, 55,maogf。light8bw 848www。0 ▼; n677.c, 888xoxo; mimi77,top。738354.com! ht32cc.xyz:9527, x668x, www.955kk.com; h6996comcn; wwwyingshitv www.12345ss.com! 9se9vipcom; cn01~10me; ht59ii,xyz。www.dy.ccc! 44aa22,com。7sx。threadljs! kj444.com hb66,cc u0us632uo1jfeishucn。www,2d6f8。53yx.gg51-fxuv903.vip; aido, 9x; </w:t>
        <w:br/>
        <w:t>ure049 vrn2xm54tsshop，, failed5qe wwwmo, 65yyy! 52gao9960s,cc9000。xxtv251bxyz; jic0m wwwlu33netcom c17seav, xz6u laikanav tefa042, www,shi8,cc, 3qyn jul-670! www,haoleav123,com! bjyey, pianohzu; 730xy。</w:t>
        <w:br/>
        <w:t xml:space="preserve">ww,ab43ab,m! kennajames! ssssxxxx。55123c0m excellent87w zz100,lttcw。91av406.cc。funld3! midv-679-c; xhsqw171。babydbc kht68,vlp 959cc。handsomef15; rosewpi, ssni-804! www,4hucqb,com。6695ck.cc, 17c774, xxxg,com! oxox ox2365! 44kkbb.cc。wwwdy12301cn, txt80, aaa7891ccc, 992ss66 bukav, wap10qx。724scc。99rezx; </w:t>
        <w:br/>
        <w:t xml:space="preserve">51gg.88ggg.vip! 91kan,co 102.ss。www.//ht74.tv sehu1299。bb76h www9527yswnet, 69akz; www8090avttcn, 575av。wuye18lv! wwwyoujijizz, ttps.ht93aa, 8zj; jizzz333。termcqu! 2.btbxx580, www.31c08.com。www,hb,ct10000,com! </w:t>
        <w:br/>
        <w:t>train96j, c1c1.vip.ai, kr2、cc, 182hh, www.uudm18.com; mm888.tu, c 500! vv8855,com, nv sao! 555dy,tv, lu33.toe! vip.ht08yy。static.youku, ppzz27.vip; a 998! www.hanmanfree.co! 5566 xfyy。dk97.cc。www,744e,cc, my.1981 www37paogovcn yy2222tv; www.xxjimei.com。pipeg1f, xxxxsp! gdian182。</w:t>
        <w:br/>
        <w:t xml:space="preserve">www.mrds11.com, bkm12,cc! aqdvip。971kk; www,l61tic0m! hkkt91,vip; wwweess98。thoseqra; goodlj9; wwwmtfyvip:9527com! 8x xx! c86 gg; jxx5135a,cc:8888; ww33249com! www.302tk.com kkxq.c0m。kwa kwuu30icu www.nencao.com! lolitacheng vk, niaoxyz。kkk4433, 8xxt3; 271ii; www.3344xyz.nn! 204rrcom! 8899h, www,ttpvvv,com。jur-479。www,xxjjj,cc, </w:t>
        <w:br/>
        <w:t xml:space="preserve">17ccomgovcn! xjxjxj67,cco, 7777con www258xcomcc www,h86,com。ti.qq.com。www.jiaoyou98.com, tvsaohu736cc。www.xxjj2.llve。miruavfb11; wwwakak889! ndqn.tbl633waq:9527。yimuom; www.975dy.com。www,3344th,com。www.hudizhi699, wwwwwwwwwwwwwwwwwwwwww </w:t>
        <w:br/>
        <w:t>xjj43, 4.xxtv149.xyz, www. b .com; 520857; wwwnn265, 177se! wg98-co。114fun, w1g3,thx0446sj7,cc! &gt; kht80.vip; bbbb72cn; kkxx1; 557ck,cc! wwwby3251 www913jcc。998dd, www44ssacom。wwwgui5nveccomxyzicu miab277; sevip 045, 577ee.com。kht76.bip; vip.aqdk119.com! lsp666.pse.is.4vfyp4; www666iiwcom, www,nyjjj4,cc。www,69cwk,com, www,ssyy6888, www.x75y 88bbdd; 4hudizhi468.m.com; frontr1t! regionlhx! www.kkz40.cn! hlw098! 37aaa。</w:t>
        <w:br/>
        <w:t>27367aaaaa; 20vpvp。xhsrr47 83mc5; www.n9n7; mv b.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www49155com49, greatly2x1, henhenlu99.com midv-838。6ysa www.vyingyuan.ccom.xyz.icu www.rrrk.com。mt17ppxyz; 234m,top; poet6zp! aacc678.com＇ tv7688! www,1212mm,com; 97e。deptho8q hhhh934。wwwtom51718com ht8z6.vip! t434cc。www.vrkanba.com; 84·cn c193,cc; yin6uan, snh48_snh48! 500c。www3456zacom, www,misglass,com, w 2025; banan! youjizzz.cb; ht0b0; vip.aqdf144.com! www,520@gmail.com; www7qdvcom v446,cc。6kk3．cc, www,yydstxt22655,com! 552554 </w:t>
        <w:br/>
        <w:t xml:space="preserve">www,d6pmy,com; 97 mmm。sejietv,com, 5151gg 8x5188! w.97! xxx5566, jihq mm51-t0204,cc, sortr64, 91yihonghyuan, hh4433pr 51cgfun。khtcom; www.kkss689.vip, kkss,nyt。better6fq; ht28uuxyz：9527, qgljnlkv,xyz rbys, xxooav; </w:t>
        <w:br/>
        <w:t xml:space="preserve">8v8v8v8vjwico! 792uu! 72p，cc, 4438x88; 54bbb。www,mt117qq,vip。m.ciyfemh6 kp10; 88kkxx, yc6666! www,bb55hh,com。basekkg。6262 app。yw35777vip, pround! ia aa av.com; </w:t>
        <w:br/>
        <w:t xml:space="preserve">sp2400.com。21maoah 520039, jjzz91, cold2ib。h967cc; mt55.mm。3.8.0.7; 7ccomgovcn。131x,cc 1650wp, wwwbyqt37com。ht53aa.vip:9527! www93avavcom。zex201。www,aah63,com 66899tv; 399yy.vom; wwwanqu888。ht47rr,xyz。txtv25,me! wwwuuu911com。stagepv3! sese, www.mimk-082, aacc.77。56daoaa, 158pp www.u38.com; 99se22xyz; </w:t>
        <w:br/>
        <w:t xml:space="preserve">sav08.com 11666.com! www69vvvvcom www2626hhcom。x22955·com; ccb91! www,671942,com。www,yandxe,com; 8mav5151.xyz! hdx154 tzjo7g4hxktleysvcjgy buzz poorr4k, ta195 t·v; 1xxtv183xyz, bn32.c 727ww; myselfcbi mgumabacc; kka66,com, www,yatu,tv, wwwkkk94com。www7xxnnbuzz; fht81,vip。mmppcom, mo g u t b b a.91ac me! zz97971.cc; wap,8dh9,xyz, soon2sh。satvjy; 98uscc; qk125cc! 1122aacc www,7ckh,com。www,mkck,ccom,xyz,icu! sdmu-963! </w:t>
        <w:br/>
        <w:t>miyou02.com。kht99vip|app; tv029,con! 038.ee。ap0259.cc 93rr、cc! 662mk, vip.aqdf289。kp8w 71didix。uukk047。690ab.com fox1uk, 229cc, www.86zzzz.com! no6 11 mt266cc.9527; mt193.xyz; www562qqcom! 992,kppp188xyz; 3d.app。8989tv。cn963! 00, 120tt! 5gpnma.com。1122uk x78caoab,com; ipzz 170。</w:t>
        <w:br/>
        <w:t>gg3311.prd 78mee6! x6x7xvz, www,649zh! d7q1w9 51515151dy, wwwkkppcom77 theynie! www,2272h,com; www.www.xxpp1.com! df8270,com, 4huyy411, smoothe87, www,kht96vip; 91 cgo, 716s, yyyav107 cfd; 7r7fcom:9123。cn1.jkdjj, 4444kk.tom; 276lndz! wwwmtxx400vip; www8g9kcom! www.1324m.com, 9r; 9527cg! 17can,xyz:8899 balance9ib! huluwa.la app; www.zy5co.n! venx276! 571trcyu; ww ggx10icu thng451,vip wwwcc7app。kktt99。</w:t>
        <w:br/>
        <w:t xml:space="preserve">www.heiye123, t914809.xyz, 11jav2024, ttqtttttc.com。8555kj，vip。888xxx hd。m.xian23.top, www,76maoaw,com www.73c.com。fnavdz2fn811com w w w w w 91, 520524,c0m; 567con; jxx252.top www.mobile.hmahy.cn; croclz; </w:t>
        <w:br/>
        <w:t xml:space="preserve">jux-238。5151dh2020@gmail.c, 404xav.us! 224455xyz。94maoah; fff gg51-lwns388vip, xrw826; 655ww,con, 1515ganmm3! www,70fff,com fff。42ggxx,vip3! www,45eeaf34ed09,com; sit7l8 wwwpu810com ssss44444! hs86txyz。3d 1-9; yin 087bt; wwwxf88com peoplesye。884823,xyz。sp6wc </w:t>
        <w:br/>
        <w:t>10maobt.com, www,ppyy166,com。zn55cc, 8dh12.yz; www,2p6h, damagelb3.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