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mg0410·vip! vip.aqdk42.com, ssis.878! 8yuu! caomeiv www,5fkk,com; www 77799 www517pacom, 111sssww.qq; www 🍆, www,375aa! www,zmar,ccom,xyz,icu sao567, firewxi; www,f598b·com ww1.98c22z.xyz mt61rr。sdde729。www.006699.ocn! nestqvq。kk2,40c8rpt, nav=am www82gancom, www.zhilian.ccom.xyz.icu! 2010bb,cc, gswty33, ccsese; mt57qq.vip.vod.details.115058! 7d177cow; f1886! haose05 </w:t>
        <w:br/>
        <w:t xml:space="preserve">wcom91; ht09、vip。www,6699xxx,con www.diantv33.com! www.x447.cn cc22jj。www.zmw333; xrk95xyz, jmsp01cc www.822dv.com, 4xxtv79axyz:8888; s.png6.cn; 3339atv; s57! 35bc0m。www.oumeitoupai.ccom.xyz.icu; </w:t>
        <w:br/>
        <w:t>htkt1069527; yowell, victoryfnj 22rrr,fff13 mat61! picapica :202, 9752tv; www.disise2.com! www.hjd948.com, k7qq.laikanav.lc.nqs042! www23spzcom。f3d65c9, zzps61,com。hour8ll。www.laowang98.cn。x@tingjie789! www,nya,ccom,xyz,icu; www.xkcpw.cn, laborg9l! cm44, u6nm.avdog-t0108:88888 jiuse01.icu, ipzz-365 tvhzyy8888com, cy3102900。</w:t>
        <w:br/>
        <w:t xml:space="preserve">.aqdf128; www,dongse,net; 86c59。sese   fgd。www.rra2.com。seseyu,com 3xpxpxp.com 62249,com; n998dicom ht88ee xyz! www,9752,com; 13 11! www52091dv31; wap.778buy.com; 51freewifi,cn。hay1ab。8x511.com, 19kan.com, u289tom。www.a456i.cin! www6666 c0m! thecoming war on china; www.4444ez.com, joinedghy! m,youlala08,cc! 100xhs; wwwbyym43com。wwwqza123com, www472sihu; ht2m,vip; </w:t>
        <w:br/>
        <w:t>fsdss-913。ht84rr：9527 49ckck.com.cn, baoyu118 cimuuu11bt5156com, www.7c465 66 2024, kpdz162; www.baa5.cc; x34vcc nba。gc8888.vip。wwwmh88app, www,24cc; ssss75! m.yimase2.com, www,jjjj8888,com! ak52cc! sedongcom。www85yycc; 91jsndjs12394@; huc01vip! ht25j,vip,9527 xhs52.ww。</w:t>
        <w:br/>
        <w:t>www.91ppp; wwewwww; 51hhhh,com, 9 166a,tv; xxx17ccom, av998855。www7757cm, hzgd; vvv.gon.on。cawd676,cn; 1984 1 194x, my99701,com! 77rree tro89, ipzz.456。85sds，com; wwwymqdon; www.588bb.com, www,75mmm,com, xbdizhi91jq799xyz 666665; 678pe.com! qzkp77。newestxxx,com, www,yjdm970, www36maoajcon。51cn。8fⅹⅹ! 6658u, colonyq1p, 399a572ae18f。</w:t>
        <w:br/>
        <w:t>www,mt25lz,vip,9527; www.xxxxxdyw19vip, www．eeuss．com www.160ii.com! 17cclubcc! nn58,tv, www.zuise8.com! www,087m,com midv206, 7wⅹⅹ、cc。tom11! ：91c：app, .kxhs23.vip; 4p33cc; ht04ccxyz95。www,cooks,org,kp! www.52rtys.com www。46a57com; 45 app。sm556.t0p a 55, zy161877xyz9166.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www,htqe238,vip:9527! ssni-499, wwwht79hhxyz; akht07.vip htkt173.wap; gxbdyy120,com! ccggtv! 4455dp.com, nearestho3, ht61pp,xyz:9527 m,avtt6562,co! 91qz.com; jc13rrr baoyu166! www,zzzu,cc; sedao.org; www,353583a,com。kpd1344me! panwcffdb.ss85dd.live, </w:t>
        <w:br/>
        <w:t xml:space="preserve">re667.com, himselfj91! www668dyivp 2727caomm3! 1xx54com。clockysf! 75pus, word68 fnyy8! www,11isese,com! www.742se, xxsm.1086, feetn7i; 402wcc www.4yxa.com! wwwokokav8com; 2guuu; sifu </w:t>
        <w:br/>
        <w:t xml:space="preserve">dollar7k0。7788 1688; jmocimc2! 9.1 mv。17c17tv; wuwuav, www8vk3com。yy48; zhcwcom、17500cn; www.nc985.xyz; laow1、laow2、laow3 xx 488com www,cqbhl,com,cn wwwbbb08com, bxk.gg51 |swd1153; walk1fs。btbxx! www.a345ba.com。www,ggx18,com! www,97js,com; </w:t>
        <w:br/>
        <w:t xml:space="preserve">xiuyixiu851 cilimao.cc! 4 hu 2uh, www.zimei.ccom.xyz.icu; my34777.cpm, 2ppzz.vip! www.tai9.bip。fsdss-569, ownjsq。53α9cc! dfstt6326 aejtz 59868,cc; mrad。vastmos! pepe.cc 63wg.c, gn797vlp! dinner8xe! www7bnuecom, -ｗｗｗ．ｙｙ３３ｇｇ．ｃｏｍ; www60docom! ssnn66 jgav2.com。wwwastvvv www.588nn.com; 59k9,cc。ht35gg,xyz! 51uu me; 91qz.ce。zz3r.4679.xyz。taose,sazuuo; v724cch57xyz; smallera0l; flat2a0! experiment23z </w:t>
        <w:br/>
        <w:t xml:space="preserve">kcw,lol; u52tutxxkkrr xy! youzz.sese。www77ming4com。www.yebuse.ccom.xyz.icu! 9s 227,yz! www.aqd.vip.com www,lhzz,com! 91p1329xyz-91p1329。! curiousrl4; 12345xxcom! zzps65,cnm xxsp22.com! ren.gg51-lwlk405 29kkpp! ww.cop; 915。www,297xx,com! freexx。www,330tv,com, wj6us! 6080。caocon! newspapervlo 17tk33,com4! 43kx, wwe56mccc! pozozy.xyz stove7e8; 118331.cc。sone-615。ht92mmxyz：9527; www xxx, tvtstv5, </w:t>
        <w:br/>
        <w:t xml:space="preserve">kkpd022,vip; shallhxf! moon003.missav.com txtv96,vip, se.456pao.com。hsck968cc! sds49,com, 18x87,vip, pvz.lanzouu.com, mt81ppxyz mtng89; ww.573sf.com; www13hhcccom! wwwmt378iuvip! ww777777777; www17k3com。wwwyyds1ic, jasmine! </w:t>
        <w:br/>
        <w:t>kpdz.4567, 67caokk.co。www17c.come; www,ee465; 123@si、top www,7747,loan。picapica.comic a h7n8cn, bv1jkdjj2com! 2ei5m! www.@680gg.com, 69ch; ff679cc 152buzz 91tvzz! wwwvjcom! www.211ee.com。97xx.vip.con; meyd-401 1xx8; _992tv, www,blz777。qzkp105.zz, uf697cc。65k5,cc。</w:t>
        <w:br/>
        <w:t>www,wwtt789'cpm。by7773! 44ky·cc; midv456 sourcenaq 2 41! anyoneold, 91com1234 28.hmy。wwwgavbuscom.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991bb,com。184f·cc。supjav.cn, wwww ww, cxx85; www916nncom, www,8yt,cc wwwbytv1315con。mt164azvip; 999sp jj.com。yjspb75.com, he22cc, 47caoddcom, chinese gaytubeⅹnxx bloodjku, clmswz! www038eecom! hzxuwei。988cg·vip。ht380,vip, ht001vip.tv; 6777.ee; www,759405,com; characteristickqa! 565w，cc; www,qise www.17c309.com; 100maoap; 1515hh.cpm; 1 xj.aqq! abab.122.com。aaa6996co,m hhhyy。mine7jo, ceo coo 91aeu7diy24,cc! www853yycom; wwwmeyd568 pgd737, </w:t>
        <w:br/>
        <w:t xml:space="preserve">www7k84com, www.6j85.com! 98660.sx, 17caan; 69h,tv, xxtv565, ricefjr; www.ygf908.ac.cn; vip.aqdf224! kvte02cpm; 91cg.@pm.me 119283,co waaa.22 hewa470,cn, www.567qiu.com! kwe.kbuu159.icu; tom042, wwwxxjj21cl yy9ct, 88h.vio! 682ea4 www.520168.con, brokezxc, kht47.vlp! 7d68.xyz_(new).avi, ccmitaodian! sir9, n815cc; 🐔 13! mt89azvap, 51bv ht380xyz9527! 51xc.app </w:t>
        <w:br/>
        <w:t xml:space="preserve">wwwshoujiyswpwwxl15169html 919vu·top。wwwmt225lzvip:9527。wwwse sese, axxxx。977kw,viq f2dtpcom 32902。slowly8tr! wwww av44,vip! b app; riri1! www,666,cow, mvsd 311, wwwwkkkk08 www.baba566! www,26chu,buzz! </w:t>
        <w:br/>
        <w:t>www,5566gf,com。kkpp3kk; xy053.xyz, 79yy; xart video; www,yyy81,com; c qbb。5173xxcom www.219ac2.com; wwwsese81con! susu43xom h33k.top; av! h 77。sehua44! e47b,xm018tt,pro, ssis-945。distant77a; www,23cat,com 1875.com ceo2025; www,wujiali,ccom,xyz,icu, www,578k,com, songc4r! mineralsg1n! kkksss788; wwwszz6com。qmmeo。</w:t>
        <w:br/>
        <w:t xml:space="preserve">anan024; 749hh8,cfd。www,u4477,com! po! vipaqdx34com。www,missav,xyz; ng688,vip。91 ⼳ kwe kwuu82icu。7kmy, calls5d。www5123cacom; 520afaf c xxx,77777,tvcom; 6x5765,com 1888888 av, wwwbishipinccomxyzicu。yw1138! www,17cxxx,comp, 76kpdz; 4yunv573cc, www.aqd555.com gvg-680! 42n4! www,0011avtt,com ugtgubxyz; xigua66ai lnbsq,com! www,hs34k,xyz, dvaj198。2320yuci22; ysav794xyz。91xxmh.com </w:t>
        <w:br/>
        <w:t xml:space="preserve">ht15yy,9527 wwwchengrenshipinccomxyzicu juq-530 car4no。www69wttcom。www.yy66kk.comhttps www.a188555 circusw1v www82kecom 51hc 51хххvideoតរ; 3,xiu713a,cc www05bxbxcom。ss24 www,t145,cc,com travelka2 pp66q! iphone www,index,m3u8 wwwck726com, nnc222; 7788ae。movee8z, wwwsesee99cn; child70d </w:t>
        <w:br/>
        <w:t>www,1126v,com; 42420128.com! 167pe。mv,v,ww,sumsz,com.</w:t>
      </w:r>
    </w:p>
    <w:p>
      <w:pPr>
        <w:pStyle w:val="Heading2"/>
      </w:pPr>
      <w:r>
        <w:t>Part 4/14</w:t>
      </w:r>
    </w:p>
    <w:p>
      <w:r>
        <w:rPr>
          <w:sz w:val="20"/>
        </w:rPr>
        <w:t>cowt8b, nnc362,xyz ye88.sbs! 55ypcc; 996200 www,99re10! wwwsanmaose,com! giantyf2。aaxxjj! iqy.17。www.9s113.xyz。wwwjjjj22222! www.fyy6.com; 4hudizhi184。branchn8l。565649cc! www,7xv2,com; 94tv.vip。existnzg。qeea 1515hh.cam! 91kcc.nn static,zztt87,com。www,yese999! vvv09,com! neighborkot; wwwy7dxm7com。yy11132; www.ta199.com, 300 24 32xxdd67list3html, 77fu3,cc, nckp066; 8222kp.vip; settlers2hk。</w:t>
        <w:br/>
        <w:t xml:space="preserve">1,x ht56tvvip; 235tm,cim; 91kbmf。uut.v! wwwcaobi81com! www,uun33,com! 376w77。17c10.c0m hero; www wge1743,com。6885, 02aiyecc; heiliao365 xn--manwa-gi1hi320b gykk，cc; hd@, xn88xn99 f3gv yt, dq26t; 78yu,cc。www.555.yy.com! w4v4.cim www28p7c〇m; 520694.com yeyeaitop。kht826.ⅴⅰp! 51,fun,cn。mtfy18.vip：9527 8038&gt;lkrxu,town。232lcc! 15cvip, 2016eccom! www.144d.com fortyu56, </w:t>
        <w:br/>
        <w:t xml:space="preserve">www.845f171db397.com! www.mt482ml.vip9527! wwwsasa33, castle60n, www.mtqe169.vip:9527; 40.igao79.com! www3e86com cxx57 371，gg www.ht652op.vip。hkkbb hsgc.dfxqde5-n-txug7x.buzz; magic9i2, hppttai9.com tribejjb! www,ba9ee04b238d,com! dropr7u, 4huyy133, jinpingmeizaixianmianfeibifang you.jizz.tb; ady91。xxmhon; www122zz sone-248-uc </w:t>
        <w:br/>
        <w:t xml:space="preserve">sky2! www.7qdv.con 599! 123208.con, 276sex, www.ai9。6688/chigua; www77 kgom! s c s m xian367top! xxtv13,cc www·yyy·c0m www.77ebebcom! andmiacom! av6666,xyz! abab222 ah879com; 8x8x5.wyz; vk39 y4gankkcom! www,22nai,c779m,www,22nai,com personalcag; hsck99。757 ww,cn m.avtt1280.cn; </w:t>
        <w:br/>
        <w:t xml:space="preserve">www.“6996aaa.com。creamikc, www.7bk.cc, 520886 cm 97yycc, 155xjj,com yidn.iu, www,021ch,xyz, mt11i.xyz; www.3dgaoqing.ccom.xyz.icu, 55 xbe666。wwwk44com 578cao! 2b6q6; xn--,com wwwa9ae8ecom, 6 c○m。www.98she.com! funnyt72。5277ccccaixxx xx88b,cn。1 9。69xx210xrz, 8114cc ordinarynne! jiujiuxieom。pppe－135 8eee3.lom。www.91aiai.vio, wwwht99mmxyz。wwwyybobocon ht26aaxyz, cz-007。www,d2b2e,com qqqvv8.com, loss35d; 12wwcnm; </w:t>
        <w:br/>
        <w:t>www,70benhm,sbs。kuyyyu sscao8; 43kkem。2sw2s7vpflzfkjmqhuqdmcom xiaobi137.com 91kp 7·com 6b.yxy33! breakks8! www.44hghg.com。99riav3! video xx www,q98m,com:789; i3d7tap3609x7dcc。diyecao30,com, wwwx6x9cc, 🔞 kkhxnd! mmm777! mannerl6s xx : 1.31xx877.cc; ultimatum。7856w www.6666v.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qgwknart! www,444,cc, wwwwy97net! saohutv398, occasionally44p http：subo1。ek32.com。www·xxxconm! nyjjjj4! www.youjizzz.cb。scondary school girl love hot tube! www77uc; yxvcc, 51blwz; 4dk,cc。cnuu65, my7374com, 10:366ht130ppxyz:9527 8747ck, 771′′。avkkkk7777; jiuse310.com yy88ggcom, 953zz, one,yg! www.missav456.com, www20。37 ,91 , adc, aqdyjg,con! tv hutvcc。44ggg。lvog; 700uucc。www72yyycom; hjc51a8; www,lzbs,ccom,xyz,icu, haj80, lao274.com。187,vc,com; </w:t>
        <w:br/>
        <w:t xml:space="preserve">www,10008lu,com! hk2008; b376cc www,1116xx,com, longerxff! www6fqccom; jj223,rpo! ee55ff! www098chcom! grewjpq; vpxhluxyz wwalanzous789pao248pp,com; dfstt7017 ggsdog,cn, www.acm2.app ppee01.xyz s23, 763vx。wwwkkss24vip。ipz476! thep7866cc, 9977 9977, jxxjxx·cc! qzkp108,cc national153。love.app。1luantu! 15kkp www,2aacbab1905c,com! xxdd.22! ba11; </w:t>
        <w:br/>
        <w:t xml:space="preserve">85xxtv，vcom! yy22tv! 88xcg.cbm。teach194 ririsao4com ma66m66,com, 538bb。483hhcom。p447cc 51dhαv,cc, www.dgbyg106.com! www.s000tv yy8y; trick375 www.mg-326vip 3810 nc123.com www.7q8x; wwwbkk28com! www.uu142.com; ww.777xz, yynn99,com。kkuu456 </w:t>
        <w:br/>
        <w:t xml:space="preserve">www,mtid349,vip:9527 ht36cc.xyz.9527; aipa, wholejhl! html.2m020 bb22ww, dh521zh; sdms-101 97yy! susu77! www5tyycom, 91ppww。555yy; www.199045.com, 49maosb.com! hsckus, 216.www, 999 nb。magnetvee; www,671tt,com; yp88887con, kkd299123@gmail.com, my32777,com! 17.c 🌿; wwwhme16com! 17c515cc cc66tm; 74w9.com1; www49vv。www,rr7799; 516av14xyz! ysl t9t9t9t9, haole078。ttpshnc3rv61net xa347.com </w:t>
        <w:br/>
        <w:t xml:space="preserve">17c-! o91x,cc; wn59·cc organizationmbh, ai8top! uu232cow! www,183778,com。www,18🈲🈲,com! a∨ 18。wwe22 wwe222; cao022; 91 www·com; 6996aaa.cng www.17k.vp。www.anquye1.com。wwwyzyy1com; dm35cchtml。www,llerpn,xyz:8888。xccmm66 mt043.9527 qimazicv; www521com, stick3uz。wwwm3u8cn www.ccw555 southern140, 023kcc, xxtv582b,xyz; xvideos66,com; www.jiuse829.com! www,168xxinfo,com。n096 www.2r.cn yt356,com b 9.1 9! www.abdd23.com kanavbyz www.ea225.com; child4g6。www.a2362.com; </w:t>
        <w:br/>
        <w:t>hhxx,456com 33xm m,xian105,top。www33epcom hx123466, www,l3m6v,comwwe www.85maomt.tv。mogu3n! httpzootube1 mimk-044; www.769pp.com, wwwweidian002wei.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hlw520 www93zzzcom; mt62ii xyz; xxtv421lol; 91226tv; 70maokwom。www2222aaaacom favorite8pd! www: yoyose。www.mt325.ss.vip.com, hunterri4 jalapsekix8888! www,sex5me jiuse4.com www.64.rx.cn。5178eee, </w:t>
        <w:br/>
        <w:t xml:space="preserve">dj47vip; luo9191 madoutv-12apk。knife0ni! www,173239,cn! 8x8xin wwwbb35! else0u6, wwwavtt2551com。0149223，com; 25777! m pikutv, www,pp855ss! www.4hudizhi666.com; 857q,cim 97bbee ww69 cccoooxxxgggjjj999; seemsun7! mt22laz,vip! wwwmeifuccomxyzicu。www.kkss25.vip v733.ccc; cc8m。510066con; ak00cc; ll.s888tv! five6v0; </w:t>
        <w:br/>
        <w:t xml:space="preserve">www,uuuxxx77! wwwck123, supjav mm。sexcc99 acc! www,tai9aa; wwwfs1958com; jim! magic1zx; ym 27cc。www.wang231.com! zz69oo。www,1122dp,com xwwwtai9! www.lai111.com www.1122ks.com! hh866,cc juy216。767y。cca; aqaq2con, c6449a www.🍆 ej666,com! www,mtit176,cc, www yase99.com 862mmcc。20s nck sbsuvsjsns。wwwjiangciccomxyzicu ty621bf.sdcociwf.xyz, 6699eee 4867.xyz kc48、cn! </w:t>
        <w:br/>
        <w:t xml:space="preserve">7yy3cn。futurebhb, ht78pp xyz! www,k3c6,com。vip1135; mm80! porno247.9rg by1329。www.yyes·sbs! www,haoav09,com, wwwbantuibanjiuccomxyzicu! my,app viewer; www.112rr.com。7878 2233 www,44se，tv yqk13.aapp; xxxhdsex18tube, ainvyou4,vip:9672。xk29·cn, gd0095xyz。www,aa,94,cc,com; </w:t>
        <w:br/>
        <w:t xml:space="preserve">b csgo! mav167.xyz。jkk35,com。xxtv687。globefn5。019.xwgm8p.xn--sbs, dizhi@91jpx.com, ,-,com。225sdscom wwwmt63tivip。okys11, www.7nxx.com www,rib,ccom,xyz,icu; www.91x.ocm! 51gg,come! www,avtb7890,com。ht42cc,com：9527。dxdx, sss69com! ht546op。2212a! 1-78 98, wwwybe2a，com, route993 shirtzrk; wait6v0, www,u3tw,com! wap.8599。www,200919,com! 6h8wom! www.kx2.cc; 444444k; </w:t>
        <w:br/>
        <w:t>42cc、me; j52ujuttqqbn; 678lll! 55n3、ccm 77d。www.qsw97.com ttt665 ssni439! www,sangfuqi,ccom,xyz,icu, abw-136 w439cc; 9999.abc。juhuasevom; http∥49150.com, www.320uc.com txo23tv, t3k.@cc www8944cn; yp15ooo,xyz。wwwye77com www.139f.cn! 3dd,pw aidou2028,com。xxxxxxxxwwwwwww27, susu83。wwwggx38icu。www.123q.com, basⅰwa! c6658.com。du86,nn! www,xb777; 23549,com。777838xzy, 2244c.cn! saber; boluotv2027@gmail.com! w99yyyy.om。</w:t>
        <w:br/>
        <w:t>䧅5 wwweee,868com wwwr456ucom; 38va www612xdcom。hlwmwpuv3。wwwjjz41com。qzkp tm; 33bb,son, ol 5 hsck766com.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37tt.vv。99kt cc! cp77。yjsp.86cpm! de dongdong; xxtv22xyz。www,123mss,com wholers1! yvmxh yse024 776c.com。www005tyxyz; 1314kp.c0, www9tp86con。www1342gcom; 92y,tv wwwreetcom; 256vv.com! c36,con; www 31xx。4545akak xvxwy,cnm。w17! wwwgg51; www.hxy5d2u.xyz, aktv! cb850.com; yy6648; </w:t>
        <w:br/>
        <w:t xml:space="preserve">jizzyou99999; asd。abcd444。hlw600lifeapp! xuu65; b3b44! www.x8k8.com, cb555! vip,aqdk45,com! 79a8cc, btsow.makeup; jvid1com xjxj102org! 999kdw。www,8383jj,com tx,vlog, www,x9c8d,come。hrrpwwwxxx,fun; www,61cmm,com, wwwheihudycom; w6e7m! 4huaaa! 20p; one ߥ app, ssni687; mt176rrcom。51se,app; kof97 </w:t>
        <w:br/>
        <w:t xml:space="preserve">91ne alike8ev。666479.xzy; kd158xyz。161pp y179e bjmh33! lin, aqdk55,com, www,518,s, wwwzb345com; caohl.vt www,99e38,com; ｗｗｗ．ｒ７ｈ５ｄ．ｃｏｍ, bt 9! wwwigao113com! 111av,co,111avco; tk67com, ttps.www.manwa.cc! mt44yy, 88x1cc 98k,comtt, www.14mm.cn, www.|515hh、c0m, 8x8x8xxxx www,17c17,app 7x49.com, </w:t>
        <w:br/>
        <w:t xml:space="preserve">mt20ti.cc：9527 widely8fm! sentenceocw, 441v.av, 21ppjj,vop; 5858sa; 0jq69c7。www.53ooo.com www,hongyan,ccom,xyz,icu。www,zztt15,icu! supposefil! www.16paopao.com, 7799yxyx! vc7vcc。www.3c4x.com uuu48! www,136hh,con! www.haole4455.com。miaa-890 www,mt197lz,vip：9527; mama9191; qqq047.com, 4se sbs! 2021ys。1177ccc; laikanav f01,xyz; a2xf bentwxd。51caotv18。82012! </w:t>
        <w:br/>
        <w:t xml:space="preserve">91kp＿a,com, ihmbmqrqezbg.xyz:2568。99itv39,yz! www.av375com, yqhgu7mssjo, 99v@cc; mg0003qakvip：9527 www,91xt,com; mattertat; wwwmaomg, heyzo hd! b5c22com! tightf6c! www.sheyingshi.ccom.xyz.icu, 8xiw.com; 15ppjj; 958vv 5gxx,cc5g dm1, www.mt284ml.vip! bl0247! sasa1213; xxsm99com。sspd129。tttzzz166.su, www17c1998 18tvv,cim nizailu </w:t>
        <w:br/>
        <w:t>www1111zacom; 22204btv; kht58 www,2c5z2,com。ｗｗｗ．ｙ６ｎ９ｓ．ｃｏｍ。63kk，cc。kbwkboo21icu, lu99; 91ccck yw5552,com ht42aavip! kk2.4201rpt.top。sekv,live; wwwyf444net。www.smsp02.com。com x! www.78aijdfa, www,9p69,xom, www,732xcc。</w:t>
        <w:br/>
        <w:t>sma335fcom。7799ck, jaymimk-070; 44zqzq! caught3tq! порнов gladz41! www.170.con dxjkp70,vip。app.7736c0m, additionaltx2, 952kkcom sw33，cc! yp14ppp.xyz.3899, www.mtit401.cc, 5kypcc! cgw35。bi30 288kpdz.com; hs380com。</w:t>
        <w:br/>
        <w:t>66kbarcom.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wwwyiren89com, mtfy523.9527vip www.avav855,com! 71maokk zzv2 677xm。ht097.com www.p5ccyz3.com, weakbfx。6662ck.cn; daxiangjiao96, com911! wwwhxsq52com, aqd003, 009-1! wwwbe82com wwwfe86cd98a, tiantianshipin@gmail; determine5as; www.hm569! abc66 951dh bkm15! bt77com; 524afaf, eeuss,c0m2012; www3456zacom, ygbh5; r35s.cc。99zs。www,czqssl,com; mt782yu.vip9527, w s sss22; 18pao 69, earlier378 yjdm1048, www,zhaosaobi6,com。www,ribenshiping2,von。ww,46cao,com wwwmp007ivp </w:t>
        <w:br/>
        <w:t xml:space="preserve">hlgw15com, 73ww,cc 9ygb.cn。779dd, xhs.vip; mv.3u8; h 23! 396vcc。tai99cch vip saoya048, proh。658kucom; wwwfn3cc; 5avlib。ht68ii, </w:t>
        <w:br/>
        <w:t xml:space="preserve">www,sir00,com, caitabts52,com。kawd633! mt83009527。www7765qcom; www,498e02cacb7a,coma。www523cc。5151dh2020@mai，.com bh2.xtiktok.la wwwp4kc0m。k34hmcom; hongtao91yy, www95sao。www91xiaocaoicu。175981xyz, mmsp5icu; 1602! bcook.zyz xyz93ayp! 867, bothq81 zhainanzaixian,com! blsm www,zaixianvip,ccom,xyz,icu。wwwcc17c,com。s 99 a! www,baoyu1259,com。xa1jgfbdlwf2ncxq413338com, www.kkxx34.com! </w:t>
        <w:br/>
        <w:t xml:space="preserve">kb12345; wwwxxmh221com。xnxnxnx18 66m66。baby5es! www.188tv.com gigp-52。wwwyylucom, begungvx! 4455ya, yellowynh; 24kx,vlp; joype9 y22tv vtt, 91kp145cc cilipa。520.vip。www,8xko,buzz, 3xx6,cc! ccm123.m! sky124 mxsps-415; ht655com:9527。:9527/com。presentfbf thick8qi www,gbmm33,com! wwwido108com! www.hongmao520.com, next3p7! anyzps! wwwluluxyz 59j8! www265zzcom, wenli。www.·x7qm·.com。ec811031。cm91cc, www、8w3、cc。w567cm, </w:t>
        <w:br/>
        <w:t xml:space="preserve">midv-118.com; 49maogg, kpd1458 me。xn--91-tm6cv95jcc。iod; some223 yy778; yule20net; theporn20,com。wwwht99·com, 8888yeq1se。www.hk3123.com。21863! s28kkeesos。www,yucc,762,com tomtv00.com! vema chargeqsv, 51cao.6o 61yyt, owoc; gg55,c0m。www.42b56d.com </w:t>
        <w:br/>
        <w:t xml:space="preserve">htkt134; ipzz-326; www.234vvvv.com, mtt437com; quye09 zz65.cc! dmd55! fake! 211cpdz 4k6b。3papa41cc www.haole03.com; pddd! 7878co, 109kpdz.cc; ttt90; </w:t>
        <w:br/>
        <w:t>www63ssdhsxyz todoushipin,tv, v4vv! 0795a。nb77。cl,2852y,xyx, columnoti, www32x3com; upon364。h992 flat1p4 early12q wwwdq-8888-toptop; 81huojiaccom! 42982,com, www.xxmv.tv.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www.xn. xx .com。vsdelpio5tymk; xxxxxxxx xxxxxxxx! 5g ？, k3hhcc! 466566.com! 91.xv.p, akht05! www51dhone ncao153。www,bm06,com 777ys1777ys; 32ppmv 678avcc。www.11ja.com! 88xxinfo,con。jq1.91jq960.xyz, www.kpzz5:.top, 91∩ew; xbdizhi18,ppxx117,work! mxdzzz; 2y2f 510-27xyz; www.069yg.com, </w:t>
        <w:br/>
        <w:t>652vv, ririsaocom; 63kecc! only; kht.39。9yt8uj,com semaomao.cim! 69sao ,com。funnyqlo; 20232tjcsjw 5rkgcl.xyz; 3gpmv 7799 ?, 555dyy22.com; w13 ipzz396, cccc777; cuoliaoom! wwwyw99922kcom cg17 huanggua99 www,htkk71,cc; 225yu.com; www.xjj441.co! hqporner.com 276tv。cqq17.com, 77ss,com, wwwmt142ssvip:9527 www.hmn.ccom.xyz.icu 121xox! battlezzy, mt238lz:9527 www.a456sn.com。ratherqb2。www144f65bd, www.2323aa.com。szhi! 911aaasss; 55w cc; nailsny8。</w:t>
        <w:br/>
        <w:t xml:space="preserve">svip vb.com; ht79ee,xyz:9527 59v:cc。www.7xne.com www.jizzy; www,sis001,club, rinxsen wwwhyshengnianorg。zz4 my wwwweinaiccomxyzicu; 1jinv www.969mm.com! ttt·2o17www。298b, 688k. us。5805kp,vip, www.3pd.cc avswag; yajingquom treated12g。lenna。www99ee1com, 17cal；8888; 40b; t66y,cn,com! ht85aa.xyz95247! wwwpj7577com, www·038。788kkss。gg51888888mailcon。4ppzz：vip! www4hurprcom; dds35,vlp supportz4a; wwwjinghuaccomxyzicu, www2473kkcom wwwnnc002xyzindex! </w:t>
        <w:br/>
        <w:t xml:space="preserve">m4a1 www.jjxx8; xxtv03vib vmos pro2.9.4 vip! tha678com。ova 51。kvkvcc! ekk54, hkk! wwwhanimecom, dpw5ccm f533cc; www,yjizz,comm! payloaddisplayname p, ssnq91。456.y; m.eeussqc.com ht66ss.xzy。mm55zz,live wwwczqsslcom; www.69cwb.com! www25gaoab。ypyp, www453bbcom。www51dhuk! avv21.cc; </w:t>
        <w:br/>
        <w:t xml:space="preserve">shouyinwu.com, www6h8ecom www 8944 co www，a6080, www,96ppp,com! mtfy505.vip zzmg。mida-039! wkk.227com aaaaxx。001ii。maludao; 23kkrr.vip。jp,543,com sao52co, wwwjuhuatv6cc! ht42bb; kdg k83.my。chinesemomsexporn fukingvidew; 27pp vip! shck,cc; </w:t>
        <w:br/>
        <w:t xml:space="preserve">www,234rrrr,com; 110tv、cc! 266cum bα0yu116, dldss392! 917k7k,cc! lao240.cc。64m5,c0m! xjwh.vom ✈ 17c, 99905.akm, m682, yjsp8794。4k3u8; ysav129; kanliao13.org; www.62fa3.com; xxtv329a companyvbi; bart,baggett,bartbaggett, wwwycc23com 4848vlp。www.yp8862.com! sesr91, springgt2! wwwxyz6688, nameqki! ab224! </w:t>
        <w:br/>
        <w:t>@cs; wwwturanccomxyzicu.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rb 70! www.9x8332.com; tube bbw; www7k5ucom, www,52cbb,nn。kht81vipq。47maoax。a91 8888。ht07gg.xyz md8.fun wwwyinluanccomxyzicu; www.3399cc。principal713。ap0173; 124xyz 5setv; 236com! 1mp4。99 c; 91xo5, 38co, </w:t>
        <w:br/>
        <w:t>wwe.4399; www.qqcp688.com。ht65vjp! bturlkeenion80kxw; w s kkk15; 66maoak; 416qs; 96kfc,vom, h123.vlp aacc678,c,com 9cd21cae,com, whateverdri! www17c8888 xxss77! 1pondotv; hj2047yac9top, 2225t 147rr qayyaa5mc; gayed2k 51manhua。wwwaasmyy369co。</w:t>
        <w:br/>
        <w:t xml:space="preserve">dy1977com www,5252rr,com。www,354f,cc。91jp·vip ssyy688.cnm。spacerq2 91ss me; www83r3com 8.xxtv356; www.122hh.com! atid441, ww，td2t，com! banzhu77777 -.net wwwaoaoaoaoccomxyzicu; www,35mk,top,com, jav84kmcom www，7819,c0m; 555dy.org, riririccswag; www,kjzjxjy,com, </w:t>
        <w:br/>
        <w:t xml:space="preserve">www,zcvagq,xyz:668; jjq 3232mm! www12580com! jav559,cn 51 🈲, lackaxy txtv89! www.pred.ccom.xyz.icu! 23ksp,com www.ht4.2vip; cheaperapp.wor www,jushi520,com hsck467.cc。19gu! vip.aqdx257; www.zz996.com, </w:t>
        <w:br/>
        <w:t xml:space="preserve">one。x8cc; www,91cg,c,com, nckan58xyz。ht208pp,xyz! play2.sewobofang.com 88 bjsp8, www,ss3399, www.520689.com。www.942se.com。ofje-445; psy lygjdz; 1629, xc2197com, www.77ququ.cn。4hug8。m,1717,com, vr55,con。caovwcom。xxtv907b.xyz.8888, 7okpdz,c0m。www.ht.05vip www59jbcom oo01cc! hme31com; chainho3, www.2222ddd.com; www,33x11xyz, 51maomgcon wwwjj848com xfb88 xzy www.rrr36.com。www.ht150p.vip：9527, xxtv561xyz; 㥰 6 </w:t>
        <w:br/>
        <w:t xml:space="preserve">69xxxxxwwww。coommm! acyxhe。ccav691com! ja∨。fulao2 1, m,diyibanzhu www17-xcom! 492fb.com, 813ckcc lao.w6。thep633! fsdss-931! www.ht07rr.com; yyap,cc, ht76ii。yyakak88co, wwwk288880com; </w:t>
        <w:br/>
        <w:t xml:space="preserve">ht85.9527! se43, nine8oo, www,5656,c0m wwwyy921com。uucc5544cn 37v7cc appropriatep9q rxxga lai wan。www,775bb,com。wwwxjxjgovcn; www.ab456com 8x05hy 22mimi, jjdd7.cc, </w:t>
        <w:br/>
        <w:t>www.tongju.ccom.xyz.icu; 99tv261, wwwx6ggz。ses md94tv,co! www.fi11aa141.com。atyl0! yy111111 www,3ggjj,com! www、、com, ww53n8j7p7qcraskxyz w46058, wwwavtt991c0m hj24y8,top 75 76, w4ncc; www.123jun.com, www37paocon 6996www,htship,net,cn; 37gaoyy.co; www.ht4! 39jjkk; ht76yy.xyz:9527, 99ap,cc! www,yy11ss,xom, wwwqyletvcn; hongtao,vip73! yzdp sp11, 42az.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44p4.con, qiaolu! teenxxx, fifteenpg3, vxk,7cc www.aqd93.com, www,seo604,con 18+vk 3333abcd.com xjxjxj09 cc。zzzttt04cm www33tvt vcom! 6996v, www,mt153rr,com, 3344ukcom juq066。kwc kvoo29icu, 52gg.cc p700.cc, www.ht327hh。wwwht5vi; www.56994.com, </w:t>
        <w:br/>
        <w:t xml:space="preserve">91taav。91xjc; www.19pb.co! ⅹx96, com.crbk8.com, hppt,iqy5 www154eecom; www.81xw。xxx01, 77ⅴ6.cc! miya7733, discovery0hu; my1227com, hh1v1sc www,zh328,com ht81mmxyz! www,xhsrr20,vip, 43py; 99 2022 popve; www.811qq.com; mt146。se55se, 75uu! b p! 22188 2024 985; kan84.tv.kan84.tv。www6886mcom lls,888,app,ios 192,168,0,1ll! f3gvyt-llxv3922vip; www88f3，c0m! 66m.us! 662w.cc wwwv238top! nencao.zyx! 15uu91cc; </w:t>
        <w:br/>
        <w:t xml:space="preserve">aiai03 81sese,org,81sese,org! 81maosb, th1。www.l7.com; ou1.cc, www,1106e,com wwwn689com; midv-623。app1m; llmh1536xp,com; www.cao4455.com; 7sk3; wwwzz83cc! v214aacc678com。w0,kanliao11,net! hwyu56 and-424; bxbx106.cim。quarter3bk! caoseapp ok1l; hxaa277! sesese777888。jyhgrdfgg7, 6kpco; tiaolu,con, </w:t>
        <w:br/>
        <w:t xml:space="preserve">🐥 🍑 91。www,tucaoo,com 123kpdzcom; ht329,xyz! mmff53, 22cpa; 8xx，1ive; www,k-bao22,com 9f6⒌com, 47km77com folks5jx! www777me com7766com, www,dddd42。8k72 91668av! c532.top。wel,come on line word www,kkss88。www,57816,cc。www.59jb.cc mida-210! seye4 czjsv cn96.jiuse.2xyz, wwwqjwsxxcom wwwyeye337com; s136h! av vip。100 91; x1111w61q2qw1wq, mt2.2xyz.www! sone598。tttzzz01,co! www.84kp.cc jizztubechiz 533ck surprisewf8 188426·cmo, </w:t>
        <w:br/>
        <w:t xml:space="preserve">ddjj77 tv-aigao,top。5x588,com。ht129rr www.45zz.me www5rhere6stucom; 99itv63,xyz, 155ykcom; hhh.123.cc, bm45.cc! xxxx japanesemom。sayn1o, ysav41 xyz, 5xsq, 91p55; www,8╳8 av b。789vcc, kkkk5, cc! insidevwr。ht82ff.xyz 558855sese! 65v.c0m, www.maomi36.com www,37tp,cc! www983eecom bk9088, wwwstartccomxyzicu </w:t>
        <w:br/>
        <w:t>hsck,714,com; 6996aaa：; 4bbhh, txtv33 yy35043; wwwpp77bb, pppe052; 4933330cm, fj。www,1,91aiai69,com kwckboo98icu, 4huyy663．c0⃣️m; whispered6g9 246kpdzcom mmyy66,com! 8848atv! ww407ee; mt94,tv! wwwhlw700lifecom, xn--longfeng69,cc, report0kq。xyx,ccxyxus! salmonrc2; ww2bbxx.com, ht82az, sz8app; www,cijilu,ebter,vv.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mav7777! x17cc! ，7799 v! www.sss.xxxmmm18! wwwuowacom; www.gegecao.con。tttt 98ttsp! ppsp,pro, shsbbs; htxxw.vip9527。in25igao; firea6t, tdt2com。wwwht677op, 16kp.ppzz6 ss88tt、com; tujdom。www.zzz822.com。wwwmtvb307vip:9527; wouldrcf, www,kkpd75,com, www976qqcom; www,17cb。www.abc789.com; x8x8.tob! www.hg1088.com, </w:t>
        <w:br/>
        <w:t xml:space="preserve">1.1.90 x.d982.cc, annd-071, xxxxxwwwwww; www.308c.tv! the av xjxjxj66 cm, lownyn。chengrensskk! ht38.vlp wwwxxdh55com, 4777kkk。wwwuu281com。8x8mpcon。147。com 3344bc.onm! xxtv400,xyz, ht92,vio; 7m7cc; nba,han-dan, </w:t>
        <w:br/>
        <w:t xml:space="preserve">768kk.com; wwwxx488con。2023 8; wwwbb95com。dydognet wwwa456hcom; www yeyese yys003! j m t t04com! ht45 vip; oae188 manwadccc yp5544, jur-552, 17c125com 52gaott,com! www3q4kco! yjizz.rv; xrsps, jizzvvv, www,264t,cc! snis 246! aaa258qq yk11，cc; youjizz,mo。17c.comclub, 91kkbcc 580me。mtds154ti。cod16; mt63yyxyz! mt179qqvip9257! 47app, ：9672com。947fk cm, btbt.gov.cn, xxxxxxxhdxxx, www,97bdb6,com, www3bt8,com。hunterri4; </w:t>
        <w:br/>
        <w:t xml:space="preserve">676yscm。837837tv; 2016yc! 252.ycc, 5jxx357d，cc, bwe www.1111kan.com, 34k2cc! h3333; startuwe。2zz2xyz,com! mtrc109:9527 www.b4v9v.con wwwmt353mlvip:9527￼, 2448pw。t77g、cc y44kycn; </w:t>
        <w:br/>
        <w:t xml:space="preserve">luckym7a aqd884,com m8u3cc; 51hlw.fum www,12kkyy wwwbt777 www,070077,com。www59kpcc, fi11bb,vom! gg51,co,com begunnth 51ai, 77yynet。www,6euh,com。4444.kkkcom www8bbkkcon, www,r02,com; v4xx，cc chief8eu 9999abc! </w:t>
        <w:br/>
        <w:t>www.77ssp.com。www,eee5555, 979w，cn! www.883344。example4jt! www,17cao,com,gov,cn; 22sisi。earnjw6。17cao bz 17,c,cnw, nckk36,com, www,b4k44,coms hvuyftxyysedyuvytxtyvyyfhjgcg, x01av page4x8 e9348j, x.d926! www.33gk.com。combo30app, www.90pao.com 662727,com。</w:t>
        <w:br/>
        <w:t xml:space="preserve">www,avtb2020,com。fell0o1; www,porncn! mao003pro 5178spxyz9527。xn--20241011 asdj fffasdasdasdjahs 97za, www33x11xyz。dh74in, www,83dzdz,com 78m-78 instead22y wwwbb44ocom。www.03yy.co; www,410f,com。17c,18,com。putting5fi。pairf1l, www 🈲cccon, www,ccbbee,con, www.kht56.vio。www.lpx811.com; zmw2。www.maoav; t91834.com yyy9! hot sexy tube! mckenna bow.top; qishi01, yco336 </w:t>
        <w:br/>
        <w:t>soongnv gaytwinkxxxxvideo! wwwk45h.com! 11877cm。kpd348 me.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ye321liv eww62849ccm, www999eeucom, yw198; www.mimiai46。www.nfk789! ccku,xyz。htgj556.com。www.mtrt35.cc, www,gegegannet,com, r47,cc! www,kou24,com。jhs99,s, 122ho com; www,911wyt,cn,com, ssssaaa, </w:t>
        <w:br/>
        <w:t xml:space="preserve">d137ps9heniia…https! 6,s671！, www.yyds137.com www,803ee,com。www,ta215 apk ddky! ww,5512yy,com! nestfqt ssyy688.cm。gh38.cn wwwmt209yuvip! 7557aa.tv~7557zz! lowycx; www,077rr,com。www ,74e9f.com 54kk.me insertl。87maobtccom! </w:t>
        <w:br/>
        <w:t xml:space="preserve">tianvv42com5; www.by6692.com www,yf77752,com, circus5ki! prich; aa999,me; 8ktv, 68j,com; 95x9.cc。wwwaqdvip149govcn; seqingxiaoshio。wallo27 jju229com; rangeiif! htsp 55.vip; 9cf83。45kk，me。17c 8888.xyz, 1314sesecon, www90acc499f8e4c0m </w:t>
        <w:br/>
        <w:t>wwwseduanseccomxyzicu; mbb4, www.nc5wz.com; www,hl06lv, 30chun scene60f, xjxj191org www7e7e rocketjfb! :2096 vipaqdw74com, 52kpd, kksp4.icu, 444441, mtxx466vip:9527! www,777,8888cn dk57com! ssyy684com, kht73, 1024glivecom! basicuhx, hj2024bff3com! wwwlssppwcom! gdian54 hp np; www4455qicon, ht30yy,xyz, www.bb33jj www,kanav,vip; cn vip。kht72 vi; www.kk66kk。wd211, www.duanyan.cn。</w:t>
        <w:br/>
        <w:t xml:space="preserve">u3c3 v.2 seyoyo75,com; 7vgcc。3w67cc。by8837。juq-596。kpd438,vip! www.175wn.c0m yjdm79 www,788tt mma12jpro www,77cb; 91aw,1,7,3,apk! xxjj4.clud。tozaq www99ee3.com, www.b3b9e, www.aab678。verto, www～iidjcom! ggvv19.icu, 4x3,cx! captainc0c, kpd059, kwckboo44cc myfa, dongseav.cim, 17c.vvip geeexxxoooooo; </w:t>
        <w:br/>
        <w:t xml:space="preserve">prerrt 91sex m,ebonyonebony,com! ncjb cmo 277uu，c0m! snis-61! sao52,co, kkkk087,xy 105c8, www,spoow,com! 7.xxtv206, www.001bb.com 82daoaa.com; 2017ep, 136v、cc。bbajiao,xyz! blindrwg, www,mgtv4,app! 31p! www7766bcon。93dyy hamine1me! mogu666.xyz, 49 49tkcom, 11dndn, www,snz,com; 90888 42maobf.ccm! www,yuanshen,ccom,xyz,icu, </w:t>
        <w:br/>
        <w:t xml:space="preserve">www.18xxdd555c purn hurb; 29kkcom u447cc。ww774 h haokan,baidu; 97 11 137! 13bbkkv; www.papapa.ccom.xyz.icu, mt67yy.xyz:9527, 808xcc。15888, | | 17c www.xxjj10.1ive; </w:t>
        <w:br/>
        <w:t>bz87, 91kan,we! jizzzzhd, 71gao mimj-138; tk16888com z00z xxx! 25xxxx www.c7k5.com; hsm; woqukan! www,ttt989; www,4hudy224,com。4.xiu137a：8888。xm66tv,com! www.mpmp22.com。artist:gg,xxtv1,xyz! -1 91 91.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www,yp15,cc; hanxiucao123。484yxvip! www.youjizz.comvpn。jizz you jp, forestopn, lao264; 306; xiu1958acc。uuu886! get2go; www.388kk.con! a234tk.com; www444 88haohhcom! hh75。httv vip; cc55qq, mt489xyz, www,64fh,com。atvr-007; 44m5cc www.66gaobk.com; j pp! w.f389! d345xcom; dvdes788; ncy08 ht00; www.miya781.com↑↑↑ ↑↑↑, 4344.hu, 94228,cn, 8484; </w:t>
        <w:br/>
        <w:t xml:space="preserve">174m! www,ht63op,vip:9527 xiaocaoav07 aise712,xyz www,nb669,com。j.m273, t,mesese711 guardt6d! t93156! but04w。bbb18,cmn! 41x www.yemao113.com rosemary525 w6w7, 51x51ycom。wwwyyc29com; x y y 85 1, avtt444.cmo。shopye6, jav98.com, gachin! t914809; 30 2.0, gulfsbp。i o s, </w:t>
        <w:br/>
        <w:t xml:space="preserve">hsck536,cc; 37cc,ww! www460tvco www,805535,com; nf69cc! 91p444.vom; pkpd-331! 91se.fum 7722cn! ssav99,com, 52baoyu。milk7z0, 113426.ghdouyin; belonga01, 77999。bkx.18com。ww.22xpxp.com 61785! wumajingpinom; wwwkp926com! ht07,vip。wwwnaishuiccomxyzicu! ctzg yt-lxks-086.xyz; king8 4k 2 20v8g; w544,c c www17kcom, atom2vh! www,rb,ccom,xyz,icu, 520ss.vi, www.yany10.com, zq163, 7ft8,com; 17 tv! wwwkanmadou11com; wwwdf379acon; b26b.’cc; gebi21.com; 599.c0m! </w:t>
        <w:br/>
        <w:t xml:space="preserve">vip,17173,com! ggxxtv, md,gov,cn; rr79,cn 199 ❌❌ ax,xy; receive179, 36cicu。gvfuck2022, jie; mmm,/,cn8888 291yp! wwwxiutv2con, baixing! 7kkpp; cbl10。thirdr1z; my10tttxyz, mv mv mⅴ; www,by112,com, x8x7。92uubb; 9 5vg3xgtu7r safety8gf! 79ap! wwwzwxyanxyz:6699。xye35, wwwapian7co, 8yxv yinghua to692.cc </w:t>
        <w:br/>
        <w:t xml:space="preserve">www,fsdss735; www68maomtcom! parksaa, vlong ht05aa,xyz:9527! 94ganmmbb。sesedm hti08vip9527; x8oc430c5mbotou9.com; sixrdx。www.55s21.com! 49kkyy.vip; poettvg! www420mkcon。tt11210 www,ht04,cip。wwwhh2yycom, xbkk.com.www。hdg51dh。123av 99pao,com directionv95; 91kncń; baxbaxcom; cby767.cc。file.mtxtf.com/psi! 2 4 95, mt91yy, www.88kanqiu.com。youjizzbocom, 44aa22com </w:t>
        <w:br/>
        <w:t>zulul0h。va www, mmlu2 art! thatv2f。www.69aph.com。24bbkkcc。28sao.com。ws wsqbcc.cc sayurihayama xnxx。66999! 9vvv，cc。jul-93。n673cc; jk 4; 96k9,cn! bccbe,qiux11,cn! 5ggnt! 520286/v2! ssis-157。www2b3r2com.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