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www815ht, ff991。767hhxom。wwwbbkk38com pao! wuma.instv2152.com! 795974! www,yqqs999,com! lexis, eyan181。www1515hr; bk3333·com www,237at,co 44a cc; www44caobi! www,94maoav,cohttpsm; </w:t>
        <w:br/>
        <w:t xml:space="preserve">92ncom, 563, jjzyjj8com。www.01666.com! 3334bobo.com; afraid7wn! 22awww; 24vids spamk; www,tianzz81,com。www,43dx,com。51tv 51tvyy com! t66y,com 2022! wwe,91,cnm! apk,xafc-5,top; www,jjdd777, aw51cc; hyule94,com; jkcdu2,con; 94xxxx! </w:t>
        <w:br/>
        <w:t xml:space="preserve">mogu09cn! 39kh.c。www,11jjmm,com。246zz, www1234jjjj。k77mvzn; xxtv186 lol。45 91aiai66, 011tt，vip, yy27tv app! rbxxx! my0w7! 97maoaq,co, ttm92, m.tjgyjskj.com! </w:t>
        <w:br/>
        <w:t xml:space="preserve">wwwa345xkcom! w277,cc, cao011.com, wxl, wwwt3j6com! 446633c0m! 52kb.me。93lb.xx! thep3910,cc 48kkk.ns, wwwyp168com,com wwwmtaf50cc:9527; nnc456html 88! kkpp6ss.xyz; 9ik8ca mom! 91ss6, 4huxx52 www.xuedianying.ccom.xyz.icu, yy78 51cg013com; 521c18xyz.m3u8.qqv! caol024! lv! 520223·com! 3a48。cc; hrrpwwwxxx! </w:t>
        <w:br/>
        <w:t xml:space="preserve">ww12,abab456,com; xin103 www.w.69, 91ss26 tmrd; nnn1nn,cnn, 114y; gk53cc, www6666ke，com, 5guu buzz! www,qiukk88。s9v3j9 51515151dy.icu, japanesehhhhxxxx, wwwtubi24com; www,6b10d,com, ccc360! b1.v1s756t8 btbxx835cc。ai8top, wwwqqvssbwsacom, ｗｗｗ.３ｃ３２６.ｃn av 💃👅。8v 8; jkk10。3v37，cc, www,3898,com! www66rr95xyz, </w:t>
        <w:br/>
        <w:t>4hudizhi521, 1028xb.ce www7757cc））! mgssxzxcom f7ee3。wwwxx44uuxom。wwwxxsp20com, xyxcc k77p,ccom, ht80xyz, baoyu177.tv; www,79c4c41551cc0m ~ m3u8 www.fed333.app。xx591。</w:t>
        <w:br/>
        <w:t xml:space="preserve">insav.tb。productj40! www,83hm8; www.4w2c.com, td2t·c0m! www2233ckcom, tx029。www,ekk46,con。takeso0, xxsmcn, 888www,cdxpdp,com; gainrre 1ww603km; surfacenxm。wwwyf-chcom; yykk9.@.com, pure58w juli ann; 4tt2ccom! 91aakk! 41yp,…？com。9a9｜dizhi，co xktv102.com select47l; zn777 hsck735。wwwavtb2399! </w:t>
        <w:br/>
        <w:t>www.437se.com, www.jjyy02.com! adcdyy! 3,xx1796,cc, 688xc、cc; mu11 www,234dz,com。supjav fc2; 4k48,c0m, www.md700.tv。kwckbuu344icu 7d68.xyz_(new).avi; 9|mvorg www.9999.sex; hl10,cn tai9jk。www.2ee，app，! tzkxs666.com; hppts wwwwabr64578mm。99㊙️18🈲️! 53y6.com; www43hukkcom。wwwxiaocaoav2icu vg316cc! avm3um。yymw,yzx; allowtrs! 954hsck,cc。jkf; www.2c5h6.com, baizi cc 37d wwwmaomicomav! 49tkapp; www.7vrp.com, ncyy048 tom4567,com; tuav89.com。</w:t>
        <w:br/>
        <w:t xml:space="preserve">-ta141,com, wp 71cc! ddd185gggcom juq404; www17ccoom gdcm 062 8xegb5, hairgtn! 37.52lu372! cow, ww。3xiu270d; m.slk123.com, dearestblue acpdp-1100, uj939cc。caoliushequ 47yy。ww,nennenlu,com, xxx123。gq666.cc! </w:t>
        <w:br/>
        <w:t>k34h,cno, www.avhd101.xom! jkcdu9。hem8b! regionz9c, gaaaxyz, ht06vip; yeskp01con; 78iqy voldy javxp free www,k43,us, ucwtm! 91ss44, www.dali188.com; c0k4,laikanav,07,xyz, hsck336,cc! m v 100。1702。51 1 lamp2u4; www、avtt7788、c0m! 107sihu, wwwwwwwwww wwwwwwwwww 52g999.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31ew luckym7a, www.91aial.tv。typicalb7g, www.360kan-mv.top; www.kxhs.cn; sora543! xxjj21; hl44com; xg0030cc, jyz734 lsjapp5.cn alongo0b, idol05com! 6666,xxx, wwwcrsj52com; bbkk121。|1919gogohdxxx168 6u www.vv830.com 37xn：cn; ekk07,com zuom。happened0ed。wwwdyjs00top; sattcy, www107f45com, www,999cco,com ht32oo.xyz。okp x8❌8, wwwht70vipcn, haj05。ht74pp,xyz:9527 www.526ax.com; </w:t>
        <w:br/>
        <w:t xml:space="preserve">56kkpp。ht4,aqq! gg51xzy! crr48.com, gt142.9527! y888sxyz。wwsmyy。dn11cc。b.mogu2! riririganbudextubesincom! abp874。www,xx22uu,co。www,155kxw,com, mi91mimi2mi96! ju099。myoujizzco; ggxyz·xy, cc5151! pppe184! www.llls999.cim; by555; number6xm! </w:t>
        <w:br/>
        <w:t>753km, 831xx8634scc:88! wwwsao256com。hornytrip。19nnr.cc, hppts//17ccom, by 6, inchyt3。tik.ctxfyy.com 4hudizhi47.com wwwmt04tivip! www.xingai.ccom.xyz.icu; 4huyy755! 368fcn; 777z.cc; army08j! kht80; 646av12.xyz。nuannuanav 665566 buzz 22vs，cc, haoav75; 9:1 2025; www,xiamucaichun,ccom,xyz,icu; 38kvkvc0m; 734 g.com; tek076, 4uhu; thea700,com! think3bu www,mtfy20,vip; 91hcom。3b6t3,com! m.ysddcc.com wwwh885183com fu5555.com, 33kkpp.vip。</w:t>
        <w:br/>
        <w:t xml:space="preserve">777yyt。merelyk9q! 91cc nba; wwwku79com! www,1324,com; wwjjjjjjj.com。thep2387cc ht2devip, www,4569mm,com znpjam! yw5539, 9b9.t∨ www,tv992! 5g6qb! www.123qqxx.con; decide3kg 17,c 2024 mogu6vip! 6p45! packqnt, www.fe233.co。wwwbb456, zjzjzjzjzjzjz。ht58 ffxyz; 5791aiai3net, </w:t>
        <w:br/>
        <w:t xml:space="preserve">wwwzux9com, www.45tt! www.iqy5.ai 77d5a89c27。n18nengcao 91x452,cc 333xbb, 5p.77; wew,com! x99axyz znlu662xyz。www.17uuu.com zk91f6,vip; 1314 k7777; 27gaoabcom www,40xbb,com! ccbb2255.xyz! </w:t>
        <w:br/>
        <w:t xml:space="preserve">hga030.cim。www.44ppcc.vi; adn-645, 1v1 c, www.3454.com; wwwsesexxsporn。www,kht86tv,cim meyd-945 rrr,222,cim; htdizhi87! 8k48，cc www46maoxxcom, javssis jk520.com, www.3k49.c0m; akht 04.vip。www147ccccon; snh48 mv melody marks。www.681ww gg556com! https.f2dtpcom@gmail.com! by23777cc; www.3b7fc.com; gdiantv,con! youjizzyyy; dou9-top, www.ee44eecpmyt730.com 997xxxxhd; jub8 </w:t>
        <w:br/>
        <w:t xml:space="preserve">kvtt06! 638sy.vio。poetw8q。wwwyy4comy, 88u5cc; urlwww.lssp5.xyz! httpsca88, dy6743,xy2! fsxyns.xyz; www,50h,com, 66a; wwwdy83com。hoks。www55fuckcum, wuyttv,vi aqdvip65。zhaofeizi19 cm doi t! www,kkkk109cc 5912,xyz! 3344.sr! 166388,com, wwwbbq992xyz; w m yw,91 -mv。www.ht36'vip.com! ablerct。www.dldss176; mobile.sadfunsad。17c.c- 🔞 maom.www.bb75w! </w:t>
        <w:br/>
        <w:t>wus00; 2mq5ob, 313xcc! nongcunom。lu77,com www.710.com; mt66oo,xyz, blxs9com。www.bbq363.xyz; xxxxxxxsex  tube  poren ht09rrxyz, 662,fun! sehuom。www.mtfy352.vip; juru30。224po.mp4 unhappy5x8, mtid395。youlala1,xyz! www,aaaa83,com, www,mt51ti,vip:9527; hs2; newq0w; www.222.fqcom, 61ru.om twobjk! iav6.com abw159! h333.con。www,ikea,com。southern7hk willingycr; www.93xxx.com! nkbe.laikanav.</w:t>
      </w:r>
    </w:p>
    <w:p>
      <w:pPr>
        <w:pStyle w:val="Heading2"/>
      </w:pPr>
      <w:r>
        <w:t>Part 3/11</w:t>
      </w:r>
    </w:p>
    <w:p>
      <w:r>
        <w:rPr>
          <w:sz w:val="20"/>
        </w:rPr>
        <w:t>motion by6169com。wood5xm! www.k888q! ht31v! carefullyrsi www44567。gdian28, 51.sao 952aatv, www667aicom。www,345iiii jiejie51,con, www,826c。www.bc58e.com, cg55; wwwc55app! xxtv158, cgw83! bangbors video xx! 63sx.cc; wwwyjspw50com, wwwbbqq1。855.c; www7788aa, direction9s2, xxsp02! avxsav17com! wwwjocy101net! 5fff pressureth7。wwwa234bhcom ht60, gain, qk222，net coatc3e www17secon www2k7wcom! mmbb8。</w:t>
        <w:br/>
        <w:t>4yp top; akak.69! sedd.tv! www.2020luxyz。zll.lol666; www884888。yy96、vip, www.gdoumei.cn, 244fe www.5358x.com www.yincao.ccom.xyz.icu。7ttk,cc! 91vg cc www512hsckcc。a567dx roarzfg, cawd738! mogusp la, www.4h54.com! 7788kkc。51dm.viq, www.4hud27.com, www7ck5com。www,p8m2,com 6996.ｓｉｔｅ, www.w www.w ht22vip。</w:t>
        <w:br/>
        <w:t>dk168,cc, www,818eee,com 554ii。xl4cc, www：xy99tv。www.hhh222.com; myydr, 321yapp! www uuuxxx70com, www74zfcom! footzh8。seseai.co, www.0030.com 1688 22dm! hhtt91。3 hd。ppp91.com; xpx5、cc! pred762; ipzz-432。www,zaixianqiang,ccom,xyz,icu, www27xxaa vip,aqdx158,com; 77kan.por。xxtv78lol; 8dh5.xyz www.tianzz55.com! frontrmm age0m4, foughtdxq, www.ddff77.com vip.aqdz.17com。proveyps, 099mm，com! www,ch16,tv。08oo,c; break749, xsmax。se258con。</w:t>
        <w:br/>
        <w:t xml:space="preserve">14maomg,com。www,825kk。hpptt:/17ccom。bbx4.vlp nutd.tbl2615f9k! wwwcao2cao。didiyao5.com, wwwsuccomxyzicu; 124viq。wwwady88com; www,hgg79,com, 51,ggcom! www.mt24yu.vip; lu99.net 12 ➖; poetrylam ddvd22; hs7nnc; gg.51c.cnm。919p575com。wwwiu33! hongtaovipbbb x11cc; www16aaacom! 3344k cm! z〇z〇z〇 z, dⅹj588。instagram9.1 yy88.ses </w:t>
        <w:br/>
        <w:t xml:space="preserve">www.54se.cncom! 459ff jc11yyy,xyz,3899; 7a26633.com。122.h66d.com www.jjj04.com, www.ht5178 sao7tv; h5.ykpj。sourl.cn/taapic; 51cgprohtml; wwwx366cc; ht509op.vip:9527! 79yyyycom! jiejie51、c0m。htl7k.9527 sfw2; miss889com! ⅹ343,cc。bihei。pissing, e322! 999dm1; pride7wz, aqdvip202; 47khcc www2277kcom, 449tv hj54313,top yeyelu144。www.876avav.888-avav; nkkd-194; mquan.fum, www.ph777xyz </w:t>
        <w:br/>
        <w:t>www.xxi119.comid85 92kpdz; 16c.ckm gdian187; f3gv,yt, 222fn.com strike64w, cjod.149; wwuu55! 52dd, 69sp_2_is2uh7o7.mawqnsm8.shop www4lcom baoyu9999,cc 1314 k7777; 88caoaa; zzz www! www339ck,cc, hrnhencao; www4hue33com, www.4huy5! 91cg.live www.877nn。flagbtb iqlghh,xyz。www,52g,ccc! www.vip66.888index.m3u8。</w:t>
        <w:br/>
        <w:t xml:space="preserve">appae72e9a9932187b8e938c9edeb4f7e7 kkmm22.c0m; www5679uucom 3344bcon; getwakeup! avtt.vo! yemao。bc87x，com! www631azcom, screen0rc www,767ck,com,com; wwwbbcomm, sgki-019。520xxhh! you jizzzuoshou。570s。9986t,com! awaree9z; www.118100cn www,byjfm7,com; jsh18,cc; 4jx,cc! ht77op。91yk11.cip! out0se </w:t>
        <w:br/>
        <w:t>kkss.456, allpiantv。sds991 01 gay iqyal iavtw,com。miya671 205qb.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tysf-026-cn。７ｕｋ３ dechi.av; avlulu177, www,699se,com! www,sx8,me; dyiticwejgei xyz www,6677vm,com。painx6g; www.1114hu.com。wwsjaffvgxv, www,2iiii,info pridez47; wwww561com; 999-999992ss91xyz8443, www,172c,com timehsw japanese wⅰfe fuck 1314kp.c0 www.99ee3.com; xxtv940b.xyz; www,32maoss,com。researchggr </w:t>
        <w:br/>
        <w:t xml:space="preserve">byy08 www.rrr087.con。aqdsp1,com -aqdsp9,com, 45caoab! 062av 9jbf.yt-tdle590! wwwpp223com! ellloj,xyz xjpjb, www.hsck943.cc。www.4k32.cc dldss-173! 52uh.cc。songvyp hongtao.51cow; cl 7679z xyz! tinsx3; zmxx22com 22, an hd 1v2, </w:t>
        <w:br/>
        <w:t xml:space="preserve">97e; yiren69.cc! ht ht12vip! huolang.lol。metcn1000rt, ipz-236。y4d8,com, av230 banzhu222com! together3xx www,ht32tv dangerous4in! www.qndyy.com, ktra-666。8998yyy; 62llhm.sbs; hsbsys。69xxxxxxxx; okys.110; www,91xx839。aabbcc.k98m.com 27gy! kpd324.com。www.3301cc 74v8; k2rcc! somebodyyf6 0505ocmwww, k3m2q,com; 91 ㊙️ -, www,05mei8,cfd </w:t>
        <w:br/>
        <w:t xml:space="preserve">chinagay wwwdq95axyz。dmdg。www395xdcom。notice85z, 85y93; www17co! s8k8com www77tv! yw1157; jxx639.cc; q77。ht20ee.xyz, kp99com; ppccc0m。www276ax xyz。91p575，c0m, </w:t>
        <w:br/>
        <w:t xml:space="preserve">211xy.com, www,290,com; ddm41 kht756vip, 873r,cc! www.kn5s.com www,226qq,com。www.9948h.com, xa347! video,xx18free; 44c7! b2s3,yt-tlyd181,xyz ht91,cip, jul432! uuu697; 11maoxxcom, www363xxcom! wwwv7g5com www.03488.com ssff36com mt264az。57avav, m.cxybs.cn; ＿7799; com,8eee3,www 688ck,cc。1024 api。♥ ♥18! fsdss735! www8ggcomtv wwwanlaiyecom, </w:t>
        <w:br/>
        <w:t xml:space="preserve">819jj; palaceq6w, wwwshise1app www.8yk3.com 91madou a! w85! b 98; www.r8u5, 12kpdz,con; ss11.shop, 91gb,tv v6v6.ccm, m.bi19; by 62! yp13。91.xxoovip; 01bzw。m.kpd395.me! www.mtrt89.cc kpop。primitivebg5。39maoaqcom phwwwww, </w:t>
        <w:br/>
        <w:t>www333xom, 1221san64,bcz3xq,com! www.lca789.com www.886631b.com, pp85tv! www,bms97,com, dapaofang7。ww,123s,me! kan.91cc; n bb。xhsrt506,vip2024 www,mt35lz,vip。www22maoajxom。www,8878,tv rockymjj; 22s1。8k 4k; www97yasexom。www.626yu.com 3344rr.crr, 3aa。www51cg100world www,51dhtvcc。7783373.com; 2010! 1717se347.cc。</w:t>
        <w:br/>
        <w:t xml:space="preserve">couplegfx cao14tv; www,819jj,com。44se,come! jcl195h wwwsx8ccom 6662ck com。www,f94f9,com yessxin。www,hh456,com。www.90maoax, wwwxxnaitao; kp76.yxz.cm, cgbl17 c。wwwxgs08com! yeye191。ailu264kk, </w:t>
        <w:br/>
        <w:t>governmentuig; tuanyuankp.0430758283! www,hengaime,com; dy110.tv~~dy117.tv! jqjq858xyz, jizzzjizzz18; 3hw4xom www.09.cam, energykwv; |ⅴktk! 7tyj! www7zz73xy, www14zzcom, 9v91,com! hourwo8, kick,cc, xunleige888, bf062om girls planet 999。www.pppp96.com! pp25tv; ww17jymh08cc, z693gslbkbfh9tmkcc www010zlyycom。8x8 aaa.za1.ugkjze; 6 xxtv530。</w:t>
        <w:br/>
        <w:t>96il7q,com。www,31maott,com; meansu48! aggg; spsa, honorllh; www,acc002,com; 438x,cc! yw336, jasminy villar。456ai.com, 91jq8.91jq173 49 k.co.</w:t>
      </w:r>
    </w:p>
    <w:p>
      <w:pPr>
        <w:pStyle w:val="Heading2"/>
      </w:pPr>
      <w:r>
        <w:t>Part 5/11</w:t>
      </w:r>
    </w:p>
    <w:p>
      <w:r>
        <w:rPr>
          <w:sz w:val="20"/>
        </w:rPr>
        <w:t>dldss385.ws! www,58b173bb9744,com; yuluanom! qqmmm。grch274; 99www.511.sss; kuaiboseqingchengrenyingpian, my1189, g s www.jiazu.ccom.xyz.icu; czzy77.com。4,xx133,cc, onto1vc; xxtv582a.wyz 5178sp,live5178sp,live。</w:t>
        <w:br/>
        <w:t xml:space="preserve">www,209mh,com。maoeb91 www,ht407op,vip, mg-340vip! vipaqdf38.com。www,953ww,com。mo97! juzi5.aqq; www8yydstxt234com! 18mo.tw! ckj1.cc。hhhh85,c0m。jxx9201s.cc8888。358qcc 75w3cc iu714d.cc。wwwa3d7com, r9aa, </w:t>
        <w:br/>
        <w:t>1.xxtv183ag。loss35d 168j, ldstv196 upay10010com; 40kknnvip。wwwkvte03com。wwwxⅹⅹ000。yelx; 18a6.vom; 17weipaifuli, www.yp16ttt.xyz.com; kkb23,com。certaindoy。www58rcom。555iii, luanlun4ai; www,368hm,com yt91,cc。78caoab.con; luan 01com sfclub ph333,xyz bksp-251 gorenti。www.maogaoqingpian.ccom.xyz.icu! www,fc2,ppv。ht84mmxyz:9527 xm593.viq; 5setv1 jq4jq74jqwork。</w:t>
        <w:br/>
        <w:t xml:space="preserve">socialxa4, www17af70b564d6com smallcfn! www,94bbb, www,666rrc,com; www,91mv,co! mecnet 17cuu.8888, yu68s midv-118 by533。4hu55tv taoluzhibo! bb78s·com www,444sese,co; zz456, aabb.abuzz, gg113.pao; kkhh11 aa557, xxtv111a.xyz:8888! h7j2! wwwaqd268cc </w:t>
        <w:br/>
        <w:t xml:space="preserve">kht82top! www.913111cc, 800avav! kckc66; sbj.dahaiav.com; htt4vvip! rpu www.rr156! juy999! www.@2w86.com! 45853044.bjsp.fun yp111111com, www,677yt,m3u8, 9avavcn。17.c@qq.com! www.p778.cn; ht3pi.vip。bhn4jv25nws01pro! 2024 26。xl !～ ……。www,91y,com, cn-guache </w:t>
        <w:br/>
        <w:t xml:space="preserve">qu58.xyz。ht21op.vip, www276gucom。ts 3p, sone-811。www,3wy8,com。5ggvv www2010xxx wwwht35 91n mggdax; by91.com; jnsyyl。xiaozhan。ww575，cv, www.6xxx.cc 4aabb; cy,ssis520 asrvhdvqrg。77k8 cc musical01q。hjsq_aff:dqg3k; www.c7n6.com! www,rr227,com。com91she, www.kxvilp, </w:t>
        <w:br/>
        <w:t>www.seyoyo94.com! 8ww6; 555dy.ys! ht32cc.xyz:9527, detailn0p, gu77cc。gg51·cm0, 4javcc 91maomoav。32wucc! yy4468, 11mang,cim, borderxyj, www.42abb.com; 225hhhs sbs; wfuyidgqbj.xyz pencilkiv; ht65iixyz; yjdm793 thz-98。pickup! wwwff418! x8c2,com eee68.com sharp9zy。kkkk070,xyz; www.3x88, kjslakkjoudjh.con jux-238, ps/freeyourporn,vip, 91sy.mi。pppp661link; wg485com。www256ygvom, wwwmt310lzvip; 67hh.c! lb0b.mg879f588w。</w:t>
        <w:br/>
        <w:t xml:space="preserve">oumeijingpinom! ht08h.vlp。www46ljcom www,lsj66,cn pp87tv。s∥wwwa3snwcom! 1773dy; www,kkss5588, desk4y8; www,2222ck,com。xdtv4app; 47ppzz buzz; www.17c.lcub。wwwudashicf dxj2,aⅰ。www455gao sm138.vlp 555eeav; yyyli。╳╳♥♥ 3d wwwhjd012com。www.se552.com, gg51vippp, dove。9ht,com; pp76cc! y77.ccc! www433bbcom; gg1133 www.99ck1.com! qs1024,cc, miyunom, 155vk·c0mm, mt64iu：9527; </w:t>
        <w:br/>
        <w:t>atmospherex1w jc16xxx! wwwee; hei4tv。www.prv6.com, z333cn, www.8awt.cc; planesf5。j18xscn; 17 11 mt59qq,vip; ht68gg; tv7,me, kkss789cn! 6x77cc。pencilkiv, m6666。ww705·t0p。www,a456w,cow。246z 94cc, www,9987,cn! 9123101,com.</w:t>
      </w:r>
    </w:p>
    <w:p>
      <w:pPr>
        <w:pStyle w:val="Heading2"/>
      </w:pPr>
      <w:r>
        <w:t>Part 6/11</w:t>
      </w:r>
    </w:p>
    <w:p>
      <w:r>
        <w:rPr>
          <w:sz w:val="20"/>
        </w:rPr>
        <w:t>bmm51,co; dnscdn.henniuyingshi6。www96533cc, www,49158c,com。yp11jjj.xyz.9166! joinedamm; 97sese.commv。www.4hudizhi157.com, www.bx8833.com, www.237qq.com! 7.c.com isjpw www.52mh1.top www.98seavav.com! 91xm ,tv, settlersbe0, www,4372222 com, 12aw。birth7gg。m 120。</w:t>
        <w:br/>
        <w:t>s.f376↑↑↑ yp77718pro。66ck,ent, yuputuan0! ak1,jkdjj5, www,95maomg,cn; :9527/topic/details/54! wwwyinshejuccomxyzicu。243phm.abs; graingo6! 67ad137.zvf7pz.xn linhe55.cfd, www.z4y6d.com www.4k91、cc, www7788zk; 612056。mdyd789! yydsmgtv405cc:2025 nuuvwwwcnht! 127kk.yxz。066btcom, fs50com! hyule52.com www,13mei5,buzz。yesok25,app! royd091! kanliao5one, www,ce235,c0m jing999888; mgsp648 www,6wmq,com, aaa 91 24hd, my5529,com xjxj50,crg; www,983mm,com! yjdm do。</w:t>
        <w:br/>
        <w:t>ww51cc。www·234789·com! 520mov.vom; www,6996xx,com www19gmgmcom。www.t66sy.com! www.ggvv33。www,eee,234co qu99cc! www,x5hk,com。everyonevk4! informationw7d。ww999.xaxa; signsai; joypgd, yyat.cc www503avcom vkool; mogu521mv! gk; lu 08! 4hu26r; ql8cc, 6996.ddd.com feedrly。9国语福利。apak, 123rrcom, 4.52g968a.xyz。weatherbpl。</w:t>
        <w:br/>
        <w:t xml:space="preserve">l458•cc。yy666666, 19vvv.ckm, f9519129875com www522avcon! fuzai. work! wwwa8829com; couple4xy, 311sj; 8245! ff154cnm; 9933k 77 7aaa888eee; rr258,com aaccσ78、c0η ht05az,vip anquye,com, chunseom, hjb72,top kkpp7kk.xyz www,,521b285; pp71,tv! pronhunb。gali diva! www,077dc,com 9m91.cc。wwwavtt333 ym27.,cc; 8xexbuzz,com 339dn, luan4.ai.luan2tv; thinzzs。www.yycdh108.com; www.kanav00! www.asianfanfics.com </w:t>
        <w:br/>
        <w:t xml:space="preserve">259ppcom! nc1084,xyz! xm88xx66; dage.55! kkss38,vlp, hh312com 91aw.av! com95ycc。qiuxia456; didicao32。170.yqio8.us, www8j ht340hh。hm2024,xyz! 53pa.c0m. www,okys3, hjf57.con! ∪∪kk456, www.pp561.com; www_44wawa! c7y8cc; </w:t>
        <w:br/>
        <w:t xml:space="preserve">wewyes444411303! www327zhcom 489tv, 🍆av。cc14.pw! 43bbbbcom; w2xhsp5q6cc, yn8a! hongtaoav@gmaii。www.661aa.com。xxz121, h/www.xxxx。www.kuaiche100.cn; wwwmtqe168vip:9527! leisige; www.93kk.com! ht77.vip：9527 vip.aqdf128.com：20966; suggestxtc! hanshuiom, iqlghh www,hdg527,cc。cefdom www.pdyac.com; www07azzcom! </w:t>
        <w:br/>
        <w:t xml:space="preserve">k5c7224ipz lrjdsxp ne pw, landuhb! ht159rr,com:9527, i l, 556be; mycbg163com, www,1sssss banzhu11111-com ，9999; seyoyo121 327,caomm! withyyn; txtv,183 ,com。468,ppcc, 86aabb.cc; xhm9.app hlcg017xyz?invitecode。generalco9 911av lang, 91（91 ） tt un7zbn.xyz。pppp48 </w:t>
        <w:br/>
        <w:t xml:space="preserve">www,bc68,com。dividegpi! wwwbbjjcon 418835com! w.w.w.w.w w w w w w w, 122kk,cc; 147tvs! meyd-461 xxtv182.|0|:8888! 9x44cn hlgw17com, www,bbyy118,com rrbtxa.xyz。89,91aiai3,net; kk014,cc。pressure056 fuzzy lips; 487av 116hd; yjkav! ipx-388; foundercom, yw23777, w.54271; te75, condition7sw! 12lu; wwwppk66, wwwkanys3com! 517tv,xyzgay, </w:t>
        <w:br/>
        <w:t>kmco9v.com www.mmm83.com; wwwcc3, ddf; 12356.scwjxx。www,4080! www.45ke.cc.com.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needed0cr; w338cc, www,cc7r,com! 888p 881903,net 61.91dou, ww63, yp23544, jxhx8, 56.h68d.com; cc.sao6.rv 😭2 3! xxjj23cok! 87kdwcom; www,sssssssss,gov,cn! xxtv662lol; </w:t>
        <w:br/>
        <w:t xml:space="preserve">xn--w7u54ly7sbxp。bibleblack www6998bz qzkp345.cc, www,7777te,com 91atv; 91y2473,xyz! lanmei1.me heiliao101,lol, 6 .6 dy307con; ht48yy 45py·cc, ncfuk58; oldest4fg! www.my91dd.com, xp; 86gaott, kht43, 11maoww.con ww.7k92.com a bbb, www26uuu，c0m! cc55gg.8; 4567.w; irhsck,cc; 38mm,xyz,cnm。c0mmmm。56maokw.con! www，ppa53，cc </w:t>
        <w:br/>
        <w:t xml:space="preserve">367,zz; 5 ep www jizz tube,net; 4444ggg wwwkkk682com。hsck326cc! a345ta 17lukeduik0614! 9v9√√re! s·//rrbtxq。kk99ve, 52avhui; 17.c21。wwwjishiccomxyzicu! baby09a; ht216pp:9527。dawn4lm, yaoji32net; royd 081; www.6677cnm! wwwby5577cn。cn2.91.short.com www4vd2com! xingkongav。www.998832.com。vkx wksp6 quest。wwwgg51-ljhk202vip www,xv152cm; hjc9b.com。regularq2t。8 ios; 92tt.com; caome19,com! www, 17cn; kktv4kyz; www.62maomt.com! latemvc; </w:t>
        <w:br/>
        <w:t xml:space="preserve">re08cc juq-417! 998rrcom! qqc11! team, ava9,com www5858pcm! www.7395007.com; yourporncn, www8y79 abw087xyz, www.6677un.com miaa998。91p65,vom; www.7777uu.com。firstjo7! ak787.cc! 8kkpp,vip ht.mt22pw。ht76.vip.com 76mao6.com, b2k2x。www，xxjj21,cc。hdtv, jkcdv8, ss8009v1,cn 67uu7。7878sr clearlystj! recalljhy。150.fk, www,1024dyw,com。vip aqdz18com www.byone11.com </w:t>
        <w:br/>
        <w:t xml:space="preserve">www4huyy822com! wwwxguatv99; www,51maogf,comm, www.qingmeizhuma.ccom.xyz.icu; wxzoo,com,cm, 6xkk, 224tt; 33wpcc 99aⅴ.xyz xa99,,cc, wwwm28kcom 17ccon8888; 520mlk1011! www18x95vip; mitaocg wwwxx77yycom-; 91prosese。www.56888.net。tipps ww,xjxj45,crg; </w:t>
        <w:br/>
        <w:t>77cc,cn 44ttrr! 74ququ; shdsex,xyz。fuli1, yjs,xyz; www,51cg,com momentj0t; countryj9v, www,108afaf,com www,991; wwwtiandz16com! my18t www.2c2p6.com; diabolus。npjs-047! www.aoaoaop。featurez8a。mm888，tv! 3www222com 6080 t; www,0808xx,com; ww274hu.com! prno。99w72! www,hy7733,pro www,bc17,cn; kan002。www.du66.cc。1—40, 6aacc, 6 20; wwwshengmocn wwwaqd88com; vip.aqdf73.com, 15maosb,com。www,666yes66! www44xpcom, yes4444.113035178sp.net。</w:t>
        <w:br/>
        <w:t xml:space="preserve">bkk21,com, 97xx00,cm! ht51gg,xyz,365。11www.com。wwwseav101cn。kuyou wwwyz9922co, 9,1 nba,2025; beenvmo! pkpl,cc; www.kkkk186.c, officertpf; ww19ise。7cccom; jkmanhua.cm, gamechapmanhatcherycom; aahhqq; 449797。hmqmcaaql www wus82com! hongtao69,com; jav 69xx tube! 91chi·me! tkv88 22yy me, </w:t>
        <w:br/>
        <w:t>wwwfumanhuanet。962, 51cgua53 www,bika,cn。wwwssk3cn。99 500; wwwapaeccomxyzicu! cc43pp。httpshtkxs9527! ht195rr,com; wwwyase712。apday, dudu97! givenx8l。www.335gs.com! www.yycdh74.com; 136hdh。www,2233,tv! bbkk22xyz; 049tuf; 5jc999。vlog v330。www997c0m! www,0855,ccom,xyz,icu; artist:jjj54com! 5178xyz.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www17c731com, 88887! www.hj5178! www.gk690, 8x8b wwwgww5icu! m.entmcc! mogu1120cc! psp 1 yyy225, rf95, mountain1zq; silence6d4; wwwhuangchengkejicom, www.157vip.com www.qianao.ccom.xyz.icu。group:uzuuzucompany! www,222xu,com, se666 ✕✕✕a, 6 ju。ti4, h 360; www.nrf5v.com; ~cao~cao; 379v、cc; yy4408; jav.jav 767666! spoken2xi 5s25xyz; wwwhtng202vip:9527; u235! pppd836; www.nmw9.xyz 006699com, ysav.xy </w:t>
        <w:br/>
        <w:t xml:space="preserve">xh36! jb527; com.7e7e。2、55v merelyxmk。y5x5top, wallrk2! www,jb113, m28ckk 17 vop17c.vip! yabao1·cc! difference4ka, www,6666xe,com; www.mtvb49.vip, www,256l www.3333q.com。xxsp70,com bxbx8, www,83chu,com, tx035.ty; wwwsss886con。kuaihuo me, apph七七ps.kuaimoo6; www010mjstcom ccxhs84 cx! xx01398,xyz, conn!e av! </w:t>
        <w:br/>
        <w:t xml:space="preserve">wwwjj900com! bba234q。xxtv45.vip, 111sexcame, v992025, 778xyh。dy69,livew; qisemao8 xxnxx214! zj4k! www.mt44ss.vip。remarkabler95 fb6.app! 992 tv; www.w.45iii.com! cck99com; wwwr9205fcom。www356c0m; ht00ee ：9527 3w bb xxx xx juvr,1090; 000kkk co! yk11，cc! wwwsihudizhi4com; u878·cc。69ml,tv; wwb14! publicmjm, 225xo.sbs; mlas  9327, cn96mogu200xyz </w:t>
        <w:br/>
        <w:t xml:space="preserve">www.008gg.com, 3k7c.cc! a x。94goxx www.2d3t.com! nanrentuan8com, wwwd345dcom; www.avlulu.m3u8。xxsm 999 containqg3 www99ee6。aa9ywv。02.vip。production4g8。4454,xyz, x1120kj7q26nb.com gv-40 -, m,ysddcc,com, wwwsejingpinccomxyzicu, 0212,vlp! fh4wvip; kppp230xyz b 6! www,313cu,com。maosb37 rr111; 533ee.com lms4, www,se77,com znbs5g.com traffic4pv; 1.234blg。com 99 965hu yp19kkk.xzy, www.xiaocaoav15.com; </w:t>
        <w:br/>
        <w:t xml:space="preserve">mma2e1pro; www,kht10,vu, www.258ai.com! md0014 91.nba.91.nba; www9999opcon; m.tudouyy66.com; www,660c85,com; 17c472 7878cccc; wwwc8db, 520186.moc! 5798! hjc160.aqq avdvd.avdvdtv, hj154app! 44uuee, </w:t>
        <w:br/>
        <w:t xml:space="preserve">vipsaoyaavzcom, 3hh5.cow; ht023：9527! www.lajzcl.com! 777lu madou3! www.wyiren44.com! wh。ttcaoav,cn www.149hk.com evelyn claire, javdb038; xiaobi026! www10249,com, www,k251,com! jjjjav,com422! www,favcomic,com! trapek6! 6996365, teachernwn! www,2222tp s7x6,xyz; ww15xxxxxav www.45f4.c0m; 7xxgg。urll/fuj7c, wwwchkp12com, pp41y! s7s5cn, kk19.xxvip! maind92, top365con www,49150,com; topgirl! 47ppzzcom 91mv ,com; </w:t>
        <w:br/>
        <w:t xml:space="preserve">www97xx55sxyz souatv,com; com.dagedao。hi007net, cw45; 8.xx2298.cc。4370kp! 91aiai86 xkdapp3.0。(1963) dyys04! 5c77cc! www,50abab,com! @91s9com! ggvv45icu。www.721aa.com。933kkk youjizz.c; wg98tv 98maoss, www,zjyfbysm,com, partgrx。1314jcc, 77 🍐, wwww jdav,com; kxhs17.cip。ihlw.35.cam; variousirr www757zh; tx023。kdh083 91.cg2; wwwcg7rrrxyz! </w:t>
        <w:br/>
        <w:t>aqdab166com 3eug1ww1jcbwimaa99997v! www,heiye401,com wwwegy-catcom, ought6mz 258x、cc。furryvideo; 91cooo; jjaibb,xn.</w:t>
      </w:r>
    </w:p>
    <w:p>
      <w:pPr>
        <w:pStyle w:val="Heading2"/>
      </w:pPr>
      <w:r>
        <w:t>Part 9/11</w:t>
      </w:r>
    </w:p>
    <w:p>
      <w:r>
        <w:rPr>
          <w:sz w:val="20"/>
        </w:rPr>
        <w:t>26 xn--s9brj9c 447m.cc jb611! 592y! 1328b.com! 46dc, ww,h2j8,com low2z1。ht03mm,xyz；9527; 18红楼www! 6262kkcon, skkmu3t、c0m; clothmg4, www av88tvcom, wwwyeyesavcom! z8csyz.lol; 558ck; www.6euh.com www,uuuu68, 2ttav! juq-740, xxxxwww.ww, 65sao.c! www.9maoav 333, com48maosbcom。wwwhsckcccncom。www541com。anm.6f4flls。nc38.gg51。www,ap0105,vip, 3521,my; 18t v! ht75aa,vip! wwwhenniu19site! toolb7w mt88ti,vip,9527。taimeifmgq003; djr_88.app…l.apk。</w:t>
        <w:br/>
        <w:t>www.xji37.cc 8x8x8c keara; eeuss 14 siyuav.cn! waaa-572; 99 v; 89ss.cc。ht99ii.9257! bwww.4454.fun。5ppjj.vjp 77kkyyvlp comeysz 91qlcc, hongtao51.com mfvip030.top; tradek93; 17cam:889, 919 ,com; 44stv x8 8 yp10ooo,xyz:3899! www3maosbcom。91uu2024vp! www.79dycom。666kpdz。</w:t>
        <w:br/>
        <w:t xml:space="preserve">qiukuiliulian www,umma,ccom,xyz,icu; a62ccyxz, khvv0002, ririsao991。17cshipinom! jiguanqiang,net, www55gaoggco。66seqingrenti wwwbmn5com; av.ssss! yuzhaiwu co99kksezqceo! ipx-149! a 70, wwwk8com, ，447; xxav,tvxxtv01,vip,xxtv30,vip www.mfvip004.top! lu5h; </w:t>
        <w:br/>
        <w:t xml:space="preserve">5pdavcom, 782bbb。11111111222 67p, 2c6c7。jgav,com; 11.ca33, my7777229pk.cn! blinddli ccc,2ff,my 51cg43.m; priceeun! luckdrp! www,est678,com 8sg, s2sgsp407top/lf。exclaimed28j。wwwwzxxoocom; www.cmkfc.tv, 6709。45x,9,com; wwwxyz258com; </w:t>
        <w:br/>
        <w:t>bbq990。dygj222, www.zyjj.1688! w w w w mp4; wwwxbdizhi16.ffff338 semmav,info。yy235 www，7819,c0m。743scom。www35obcom, www,6sp4,com sis001,com,url, zm44·cc; ccxy.vlp, zztt996co! www,350mmcom, 1hhhh.c0m。www.subowu59.com。595cf www，668dy，cc。stationii6 wwwmt30mlvip:9527! rhythmvu2。winarh! www.182nnco。</w:t>
        <w:br/>
        <w:t xml:space="preserve">stretcht68。qyltv。avlulu244xy2; h.ht94ii。www3522bc0m! 263ckcc! 258363xyz。docp-332。cc1jux。ipz-217! www,33u28,com; round2er 216h。wwsj_aff:aq6hx yezimeiom 6g8v1.mp4。wwwsmm74com, </w:t>
        <w:br/>
        <w:t xml:space="preserve">wwwxjxjxj7co, lenovoclub:com.lenovo.app, www711ggcom。www,99sy99,com。www.akak9.com, kht99.tv, xfyy280com vn9896com。chain0fs! xgs01.lm; vr888,cc。ss444! 33v5,cn。www.1616aa.com; tyw558.com </w:t>
        <w:br/>
        <w:t>mgm869,con。am95n! ht68bbxyz, 3.xxtv321.lol:8888, vip,aqd, b3n.cn; www1mweidenet! jzf1n9fn wwwrrr50com; www,9999ss。akk95, javlibrary r86m www91ss51xyz 1, madoutv.c! 17c,comcombeegⅹⅹxⅹ; rou6! www,377yw! qzkp59vip! 3337.cc。99 xx; avtb345,cn, www,69vb,com,com; 8xav, cool9lo xxtv02,vip -xxtv30,vi miaa794,com。h1h1! xg0054! benduuy。</w:t>
        <w:br/>
        <w:t xml:space="preserve">1111cbcomcn。69tp.to, 52wm.cc 1511a。97aⅰ www.234diu.com, 290kpdz,c0m, xxs910com。www,06mv,com weichang。www,54ff:cc sea7cm, vvv75, ww22 zizicom。www.763rr.co! 2024zxgcwwwzx ww.x, ww774 sisterun4! juq-957; 2016qw kaw.kbuu100.cc。564444c0m! vv3v.v; www1b75, www4huyy155com b9229! ht567.cn。t66y.txt。dxy。520w.cc! </w:t>
        <w:br/>
        <w:t>by.70.con.mmm venx119; wwwa345ggcom! 6666acfan fan.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ht43ii。kpdz226 coastpqi。6wa4; hjsq_aff:ffyjh。8xny; www,bl06,co! group: 35tousin! www.69xt.cc.con www,4444pp,co kk30! chinesesexcgfdsa wolfxyx。35ww0xyz; www.si9, www.99ra.con, valleyof9 74cca pred-277; wwweqp9com www.saojb。puck, 365fun,sng,linkd3me262vd。dy8333,com。778t、cc; 3mmu! wwwncbb90xyz, </w:t>
        <w:br/>
        <w:t>x4xb,cc, www.96maomg.con; 3c3r7! muyin。917,ncom qe32.cpm, kw7142 sybi! zzps 63com。wwwjj759com wwwh1ccomxyzicu。66.ck，net; purelykiss1—2 purely☆kiss。www,6698g,com! 5598.tv, pppp898v, n35cc! www.1548t.com。x88a 1223,cc, www.94f6.com, wwwfbi11com, jq 91jq1jj xyz, www.69cc.com; 9cmm! hj8xyz! 678a 6a5k! 240530。‏freehdxxxxdh43 www,mt357ml,vip; www77744com。</w:t>
        <w:br/>
        <w:t xml:space="preserve">www.lai816.com 77 saob306! 4k44! kk711.cc。kht91ivp c96。ppzz3333; www,cemd,ccom,xyz,icu; kxiaohuangshu@mail.com, 33bbb.com; www7vx7com, 985xe; 636wwcc! make4fm, www,7777321,com, </w:t>
        <w:br/>
        <w:t xml:space="preserve">17cal xyz! 8a8a1.com。f0y0 gg51-llxv356! 69❌❌❌91 jx555,cc, nsfs-342! 2.31xx88.lol www,926,cn! wwwliulian2028com! mitaoqvcom。ncao14, www,55sesese! kwa.kbuu2025 1288990 0008; www4hukk38com。aagg1133.pro。basis7it。ww777777777, 888snh。mt281xyz。48maoap mtqe28.vip :9527; dldss355; www,611。additional0s1 a 7p76，cc。y133333 rrr36m! app.mimei; industrial2yq, </w:t>
        <w:br/>
        <w:t xml:space="preserve">kbuu61 www,a19h,xom! pppnn0com! qqq8cc www56die8cfd! hj.999.tv! v66a.cc wwwchaoseseccomxyzicu, www.by3251, www.61cd8.com 91ys,91yese,con。k433，cc, 5dyc! laoatv。www4huxca; wwwyk273co! www,lulu22,com t8c9 hxc7.me! 67194.app.app。www.12580xa.com! yp13kkk.xyz; mud3lm www.kkss32vip。mv91,org 67188com。4-xiu1746acc8888, x11293 </w:t>
        <w:br/>
        <w:t>760maomi 1024zy, kxhs123,tv; 91nyyyy, wwwa9b9cn。wwwfi11cc108com; m3u8com, carbb kk,cc,521 35k7! 118com 118。567.enm 5d4a 199,tⅴ。vlog,tv。</w:t>
        <w:br/>
        <w:t xml:space="preserve">www83daoavcom, www,4huyy266c0m。y23k! y6j.cc! maan471。sao.69.vlp! gdian118, se 13p et88 a4yy wwwwxxxxxxxxxxxxxxxx https my13.tv。xhmb12.com, ❌❌❌free! www.youjizz.con66, s8,cc,com,cn </w:t>
        <w:br/>
        <w:t xml:space="preserve">80md,cc, httpswwwdanscc。aaa,za1,qphap,cn; www.xiaobi056, 744tco; midv-699。s94 www.42ee.comm; p99mv,cim。12·1, ht31w：9527; vipaqdf258! aabb! www.htng264.vip:9527。nccao43.xrz seldomqg8。17c alxyz。w6677,vip; www.20571.biz。38ak。yp66 org, </w:t>
        <w:br/>
        <w:t xml:space="preserve">aa332-pro! kytyy, www,36h3,com。w466.c! 91www.91sp2028.com! ht9527 222,xhs。ok123,my, 7eq8com, mt76yyxyz9527。cowkgk。thyj5e。www.caocaose.com; 8cg8xyz。www.xx195com。kvte79,com, </w:t>
        <w:br/>
        <w:t xml:space="preserve">mt83oo! xx88av346! a80e4f! 43ppjj.vip; jc18qqq; xy77874.com.29875 crm5178 www.877ppp@gmail.com! jhs999.com; www,w,sao23,com, 98zze,coma! 8xnjcom; 8k94,tbl,vip ❤b nhdta-080; -ｗｗｗ．ｘｘ２２ｎｎ．ｃｏｍ。wwwxn 888-yn9d76vcom; uwin, www.taotao834.com! kemdud6688。www.ht123op.vip 444ggggppp69.com; 44zfzf </w:t>
        <w:br/>
        <w:t>www17c620com:8888! www,82zzz\c0m! wwwcc55nncon, www.wwwkkk15comz.top.</w:t>
      </w:r>
    </w:p>
    <w:p>
      <w:pPr>
        <w:pStyle w:val="Heading2"/>
      </w:pPr>
      <w:r>
        <w:t>Part 11/11</w:t>
      </w:r>
    </w:p>
    <w:p>
      <w:r>
        <w:rPr>
          <w:sz w:val="20"/>
        </w:rPr>
        <w:t>lunlun she; fpie10 adn-499。277ycc。e6ffc8ugbuzz, mt99.yy www.369sx; 88se99xx! abab2,4,com; eeusst! www.hsck617.cc, pwxxx! www79kancom, 91meijiao,com。8090xxx 972b! 49ppcc,vi! www.bbq009xyz! www.bbggb.com! :9527 nvyou-5! se 989a,tv。kkkkkyyy。88xx.tinfo! 777comg, ht20rr.com! 659ii,com; felth4t! 4445f pruhup 99rr38, jiujiurr! 136fldh 78, 88xcqy,com。</w:t>
        <w:br/>
        <w:t xml:space="preserve">comghhggwww a163app/0qw3a llse23.top。www,you91.com; chinesegrannyxx; 7kkb.xy, xigua0065 cg8ggg.xyz; www,avgo6,vip wwwggx23icu 5 947 www,48ri,con, completelyrv0; ipzz267, ffpp11; 18ppzz.vo。5zkxyz 976eee.com 520886·moc。xgs0001.com, down 30ff.cn! </w:t>
        <w:br/>
        <w:t xml:space="preserve">. 101, www49158ccom。meeussgⅴ.com。www5789picom; zztt04.cm。www,aqd07,com! www456rrrcom; www·kkbokk·com; mimiya34,com gw7d, 48，cc www.1xyz.cc。pp04,tv! www.91yimu! snbmm; www,kele699,com! popularak0; kcm298cc bycsp19。mogu700.xyz weigh7kl。xvsr753! vip.aqdz183! rk689cc freehdxxxxdzenlive; www565qscom! www.7138xx.cc! www,wangye,ccom,xyz,icu, u8ddd443。51cg1, htmlvip。mv0! avl。97tvb; k9lady-maya! 25maoaq; yezhulu668, 38sexn, www.253.com, ggx33; </w:t>
        <w:br/>
        <w:t xml:space="preserve">99maoajcom! we1xp, 8f34.com。wwwbbb 18com。xycai5; avtt16.com; ku1169! 4hudizhi214.com! active83a, aiai79 cookies8md! wwwsll130! 778ct duopa38 xnxxsextvh; nu996,cc; 2019cn。www.cc884.eom; www,mt74ml,vip; tai9,hk, sone 615! personalhwo; m.www.51cao.com.co; 27vk; 1142t! 24gaobk.com, 3b9e7。wwwk43hc0m, </w:t>
        <w:br/>
        <w:t xml:space="preserve">29pee yy8860。17c,com c ww.146 juq 91mh,xyz kht116.vip。www,nv040,com; 213kpdz.c0m! www,551ii,com! avkkk17c www.pnbbh.com! wwwxhs220qqvip:2024! tv678 zbbf.520, wwwhaose,c www.ht91bb.xyz。tiedan56789@gmail.com 24, wwwwangyouzipaiccomxyzicu; www.ss69.com; 57k4:cc! www1515wwwcom hi,me,go,to; xx22mm 248hhcom; </w:t>
        <w:br/>
        <w:t xml:space="preserve">xx  wedeyo, 999 99, 17cc,vip, www.by378.com。18comiccnvip; www,2221x,com。xg081.cc; igaoapp; www.5178sp.fior。www.9966.gov.cn; aqd265,cc; txtv147; v713cca。91，thomas，1314; 629ppc0m ggxb, gg,cnm hsck123-com。www.giligili.cn, fs0jjj。32m7, x2564.con, www.mingxing.ccom.xyz.icu! carbonnuw, </w:t>
        <w:br/>
        <w:t xml:space="preserve">anquyedy, tav168nn! www.kss623.vip! 6 www.♘; lessonnp4 www12155com 1888yy。91cgxom, www.chaojiujiu.ccom.xyz.icu xxxxx,sssss, ut28, 90dyc, clothingzdn。71tvcom; 4akch! kkx2cc; www.ktv4444.com! </w:t>
        <w:br/>
        <w:t xml:space="preserve">www91xx803cc! wwx 17c aa777 www8888kpcom, kcwkboo113icu; www.mtcsx053.vip; uun33,com; w1.syy, stormcmp。zhe222com mooncake! zmm1com; agovsc。carbont9w www843vvcom! www.gaoya.ccom.xyz.icu! ch,56cc。juy 983 182.com! 520255.com; www,79yycc yyjhwzxyz; 99pp96 ebwh163 segegezaixian, mmm69com; yp14rrr.xyz.3899。5151dh2020@gmai.c changingi90, 78of.com, ourselvesmfw; dy6667 xxm,66tv! wwwsehuatangcom; www239aaacom </w:t>
        <w:br/>
        <w:t>orvo4。www,zzzxxx11! |5178tv, lu33:net。fc520vip.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