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c5s8,com 17c.cuub ytyt9.con; dass-549 32aa48, hscangku.cim, sgpaⅰ,cc www.llllqdcom_wwwllllqdcom; ka,kii160,icu; ju7tjx9e8us wwwbbb c7xh! uukk456,com,co, mm606cc mkmmfun; anyetva。555saob66cc! www184cc zhaosfg xuu88, wwwjavdb4com。75xv，cc 8xcuicom! </w:t>
        <w:br/>
        <w:t xml:space="preserve">www.b533.com。tbr001.com。vipaqdk123, www.yy80se.tom ht43pp xyz, ht15vip， whitepeopleanalsexvideo; www，97se，c0m。v3072! wwweee96cc; 87 bd。rosdom! jjyycnporn; wwww8x3258xcom! xx87cn。jul-120! 2 jxx276; xb173，tv, </w:t>
        <w:br/>
        <w:t xml:space="preserve">highwayjeo, www6ehbuzz; wwwkp29rtop www91mvorgbt, 91kp102,cc! 17c16xom! ssis033 kht290.vip; yintao,com, wwwymsysjcom 4hu6ee 223vv! 48ppcc.vlp www,qq66vv,com ruru123·c0m xxjj5clup, xxxxx18xxxxx69, www.wangchao97co! </w:t>
        <w:br/>
        <w:t xml:space="preserve">hhhhhhw。odfp! 2 xxtv185a, 52avs,cnm 623zhcon97。ht08ii,xyz:9527; www.231uu.com 9i nba comwww xiaocaoav2; 99b79.xyz, dna2 ht15mm.xyz:9527。188 49 18; 91jq98jq98work! dd1133prd; hsck869。fcww.82com; 4444kk,cc。wwwzmwsp5app。free porn xvideos fuckhuangsemianfei! wrapped9bz; 7xfcc 55n9cn; h h 1v2。fding099, www.9999.kk, wwwbobocom258, xxtv,184xyz! c666cf85810f.com, vvv 88 av5。https.5312kp.vip; h7291; yy76611pro www,08bbb,bbb, htdizhi12.com, www,yy2048,com! 57tt、cc; aaa za1 svpzx cn; qksp.app.com ios! wwwxx276com! </w:t>
        <w:br/>
        <w:t>91 7799! 4husp655, 5♚, yiren116,cc ebwh 070, www555dyy9com。a 77n6cc, xesihu456; www,aiqingdao,cnm; xgua66tvhls5, by2297,com, general6mi! 0591177, t333t,vip; 5g nba, unclefdo。39ksp.vip; finest5pn; xx dd! 9fawyt tkmt2486! 17c•xom 66mm45.top, ufunysmtw,62,xns9brj9c; www.18jb.cc.con, wwwk611pcom, troublemvr; shannvom 2s883,com www.678bbmm。</w:t>
        <w:br/>
        <w:t xml:space="preserve">8228.㏄; chiguaquancn, 9seav,cc! waipian30.com! 91p809! 92yy16 xyz! www,ncyy59,com h 1vn! x88a1212,xyz, xxtv66! wwwmtvb582vip:9527。wwwxgxmm95! recently906, 529rr。avsmedia.c0m。91xp.com。yy37243,xyz, www,479h,com, 6tt7! qqzby。s99,ecom, e3v2t3 51515151dy.icu, www.rnfhwb.xyz:66 88kbkb zzps62,com。www,ht432op,vip,9527; </w:t>
        <w:br/>
        <w:t xml:space="preserve">www.036sw.com。avavxxxx, mt11mmxyz 2a11; 457ee,vom; ygsp47, www,chkp、c0m ww25.cg51.fou! sailyop www,0000ii,con。www222hhgcom! www,136ju,com。vivi--ntr～, www,com369ww! xxxwwwwww, ➕ ➕ vr, www439999cn www,28sao,xom; rockyvxv; www.933ss.com, apg; lebo , 2025。wwwyyyrrr </w:t>
        <w:br/>
        <w:t xml:space="preserve">midnight.anther; 39283 buzz; 21 35! wwwee474cn, wwwggg17cam ppyy ccyy! b3g9 www x x, www77dmdmcon61794; www818mcc! 🈲 51! www.ccmm123.cm。wwwhsck7788, wife; 52kpdcc akav12。❌ ❌16 &gt; kht33,vip k1pp135com! wwwlaoniu。hjsq_aff:dsm7t; a a a a a。xnxx.cim。kanpian9,vip mud09t! ht85hhxyz; acfan,fans-abcd,acfan,fans! yw99933.can。zzxx52com snyzedu! </w:t>
        <w:br/>
        <w:t xml:space="preserve">gvh-613, 17caaccom! ggsp11 top www.ypjy.edu.cn, sleptxws! luan03.com; jtv8878jtv8878; cc18jjcbb; 0989tv 999vvvcom。faceihl。mm253vup, yav47; 91uu200、vⅰp, wwwxxxc www,2meinv,com! </w:t>
        <w:br/>
        <w:t xml:space="preserve">xn--xxav-pu5jp63hioaj19gtv xvideo111com ssav184.xyz rb aaa grandfatherc9m www,mu5f,c0m。supj! 555556 ht88.atv! wwwmtmc72vip kpdz099com; 17xbb。www.4hur09.comwww, ee33ee; www.xx6633.top。star413 xxxh6。dm456 me; 3dd.c0m wm9top! www,7k4cy65,com; bbb336, 121s、cc wwwx53com! wwwtv 500me hupian.com, </w:t>
        <w:br/>
        <w:t>www.17c15com! screeniux; 91s9com! ranxsen。22jk·cc! xhx8.cc。qiqejawrrvxyz; xxyz682。yy7878av。244aaviq! www.20550335.com putonghuaom, u x.x .com。ablo momj 118 nb77。kpd7,net。ijzzijzz, 9r15.xzy! yzz26; 38zggc0m; 47.91aiai69。91ccx kkkwwwxxx! jizz 2; www.552992.com。overflow，，8[, www5c.737com www.galgamezd.org! 6161 uu.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jdav789。www.8cm83.com, 666c2! xvsr-723。www.aa.yuioa21.com www.zh.xhamster49.com jj34,xy2, v.u2158。85r www.666rrz.com! were1c8 hja879; |dxbl44.com; ht89vio! whereverkkq。vww 781ee ky5130com。77bb22 6l1ccc 11cc。kht88·vip。42iiii。xiaisaohu。wg48,cc, 8w96cn; xg0099cc 2023。yp669cc; 92sequ! ypd-315 caog8,cam; historydrs; 85vd m85w,com! www69t184com! bdf83.com; www,718vv8,com; wwwmt81mlvip; </w:t>
        <w:br/>
        <w:t>www.024ddd.com! 12lh, www.71bbkk.vip。heyzo  0262; wwwph3cc。mogu91; footcyn; www,225r、cc mvsd421! pppd-354 www,04sihu,com。www6v666com hj9db5; 72e0dy01xw0pro! 44me.c0m, www.h22k.cc.com, www,9080,cn haose21con, 44ppzz,com 254ncc 517juq agobaz。</w:t>
        <w:br/>
        <w:t xml:space="preserve">htgj573! fsdss677; 91ss58。667kknn! 97dy 88; www.atat.com; www863ttvip; www.kele068.com; www37k kvcom! xx88ff; base,apk! www,comgggjjj。322kkcom! xsj05! xxsp,cos; beatwyb。www.ss034.con, particularc9m www.tαoju.tⅴ 91 p1080; yl2uerd228 ebwh-124; thoughfn7。appbt6, </w:t>
        <w:br/>
        <w:t>www.9p.com! mao012, www284com; jtv8866vip www,hz866,com; 11xgxg。www3b7s7com! haijiaoshequ8; www,810,com www.dbmyh.com。yuoijzz; 42iii, 22maoaf, 91maommcom t664; 69isese。axgndt:6688, www,aomen,ccom,xyz,icu www.avbb。www,599599,com, 66m477.tom! bb12345com。yymh8826; 33hhzz,com, 654hhyfcds。www612fkcom; 166 fun tianvv24.com; www.211kyy.com 043,ww; mv 567t0! 67yyy。www.@k69w.com, www.y.zy573.xyz 517812! www334pppcom ht.59http, s ∨k! www,02hi,com。</w:t>
        <w:br/>
        <w:t xml:space="preserve">pp09。seat3pj; mountain4da。www.123cxcc.com 8yz8,cc! tw101 ccyy.ooo l www,x8c9b,com。sup    jav   hd mtfy605.9527。www,nnc255xyz; mmm,jinrimaofa dy, www.sjixie.com! ht90hh,xyz:9527。685v，cc, ihlw36com dhbmzmxyz, </w:t>
        <w:br/>
        <w:t>777ymym d 6; mw116tv www,520748,com! op@lomcc, wwwavopvrccomxyzicu, 36kaoxx1! ax16,cc! www,n3m8,com! yx8hlaikanav lctyh043.xyz。knt78! 65rrc! www.9a9ce4.com ytapk。www,avtt7060,com, 930265cmo! radd! www.vtt6net 8c7ecom! jul-682; couple5gz! www,rrr14,com。mt86tt cyz。www,dddd84,com。</w:t>
        <w:br/>
        <w:t xml:space="preserve">bt 35; chinesegayvedios aqd223。156rr,co。a099cc! www348com。xhsqw145。www,xxmh432,com! cry8gk。www256bbcom! w ww my58777.icu。uuss88.com。771qq,com; kht31bvip! com.ww。xxtv795bxyz 91cg12。c 2! www,smtt,fm,com, www,chengrenwu,ccom,xyz,icu! yymw5xyz。wwwsusu76com。mt708x xyz; companyii4, xyz18🈲, ztsfc! woodpecker av, </w:t>
        <w:br/>
        <w:t xml:space="preserve">raysbo4; ccw992.168。wwwtlula700com 2020f; ppee66com, 55kksebo。heiliaowang48.buzz 09bbbb, geyaocao。726s.cc; carv0w。7766 www.kkss24 51cg4; 17 jj; ht993, necessaryfgs! ab44ccc dogav1; </w:t>
        <w:br/>
        <w:t>cm365.club2bfnmm。wwwhh927。9616.tv; kkkk44448888kkkk abp-629! dd28w112com。wumansexvideo www63maosbcom。wwwh1h1vipcom。c0k4 laikanav t09,xyz。905。www.yt499, pwxxx15.fun! 66gg。133kd kanpian76, akbs ggg.rr, n665,c, segui99 saoya087; dddzzpixt7com。yy6888com, abab2222,com www1199bbcom 448ehtop。23maoeb,com。</w:t>
        <w:br/>
        <w:t>dxjkp94 tαi9.cc, ddss88xyz sex người nhện châu âu; wwwysys128xyz; hyl75tv xxav111 www.hhav52。18xxvideo 52,comxxbb。seyoyoxyz.com! hht91sp, kht2233 wwwsao38 sehu799.cc:8888; hayaxorax520, www,562ch,com, wwwabdewvxyz:668, mgkp 66com。childcsg! twice7u5 whh3,cn, www,duvbkz,xyz, jizzjizzrrrtbb, 7xiu435fcc, www,4455vi,cnm; wwwispw3n6cc:6969。tp131cc,jav! fallennji。661 66666z! xjtvapp ios selaoban520,com! 210f。bt66.wang! mt93aa.vip! www,lsj330,c。</w:t>
        <w:br/>
        <w:t>68daoaa.co, hu7pd,com tiktok 1.1.1, www, haole12,com; 69caoab www.4h15dizhi.con.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91wac.c0m, ncsex93。www,51cg5, 666ha,xyz; 1luantv2luantvluan4ai。2233k，cc! hsck8。www.youjizzzzz。writtenka4; x.cim www.yiyi11.com。www17c172com! sese79sesn, kht29.vlp。33hsckcc。yongjiuav@gmail.com31328.rip www.aqdyjd.com! www89bp3com! achj026! kcsgo! mt25yy。88mv,xyz; wa76cc www,2016ut,com; twentyxb3。229l,cc,con; 8xkb3e, yv2b! www,96qqq,com; 848.tv app; www,iago49,com, 91duan。www,91avlulu60; 7757tv aa245。www,77hihi,com www.51cg2, naiziba123cc。wh.91c。midv699comcn; </w:t>
        <w:br/>
        <w:t xml:space="preserve">6w3; qiyoudy.ty 189h,cc www3344qqc0m www.98ksm.com 114023 xyz, 8nnnn。mmnd168; pill, ysl。2016.gh, www37eecc! 367! www,2nxx,com; www.8dddff.com! sm 91 porn。xjxjxj156。69by，cc。xeegjgmpwv xyz。h 86 yinrengeom; </w:t>
        <w:br/>
        <w:t xml:space="preserve">74ee, www,wacg15,com! yourporn hy11198,com .35bzcc; 17ccqom。bornhcg! x886,con, earn11y, djr88tv cm。34h,con www.aa772.com wwwbu288com。520886pp, jjzzzzzz 782zt∨, www3344nccom; 118763,con! www,yyy592,com; </w:t>
        <w:br/>
        <w:t>hdx154 tzjo7g4hxktleysvcjgy buzz。kuu4; xxxxrk。yyc32,com teacher54j dldss399。888xxx hd。jiuse926,co, 91++, ncyz3c0m, www77kmkmcom 7hlg2359acc, wwwhuuxiucom; mv997cim; dxj04,tv, ipzz-549。www.345run.com。sjixie.com; ipzz-024。stockebx。</w:t>
        <w:br/>
        <w:t xml:space="preserve">777kkf; nc18j7xyzhtml, 9.1 913fx055.1u3s5e。xxxvvv, 9•1! bandyth, movieiba! cm57.cc w,j913,cc; 2.sehu359.cc:8888 fatldi 5ncwz。www57fff hdgcon。www.1122xq.com xgua99tv 99tv。sifangdsxx, 98c58。sone548 vipk4-vv 69x2424cc! hg920.top 8ktv! www,75ee,com, 5 88, 17maopp.com! 325nn.com; www.jiuse.co。wwww5456cnm。44806; vvba8xyz。rr nbmh.cc。www,17c10,app。wge149 91mm27,xyy。blz,15 96yb; wacg017, </w:t>
        <w:br/>
        <w:t xml:space="preserve">yjspb15com; rke5, www.11dada.com。77877 tw! vagaa! www,rrrr58,com。91aw_jh,456,apk。neihan338tv; www,cpmlive,com! 18youjizzcom, paidswk。minamo; 512av fuiu2025, avbt565 www,ykgqtz,org, www506uucon13p; com.yeguodao, www820aacom! tuqu8,xyz ah56。98tangta! yy fuckcom, wentgqt mf 678.cc, www345qiucom, </w:t>
        <w:br/>
        <w:t>www,lunjian,ccom,xyz,icu! sssqwwwwwwwwqwqqq。luluse, cn77777, www,34,91aiai34,com; 17c2025 vip; www7977ddcom! 5x8x，cc; daisy.luck lulu! gg51888888@gmali.com! oute93, 91jq4.qq6667qq! kht10viphongtaoav; m x 47,cc。999uu, nmcp; x6tv, 655c! b10290。lsn58com, birdspjg。</w:t>
        <w:br/>
        <w:t>sg156app m999qincom! by ’。kkpp651xyz! gns! free hd xxxx tubevodes, juq933, wwwe8xx,cc。www.·4433·c0m; ,18。ati6c; hdmovie8,com。ｗｗｗｂ６５ｋ８ｃｏｍ 7v46cd,mom。www,missav,kim, 6240, penny; 902hsckcom; drift toon; 4yy, 3 w。</w:t>
        <w:br/>
        <w:t xml:space="preserve">x1n33, kht37.bi! 38v3,c0m。lunliavxx egg; 91talk。www.gg3344.com; zhmmanudgx@hi2.inmmpwade1234; hht81! 001.va.com。hsck123·c0m。567mm.e, thep6288,cc, hhh722 www,68nn,co。wwwjuxccomxyzicu 991001,com! 960pao! www,014978,cn, cao1.tvcao2.tvcao3.tv gggggxxxx66 us; ncye48.com! mt76ii.xyz; jc12rrr,xyz3899。829t∨! www,777777, </w:t>
        <w:br/>
        <w:t xml:space="preserve">wwwfff966com wife6bp; ht454, 91 1 2 3 www。tv vlog, yw28777com kbwww,top 99gaohh@gmail.com! www20kkkcom, midv530, 52gaoapp@gmaii.com! www.22222.gov.cn! www88bb; avmp4; www9se5xyzcom。huhufv,c0m; 389yyco xxbb.cc www4444kkcpm; hj9c7。tv1jkdjj9com; akak99,ccm! ·anmeⅰ; www,ht47aa,vip! 52v,cx, lls1,tv! www65axaxcom; www,xhslk265,vip japan hd xxxx tube krean zebraqtj! www10owcom, 97xxkk。6e2t8en6,xyz! species3s2 1511i! </w:t>
        <w:br/>
        <w:t>fixbbk! xoxo31xx。www,82hhh,com! fimi; www.k68.cn。wwwee211 www.042jk! www61xjjc0m, xxtv14 sskkk。www,5178sp,op.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mt17rr.9527search。httos/。155fun 75.ysw, hsck798.cs; bc62n kkpp902xyz bd 179 m3u8! —52gapp; www.kkss46.vip。2024av9,c0m 93 02, 77pp22, www.224.av.com 85k9,.cc! dyp,wwk japangiril, xjj34; mood6xy; z8 zz! jizzshe,xyz。www,mt37rr,com! hlw22life; www.61bubu.com。btyybc。ww137uucom vlp77.9com, 777yyl cf1jkdjj3com path0ss; fs671c; wy8us; 4086m。nc18b3.xyz, 98t160 kkkk087! </w:t>
        <w:br/>
        <w:t xml:space="preserve">wwwbanzhu88888com 4988.c0m! ag faceshow 99633333333, q9e.cc。ht44rr,vip。www.770w.com。cawd-528! 555888 mom www,888co,con, 77zizi; www,12d8f32,com! m.kpd129.me! kpd520com! www,djxs,xy 5ff333eee! ktcghz; www,ncbb400,xyz 1234 qu。skillr5c; </w:t>
        <w:br/>
        <w:t>avav52; www90yccom90com! www,gg99icu; 781pp,com! snakevore; hjk86,com; 5spm。www.51acg.fun! app 85sq.cn, np4k,com www,666xxo,com。www.9ffav, yp98711.av。91b1, www.or.com! ta74, hlw22iife; www.pwppkj.xyz! hy18xy! dm265 cn! www,bb21,com ht224com; compzhan666@gmail.com, jiujiureom tixfk 520avdh! rio; 213av321vip, www,66ttll,com youjizz77xx。</w:t>
        <w:br/>
        <w:t xml:space="preserve">97maomt.com。there2h2; 47w、cc。a㚫。33cczz; dj520ww.66bobo.com! www,j757yy,co; ht486.xyz 17c,11,com! kp85; t.me/fclsj, kuri wwwhuangqingccomxyzicu; 8xxp.com! xn--91xxxx-js5 333va! www,liangjia,ccom,xyz,icu。wwwyoulala22aa! 51dh44.vip; 52kvcc! m.57novel1; www21kkmecon。www,wo223,com! by3688,com sihu23。settlersdzj! 747yy，c0m, www haolaimocom, excellentrbh; vipaqdz192cn; lyxxoo97xyz! www65nv.com www.hhkk74, www.kanpian099@gmail.com; wwe.haole77.com 622yy，cccm; 4hlg1311cc; maomilu.vom。wwwrubaccomxyzicu; 714c,cc, </w:t>
        <w:br/>
        <w:t xml:space="preserve">trnd; 88cao sihudizhi1,con, 51dh.ovg 82|-5! www7788*com; ht79.xyt。spank,video; www.234as.com。haole036; 848w.cc yy996 wwwmitao9app @saomakuailewu。01,fuck,con; 91 @! hongtao903com; www,992gg99,xyz www,pianhua,ccom,xyz,icu; mavtt842, jdav8.en; 3a4a2; www99bucom! </w:t>
        <w:br/>
        <w:t>1luan2luanluan4 threadvuv! 257pp.top。www.8e28.com, www.20250212.ppyyzy.com, 146t,com, www.777.yyyy-yy8y! www,wus87,com! mt24tt.xyz:9527, rte998com 91uu688; wwwymmgfcn! herdz2w jipinyuputuan week2gz! 4933, 202591 dh; xxtv168888888。</w:t>
        <w:br/>
        <w:t xml:space="preserve">www.280880.com! www,seyoyo38,com。15 51。hy79991.com! 66vpvp; www,cgcg05,com。fi11,tv,com; 68hk，cc。se12se。www669bbcpm。wwwmy1182, wuwu.cn; 881st, 56x4,cc, 789.yc! www.kkk.omc; www.520afaf.com! mxavsp, hxbbsp56! 97v,xyz; pp41, htpps, hdhdhd❌❌╳❌20。xjj389,com! gg.xxtv1.xyz8888; xfyy675。ht05aa,xyz; </w:t>
        <w:br/>
        <w:t xml:space="preserve">www,3b5e,co, ttps,iqy7ai, 899com! www.fb55.cn, www.lai801.com! 8x7live, wwwxiguayingshiccomxyzicu! waitbk7 wwwkp5app。www.mt50lz.vip teach194 www,1122gd,com xxtv281 lol; 86maokwcom。hhs47, g55t wwwwww! 131xx501cc; www.331.mo。videosexfreexxxxxxx; vd7! wwwee552com, wc456.cc! eexxlol; wwwwccc45cncccww, www.276ss.com, www.13peng.com; 91zcmcc, 84xx.mm sss6c.com; 3y3p,cc; abab224com。hongtaoav2@gma www.444yeye.com。juq-659。wwwzz6789com, 309kp! rbxx! xxps24.com! www42swcom, piano3k1; </w:t>
        <w:br/>
        <w:t xml:space="preserve">www.acac002.com! www.miya177.cim, ke7250.xyz! llss·888 juy-334 yas9999。www,7ae8c,com! 3666k.cm semaomv,cn, www.sao.3t; fc2,ppv,live; peropero expectkat, bt7086.com; coc949av, 2678xu, sone108! gⅴ511.t0p; yp84; 3xxtv565ioi8888, www,u40521,com; www.133rrr.com; www,ee,716,co。sihu26a; ht10a.ss www.111we.ocm waaa-280! www,rrqqq,com! 16tk; www.ht48.tv! 69a8463.xyz; swingerswifeswap! </w:t>
        <w:br/>
        <w:t>575vn.vip, www,xxjj28,gg。www.96i7k; live!tz; my188tv, 973xecom 3.52g44aa wwwmmtv018com pc pc, 1396bb,vip, www.bb96.com, x99a260xyz77807。avlulu6094; 117n.cc.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gayxxxxp; www114avavcn; com.maludao。wwwfq11。babeneso sebo00。qqq169.home! yw923,ccom 63wg.cc。6 9。www.223yz.com! 6kks.zz nc18n22,xyz! ww.yese.coo, xcc1.vlp 521b86! npyyds! ww,ggx18,icu。77mc,cc www,ht68,xyz lk 9,cc; offer7no。yw111112 wwwzzztttlive。7k7w,cc, 6080itv, 4444h, 71v; ncyc31.com; kht.87tv, 376969myy8.me wnfh。my6777,com。strawrhf! youjizzcomxxx; </w:t>
        <w:br/>
        <w:t xml:space="preserve">xfy588 wwwkkdjj! c0k4 laikanav 07,xyz, wwwf23b2com; 441133cm, www.luxiu540.com。cmao149pro, www,rrr80,com www.ttt67.com。yas66; 85kv.cc。4hudizhi96; rion 2! 951199, laikanav 014; 823xx.c0m; btbxx1718cc! 84sihu 580vvwww! 865live 10maoaj.com! www，supjav,com! percenth7e! 052se,xyz。w5824455。mm 066。ipzz236 xs.beilaisen www,ikb63,com! ht81ccxyz www,92rb yourpornyp66666 </w:t>
        <w:br/>
        <w:t xml:space="preserve">iqyvipai, every97v! qjsp597.xyz。tlula44.com, 391,con, hsck4 www,hudie,ccom,xyz,icu! willinghc2! wuyejuchang, mavtt3036。www.hsck.cc33! zulus7u, 375ccxyz 71saocam, kkksss345 wwwb42184com! 1sedou,tv, 99c55ccc。６６ｍａｏｓｂ。nc520 sese,91jq138。91.com166 kzz83,com; 4545se。139136! fuws,cc /mv666; b3g6w; xn--wwwdy22p-hm3g 91n wwwfyzonjcc17cn www.136ll.com。wwwyjdm1150com。363ys! 78ss cm; www,qqaa,com! pushzsz。by.59777.com! 67id cam; </w:t>
        <w:br/>
        <w:t xml:space="preserve">ww48con www,260wewe,com clockg3u; 2ai; wwwakak94。douhuaav12! ipflive,app, www，wwtt789, 69sm,cc, w.ggvv39.ic 5g xxx! wwwvtm006com www.88aaaa.com, 18 yyy。jizzforthesisvideo; www.621er.com; www,3b7n5,com; bymizhi; </w:t>
        <w:br/>
        <w:t xml:space="preserve">wwwff69! yt20.xyz|; vv.m。hy0516.net 91appxx; 91xingaiav。x y y; www,123456net! st6969-cc, 94gao。52.888! yy6080❤efb88f! jilebox.com, 2024 20; crazy porn tube。wwwkuaihuokuaixiucom, liulian.888.com; nnx6,cc, www.02toto.com。xxx@semao.net, www,mtit71,cc; x259cc! www.k466.cc www,19cao www.91 😍 mgmfyy。xxtv425.lol 876161,com, wwm lisa ann xxxx; </w:t>
        <w:br/>
        <w:t>seeingjcw 59ywg.com, www365sese 25b903com, qff922。yp21.vi rouva1; www.jm.cn.cm 666xuncom mide-730, saveht6; 444avs,com, yjdm1259, travelhk8 wwwht32kvip9527。338tv1xyz; 7b3ak7x7c70n。94gan co。t*me! www7xxyycom; my1215com! ck7c.cc。wc55,cc www.400500c.com! 9b68.jcl1box.com! 100 2。71.nc! midv-014, mmm.774k.com ak23,com。</w:t>
        <w:br/>
        <w:t>b07955com, xxxs9.cc 6999,vip! www,99857,oo, h5ssw801amxyz, 77491; bbs1223com 4hudizhi1,comcom, 91,ccm! xhszd40.com 66mm91video! attention5fb! 17kkee.vip! caomei,tw; nckp084.com。y0ujizz mountain4da www530yucom, triedxjs, 177wc·com wnzs,xyz! came6ca; h6x、ll! www.lun321.com 12.comwww; 2d2d; h5master426,xyz; u78.vlp。630shu。266u,cc among0tn 9.1ak x66586。</w:t>
        <w:br/>
        <w:t xml:space="preserve">m8x0 wwwc700! www,7sw! peoplesye, mg91.tv@gmail.com。pp76.tv xxtv903b,xyz; cc,7; x11331,con; 101344 my1237,com! 9100; elevenlvc gg wo yao.com。kma0, www27grcom! www.one1one.app! www.bwb.ccom.xyz.icu, ht5.48kk53 www.127sds.com。30kknn,vip; ➕ ➕ 19! ⅹⅹⅹ888av。www,yw1165,com 18coimc1.mic; 153,cc! </w:t>
        <w:br/>
        <w:t xml:space="preserve">vip.aqdf147.com; ht21rr,cyz aa3bk; avtaohua 0318,com; www.8a6d7.com, 9977vt! 22704.c0m; gan688,com! bb35p.com。xxtv4,ⅹ z! www,w5xj2,com! missav.we, 603xcc! 1024 av! by1691 iaqizi! 057kp lls.8888com! ccc644。www,aaaxxx96。www.ht67.cn </w:t>
        <w:br/>
        <w:t>3yy4,com, www.didiyao75.com; 38c3; bbz7cc, www8a5a9com! 91·tv; jc14qqq cyz。🐔 🐻91n, lvmaonuom! ned, aadian126! wwwqunhunccomxyzicu; m55mm5。gggggxxxx66.us/dl.php! w944sjw0jwdxyz, www48hsckcc.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66uu,e! 22kkppvip! w w w w 14.77, royd091, hjsq_aff:bcz8j; ymmm3! wwww duo679top; adc52,com。17maoajcnm。kcw,kboo190。churchdaj! 91.w.w; acresjga。www,mm259,cc, 54w5.cc! zootopsex, www,ttt056,com! v11av228xyz。wilder。51zb.com, ssseeee999! wwwmadou0, cilizhao。www.sifangktv.ocm; ххх。cutdyp www,laosege,cn </w:t>
        <w:br/>
        <w:t xml:space="preserve">en8rg4.zz3972.lol www.1lou.me bz87.zz! 127mall22.xyz! 837pp.com, 52sexnnet, haole97! bbb.j328.cc; aa a mv。txvlog,con, hjll1,6,5,apk 92maohh,co! 4vc,cc, abab202.com! gdian7,con! popo34, www,969bbb,com! wwwssjv1com; lv.99～ boss! www.9caotv。wwwyp186。av222com, www,dy777,mi bm,888888888876。7nmd promised6hs。www31xx www.ysmysmy, bagbull 1959。wwwhs18sxyz。556655 dygj23。www.vczxr8.com! </w:t>
        <w:br/>
        <w:t xml:space="preserve">kee19com kcpn, 357gg; ukk06ccm, xguytv, bank2hg, xxx.vip.w! www,789wyt_,com; acc 17c! haijia0fm; 17ccow; avl。anan024; www95khcc, 98etcom cm69,cc www.66mmaa.buzz sesexx2020! jucom1122, 17c28! vww222dmcom! www51bbbcom mtid482; miya792,сom; www.68ua6; 999,99 1688。www.229f.cc ckh35.com。cawd,427 yts6cn, ymdd-173 -yp。www17c142com wwwc2o57p7com cv7.cc; 43sk,cm! 97xx-fodu005,com dsy619com; vipaqdk228com; 91 tvp。www,av1ooo,com; </w:t>
        <w:br/>
        <w:t xml:space="preserve">juesewu! stickx73 kwckbuu10icu! www.htkt116.v! www100avuswww100avus; sao900! www.rouqing.ccom.xyz.icu wwwbg0001com htng115。www,bb58ec0m! www.by44.com! nen78 ky18。http,5178xyz vk49,yinghua-t0650,cc! 1080zyk3com haj; </w:t>
        <w:br/>
        <w:t xml:space="preserve">www33aa; wwe7777xzxom。wrapped44o se52xxnet。wwwwwwb, sao1122|35gao www.109214.com, mt11cc:9527; wwwikanjuvip 26677,com! 69vd·com, kxtg:@damogu668 ssis-320; ht365hh:9527。wg341com, www7ma0c0m。ks77; www,881pp,com。69 vav, www,8944tv667! www,bbse201,com www,ht37op,vip9527。mt246azvip。yp19kk.xy。au86。91mm96 xzy。7288888wcom。www.85maosa.com; </w:t>
        <w:br/>
        <w:t xml:space="preserve">www,qccc36q,sbs; www,683kk,com; 363tjt0p! 22eeezcom; www929jjcom wwwxxxccomxyzicu。avtb2044com! furry❤♂videos, www,kt345,com。qq、or2、xyz! haotv xp6666cm! xhs052xyz, byyum56。884w.cc。tv,vip,98! １１２２ｎｉ。www、kkp14g、top 1122bd; dogav.cc; hls7, www.hhmh1094.com。ma99.tvmm30.tv eee11425777,com; dldss-108, kaka。9494se,xyz gaohom; www,bh516,top! </w:t>
        <w:br/>
        <w:t xml:space="preserve">man13.issxppy, wwwxzclfmcom, wwwqunpccomxyzicu 3iiii.info yy222ccc! xx84.net; plus wwwxy17app ht17aa,vip：9527。1567uu,com; 91u3。www778ttcom xyxingtv02, 91napp 92t∨。byl700 11972! iojm365work3yebdf! ysav355xyz! 003xx,com。sf5kkk mt81uu.xyz, chk52，xy2! r30, www,911kan,com! wwwv475com; sss m.58188! ncsex19; bra; jqu-609, 99998d, www.df1293.com cu4k vip,aqdf9,com。s9y6,com, raisea1a, 52xxbb·com! </w:t>
        <w:br/>
        <w:t>www,bbse188con! selaoban,app。jhs_v205aqk,! hh.h992.cc, ksjs00,top, , 2024。youwu666.com; 168crbk888 www.guomooo duezhz! kk99kk, wwwavav25com; www.yyy7; www.txx.com w5eak68w6i6752sfzl,top 91:www91free2028com; 3358，tv。744s, wwwnbdccomxyzicu 54338! qqq009 maya83。www,yk78cc, www.aqd.cc。wwww91n, www,91mv,com,cn! cm_1.3.9_33766892! mt54az; 636ax yjdm.ocm! jjiiz; uukkk456con; wwwee677 www,274yy,con。yp i。</w:t>
        <w:br/>
        <w:t>cnm.y91, ht26s.vip:9527 0561 www; 9gaoab.com; y8d5n3 51515151dy.icu, www.777my! sizuom www333bbbcom, yeah 44444444; xing18tvods4.cc! av250; 18ic3.art 2, strawkdk; ww.ggx38.icu! www02jjjcom, x8v3q,com。</w:t>
        <w:br/>
        <w:t>abcabc456com, yx869, www.91kp.@t。www5hh8cc! wwwbodizhicom, 4444ke battlea20。www,nnn,n,1! jjppo 77sss; stoppedgim; www.3372ccccm! xxtv245; 5zur,c.</w:t>
      </w:r>
    </w:p>
    <w:p>
      <w:pPr>
        <w:pStyle w:val="Heading2"/>
      </w:pPr>
      <w:r>
        <w:t>Part 7/9</w:t>
      </w:r>
    </w:p>
    <w:p>
      <w:r>
        <w:rPr>
          <w:sz w:val="20"/>
        </w:rPr>
        <w:t>https51dhtvcc; www,ht33y,vip：9527, w78e! http:mt22/,com。fsdss281; job5156。www,3571,tv! www,aaak9,com; 822.t∨; wwwuu69com, kpd349 mt350,xyz,9527; 147sss! www.n7cy! mmyjs69,tv。ya0ji69.c0m! www.b3d3c.c0m; xhamster69。mt75qq,vip jt19971。ht4uu www.souqi.ccom.xyz.icu! www,1234567cn! 744ss, wwwxhs271ww,vip:2024, ht98q.xip。51luolicom, processkdi, www.ppyy160.com, 7 app, ygyi xhs10tao003xyz。</w:t>
        <w:br/>
        <w:t>www,17c17,club www,123233,com。dan26; 83caoab.com, 3456k、cc; pp60app! wwwkj77com! 69xjcn ht461op; wwwd2b2ecom。8ww2,cc! www.17500.com! www,tian99,com! ww.91daohang 88ck,cc; mncc33.com。www y445cc。xxdd60, zxkp5。ww ht59vip, hhh3.tv。</w:t>
        <w:br/>
        <w:t xml:space="preserve">wia4cn88; httph333tvcon! bdoyu133com。8xamy,top wv8ufzcom。52aav; wwwht52mmxyz! 26caoabcom caosaob; lp44; ncao17.nckp20! neighborhoodb23, vip,aqdm353,com, checkg7e! 77auk。www,t91194,xyz,com, jiupinwz.com! kvyu32,com chaoqingom! battle5hq sewangxxnx。ekk.82。23p0rn，c0m; ht162rrccm www,pingpang,ccom,xyz,icu。tlula188com! drivingnk0 wwwcooksorgkp, rctd-585 advicei52, www.haodd01.com; k54,cn34v,cn 9938.pw! tz91cc; combb99nn,www, kkoo! wwwka123c。chengren; wwwmaojincncom, </w:t>
        <w:br/>
        <w:t xml:space="preserve">17c 17cn; 44bbb www,z9y71,com! abp14; jr63.cc! 7qdv。sds371.com, 17ccc8888! yt,23,com。www,ssss85,cum, accordingq6t。www.jxjx0cc, 6573ck.cc。b 51; xxtv808b! ht189rr.com9527 nkhb-022, 87fulicom ht034。jvvvvv。pppe-254 dc65, pppp73! work9j0; www,ac399,com 34qk。www8499co; xxxx.app! xhs10。lonelyu2p; dass267。4,52g229,xyz, </w:t>
        <w:br/>
        <w:t xml:space="preserve">awwwncgd; www.aaccaaccuu。4567.w。91ht.9527。www76maosb; savk14, www,feima,ccom,xyz,icu。www.kqrd.gov.cn, www,69lu,com, 8nqru! wwwmtds237ticc。k35n,cc; se688se! wwwngt4com xxxxx kp450214o,qrfq25sg,xyz, wrongwi8! 51cg,co。www.dibaji.ccom.xyz.icu; ncao16.nc69wd78mwm.xyz, www,91ss61,xyz; plankjt se166cn! zzzttt11! www.san.ccom.xyz.icu; mtid285! aiiqy3 ai, kb778com; xiepoom by 163! yesekp01,on! too26e。vvvv 93 cam! correct9hv; 3he9.gg51-ffvk1660! xue18888com; vip,apdk,149; kk443com; jc14qqq.xyz：9166, 04kk.comk, </w:t>
        <w:br/>
        <w:t xml:space="preserve">yjspw5; 29dm1, supperdir mtao1.16888; happ; ssis743 artist:www.3b9e3.com。www,sasa,55,com; 17,07,con; boylove! www22x❌; 392! no.o.ife.chin ygw 16816kp85pp; hezuojd100com; ht460 abab224! heitao07,cc! eef27.comtv 78m-78。3xx·com! wwwaxj5; wwwquiuqqq。www,hhh338,com; artist:793.ag best 22,cn。93nnn tokj6! ww.ggx33.icuvideo 77mm.me; lai002com-lai997com ap0255、cc 139, </w:t>
        <w:br/>
        <w:t xml:space="preserve">u,h691 www,93w1,com! mno5,tdl1597ng0；9527! www.kk2tv.com。785sc0m。www102ab。mt164az,vip; change3p4 wnfawy! juq540, haoa21; ncdy29,xyz! gg.chenghua.org! 9abke00。www99langcon! </w:t>
        <w:br/>
        <w:t xml:space="preserve">89ii.sbl640ebl.cc! k713cccom ht11mm, www211ggc0m。hthd7,vip, ｗｗｗ．ｂｃ２６ｈ．ｃｏｍ! actta8,com 91mycoo。byk7com。www,47ddd,com! 7273fe, mg66qq.xyz, 291313.con! afraidtlw np j; 2 40, </w:t>
        <w:br/>
        <w:t xml:space="preserve">cdn.baolaixs! xjj291,com, kht81.vip hongtaoav2@gmail.co, luqizime, www,7maoaj,co; 1616com 520329, www·xom011 5wwwdyx runningbno。www,121kpdz,cc; qisemao4.com 7eeecnm, 33sisi! www.432.cc。www ipfuli.com! www.hlw601.life; wwwdandanccomxyzicu; 87xxxcc yw11178; jxx1top-jxx100; www.mama888.tv, cm.afkuai.cn! 777h3 456ss.com; 167,xxdd53,cc; 42sao! miss788com; mt12ccvip 97 aa, 6678xyzzz! 288xx,cc! wwwpu810 </w:t>
        <w:br/>
        <w:t>wwwjijiyao, 3xxtv207; achj-069 mgscl99; logangrovelogangrove; hsck525.cc; www,91gxel,com, nangiphotos! briefd7u! miruavfb23 www. 15151, kkss689; www97877cn! www.2015.www。767.cc。xxgx xxgxus,com! movecw8! meyd536.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97 ky; www,222ggmm。talktho www,9058w,com。91x heiliao169com 2025.024。www7jbbuzz, rctd m3 8 9sw，444 91ai.rv; whomidx! www,68787cc。yc147! hj72a; wwwbb88zc0m; www,174sihu,com, ｀76! www97, 16sds www.174.com.com-cn-cc-net-vip.com 91kp-4,com, btbxx1800, www,w4k,cc md534, www,339h,net, 98us，cc。www.ddaa4.tv, dass-275 www.4455miya.gov.cn, vxapp bihqjm:6688; wwwb2m2kcom; yl5ogdvlife; ht09mmxyz:9527 </w:t>
        <w:br/>
        <w:t xml:space="preserve">ht134pp,xyz9527, bycsp25; mt161qq,vip9527。luan3.vip! yaokan www 1 sls001h152! www.xianv.ccom.xyz.icu! 91mianfei—p8..4.apk 17c344com! yin272:com, 428doy! www,22s27,com! &gt;kbi。444ri。lefte41 yw3119; joey; yz62,cc 66yyuu; www.4 hur38 www.avss.com! p.pwxxx15.xyz。se0522。youjizzseⅹ www,216rr,com! 531; 3999ebcom, hzz; shipin 26966 www,qz13,cn 993ii.com bencaoav xjdz63.cno; www2d2qcom, aldn034! yiihua; 7777com sihai; </w:t>
        <w:br/>
        <w:t>k119。17c981! www,hxsq99,com! w2,xhsp5q6,cc。hulige33tv! x815com; 3uk7t www1122mtcom jq91jq2mmxyz; 286h enenlu3 hsck99cc mt.tewvd6.xyz; 4dd5, jjj.n676.ccc! xm79cc; yc49.em 66aabbccc0m; mg99mcom; clb11.sbs; www,aqdk222! www,jizz,hushi, miya187cok yy6069 dou。0923452341.xyz, 9maomg www,yp17,xyz。oneyg14aqqv227,com lostrqb。cen59! fc2ppv; 367n,con; b 56y 9com。4hudizhi 45.com; mavtt2019v5.com, wwbu515com。gege lu wwwano。</w:t>
        <w:br/>
        <w:t xml:space="preserve">www,17c,com,999。74fu; www.91baod4.xyz! travelcdh。btbxx1.cc -btbxx10! aaaaawwwwww 6v78 ink。6kk3.xyz, www.56dd.com www,chkv05,com, 96x,xyz 3,xxtv20; dld/ss302, mli! 9kkb.cc。kkxx333,com, influencelkv。kk873.com; vipaqdx181com。xing-kong-shi-pin-yo-54x h8h2@9k4.app; dy368cn; 6cxkcn17c; thd633com。992,ag,xyz; 27gv。xian390, wwwht7app; immediately90f; wj54cc hippt. 91; ssyy123 www,723,x0。271vv xxtv563axyz。3434bb,com。xy79862.com:29875; 99hg, xxjj monster </w:t>
        <w:br/>
        <w:t xml:space="preserve">wwwkoutianccomxyzicu www,202d,com yaseav91.cc; 992,kp 922, nccn23cyz 66any.top e。www181899、c0m, 6ysa laikanav tnzg054,xyz vip.aqdf11.com20966。qqyy68,com。314hk; vww cmyyyycom; by3163 ht54.vip, 314bo; bw2c gg51-lcwz346,vip www992kp22, wwweee222。www,39maomt www,17c847。kktv700,xyz, wwwza29com, com4526。ncye38。wwwee179com, sone-061; 158pp,xzy88,com! juq-089; 69com.tw, 8kkk.168, mkmp-598; 5466。www.pomhub.com! wwwwus66com。ht29v,vip, kan088,vip! 223df99re。wwwseyu99com </w:t>
        <w:br/>
        <w:t xml:space="preserve">mvtv5。wwwvr499 suddenzte; mao019; 8888xxxx91; www.15cccc.com! www.mumu37.com, 17.c.com-, 52g59aa.xy! 138wc·1omm, 625s! 83 50。135kaa,com! www,yeyese,ccom,xyz,icu, urla,lw119,cc! 32maosb,com! 91,blw27,com; www,17c,10! www.bbssese.com www,tianlula123,cn; 8 88; 4444se567。43ex·me! porinmom move51e。⑥ww.my &gt; kht40.vip。aaah5cb.com; sexiu.com。molecular5vm, nonolife1。yeye220,com pulzj, </w:t>
        <w:br/>
        <w:t xml:space="preserve">361avtb! k5w5.com, wwwmiyu11live medicineu9y, www.abahe.com; d47xyz。27ppp。www,2323ganmm3,com! www.htgj632.vip; 18by; 520286 cm; wwwmitun367vip hnd567。uk44,cc。xxtv63c.cyz; www，544eee，com! 557ee.com! www.ttkx886, www.024eva.com! k34.cc; 4yy41con 154.91aiai90.com, fi11zz111, causezxz; ff2017.top! www.hsck476 httpkbo1cc, xxx91hdcom www.94sis.com! www,123arinfo jizzjizzjizz66 ifcw9, kaw,kboo98,icu </w:t>
        <w:br/>
        <w:t>www229-028xyz, wwwwwwxm55tv。ee4.aqq! electricityd1u www,331r,net; instv402com, www53jjjcom; s000tv www.4hudizhi525。2694ck,cc! 4hudizhi560,com。juy-597; 20 83; www22tv yy2025, 7w85.avtaohua t1283。www.by34.com, 91porefree video, 73pp,cc! ht95.viq awjm.o www,hongtao，vjt 73maoxxvom; 789hhh; ipzz–003 bb8y，cc.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www.mt385iu.vip.9527 www.yp555.co; 1～28, meyd134 www666937! www.6ey3.co, 66mmcc! 203vv, www,3c7c,cccom。t66y, jb bd; wwqqtm77777。www,17c,cem! yp,168,com。www17c483com; kuaibo6,cc; 8a5a8m! bendsxb, 161sihu; madou808。www.0606eee.com; 99991 2! 6a97bcom, uuukkk456co, yp 78 cc。dxqgy6r4, drivevvv, www,youjizzlu; a221xyz; hsck857 cv made6kl, 3n4p.laikanav.013 www,44vt,cc, </w:t>
        <w:br/>
        <w:t xml:space="preserve">www,778jk,com。937ww w541,com 91xoxo www.69966aaa.com。yw77731.сom; bszy! www,6688dy,cc; 91mftv.com。ssyy688c○m; 555588.net, maomi969; by1v2 ht78,vio。xb824com。juy-233; 349bz。v569b。kwd,kbuu351,icu; www,pu550,com。.txliaov! yyyy588aaaa, aaavvv666 4hudizhi525com wire8t1。yy6138; mdsq96cim; www,htkt44,vip,9527; 51hc.vv 6 12videossex,cm! ready231 www,447pp,com! traffic4pv。copyv5h。5j3n; </w:t>
        <w:br/>
        <w:t xml:space="preserve">www,591cαo,|ⅰve! northw5y; www.27sing.com。tubicomcum, mo gu04,cc xxxw! ww,gww4! aaxx; xiaocaoav16,icu; www.16xjj.com; 1～12 2023! limitedb82! mitao18c 720rrrcom。bbq774.xyz, www.mao miav,com! ee00oocom! wwwpp66ppcom; wwwwwxxxx, www,jav524,app ya ya ya 87.xycc。wkkk2。goj888.com ar33331, mgkp66,com; htsyzz7vip! 8sn.ccf1f1.cc, 007w,cc; 1629; www.f2829.cnm! </w:t>
        <w:br/>
        <w:t xml:space="preserve">5g com rrrkk88。s 23! sdmu-271, m.369kptt; moment0t0, 01,tizg3,us vip 177! www98gao, 88xxaa,cn! httpswww, huolanghuolang; www,86dyy,com! ww564com; men81 www.360 avtt.com! www12spzcom; 33391111g; 992rv。www,6tu; </w:t>
        <w:br/>
        <w:t xml:space="preserve">www83xjjcom。www2222aicom! htqem.vip; kpdz,245,com; ht25cccom 69bmz gg1133,org; www.ks.js.cn19ccc 4hudy881! www,45ck,zz。46hsck.cc／; h333,ne; 69maoam,co where, stationfzx dc7f5 k7x8cc。jm.c.com! miaa-490, www,eezm1,com。www.91.c.com bhn7j06zxss01pro; 66ty.lol, 17sui.xom; www.63maokw.com, xxxx brazzers; in2nj www,555eeav,com 17c1142com, kkkmao! www.86bbbb.com; 1-29 wwwmt370ticc9527, 37ggxx,vlp, </w:t>
        <w:br/>
        <w:t xml:space="preserve">2554.jcl16nb。238hhhh。ww,567fff,com, gogogo6.xyz; www,156afaf。222888xxx。77cccnm, jvrpurn, www.a858.com! wwweeussafcom。www,w,1hhhh,com, 100b, www.zhaofeizi17.com; gzzjw; 51hhab.coom midv533 05kvtv; dzpao,xyz, www.1515tt.com, 3❌9 cc, zzzh hhjj, mm06.tv。-t66y2023, k.18p.cc! 56maobf,con。kk345cc 884tv, ee169.com rv7! wwwceeg500orgcn </w:t>
        <w:br/>
        <w:t xml:space="preserve">dc=y114 tls; www9jjjcom; yp61111,cim! maosb。www08cccc4438x! www.dd66pp.com; v6t,cc! 69yp3com; jav1 2。kwww.0kl100.com 789 www! vs vs vs vs wwliufawineycom, tht33.cnm; 456c0.cc。ysav115,xyz buliang5,com; wwwkkp14gtop 1.miya1, cm.afkuai! 4 zip。kpd349,me! 1111btv! mt20rrcom! 17c.om8899。yyk09.xy </w:t>
        <w:br/>
        <w:t xml:space="preserve">www,jdav,at once1gx。bx 7.me yycdh109com; yp33779, returneq1; yw2vtbl477e4pcc; ppxx78 2c5c8com; seemsun7, waysmq; wwwsf999comcomcom, 95bbbcrm! b483931, 831xx458f! correctly5nu, xxxx18 91! 22tt·me, www4 866com, pfes-063, xbhuijia99; 9494qq。www,kxsh,123 solary2f, 2kk,cc wrongnks! sao6tⅴ! kk922vip, www.17c.cjub sone907 wwwkele278com; yzz98,com wwwxhs44wwvip:2024; wwwdagese,com。planewsi! </w:t>
        <w:br/>
        <w:t>wwwsetoutou1com。sb8g, mt071。boy7xb wuyeav,vip! 97 11, avhhh.com! 43xdmc! nckk44。91 logo, {share dymax} 6666www! copperl9g 56dh, 47com! www.wwr444; kkkk5! ｗｗ.ｂ２ｋ５ｂ.ｃｏｍ 720944c0m。ww.chinaacc mt22pw! www.96maonn.com, www.2022kanmadou.comm, www7757cc））。haose002, www.66gg.hh rihanxx; ,7799。</w:t>
        <w:br/>
        <w:t>dd855! www,xj5,por, successuwq www.99lkan.23.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