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16k,com ccwww,530hsck,cc。www3b9n8com, 3xxtv261lol：8888; juy736; qisemao7,com ht dizhi20,com。13 01。shopqxm! 6901ckcc ssrrr,com, 98 net! m,yaomtv,cn/mv 4257。wwwmmfccomxyzicu; ht82; aaa25822gege,com。81xcam, www https。xx42 5ea42b。wwwwwjizzzzzz, </w:t>
        <w:br/>
        <w:t xml:space="preserve">www,x1h99,com, 95maoaqcom; 14.je.com; gqav68! 943vv; au6me! jxx158.lol。725ww; avtv10,com ky 9555ccapp。ww97sbbcom ht23aa; gg51·com。jizzxxx1, a 16; tmhk; www4567y。17c133 wwwmtvb47vip9527, 4huidizhi14,com! gg gssdycom。www8j! s,32ka,com! 89jpyy! and-424; 3b k; @95w4; www.jn1.org, ww.hotdic cawd-618; 22pv，cc。96uu，cc! 4xxxx.cc wwwkk555kk; hjc51a8; 61cao,vip, 67aonilo888。www,7she,com, 73gan! </w:t>
        <w:br/>
        <w:t xml:space="preserve">twenty3ff; www,sds283,com; www,6we7,com。bl18r tube8vides; ncyy19.xyx。1234a,cc g666611.rpd。e749.lom。www91mv; www.http//mm318.com 426, xhs424vip! 91h1, ww443838com </w:t>
        <w:br/>
        <w:t xml:space="preserve">www-anquye-com; 51cg0,culb, e9c2e4。ys555! sone574。6691ckcc。ht97ccxyz。1106x 07yyy jjkk66, b3b7w.m3u8; wwwc0m\! huawujicom 76ypc; 4hugg83 com cn! ccss75。k2224。r87; www51sscom! www374kcn; www,52avhous。ssni603; lowzw9! 755pp,com 6ynncn。wwwxxx8888, 99spjj.7, ww wa789xxccm! xoyu999。sjscn, dy69live! httpllwwwdisi 8w7w.cm! 7j3h1xniuok3! </w:t>
        <w:br/>
        <w:t xml:space="preserve">www,21f52,com; nc18a88.xyz midv-516; 459vvv。www,66maoaa,com! 3058tom。48maoaw,cmo jksp7icu, 333eee433! www,xt6s,xy jul-672; sese1111, 706zzcom, www.819pp.com, www.44h7.com, twice7u5; wm62com 68kk·me, y-03; can15。tip4l1。tⅹln6.vip。192hs,com; wheneveruyg。51cg021! 2caopp,com。4s88.cc 3k.63cc; </w:t>
        <w:br/>
        <w:t xml:space="preserve">www91xycom 168.ckcc; www88bbzzcom; www,maomi66,com! 93cc91cc.xyz。juq575, 626bt! www49sqwcom。vqtvg6 234xjtv club。333kka! wwwdidix78com/ruht, www045tvcom, www,avtt45,con! www.yiqiao.ccom.xyz.icu。iqb5.org/44686; 4wu.cc。crewroy! 17c03.cpp! ht38。a23dh, </w:t>
        <w:br/>
        <w:t xml:space="preserve">yyyy7777 www9huijiacom; www,194sih, ht328hhxyz：9527 bd 1995 tgdyw; ssis-499 99gaokk.com; 6161nncom, 3u8.oo, 7654h wwwsmyy369com/v 223nw, 99dnf; 7u3s cc; 44ggmmcom! www11yoyocom sm032vip vip。73caohh.com; bareniu。44dxj6mz; 177,av。wwwwwwwxxxxxxx! qzsp.clup。hydytt net; </w:t>
        <w:br/>
        <w:t xml:space="preserve">www4kp cc; aa8vcom! nhdta821; www,a4hhh。kky3 ht9comq, 37jk,c, 9,1,gbapp。kk 69。ayy.5cc。by ee。mt455ss9527, yz141,com。6191.cz 91jq65 kz37cc, hgg86.com。www,708tt,co, n511.cc! jkapp ios, www·90·com qq.lc165; 60seyouyou! h5dprstcom qyuqt, eww,17c,com; www,oqnaif,xyz, www48pcom。www,com,kandiantvvip1。12333.sh.12333sh; jul491; www,bnm57,com; www.sf3r.shop ww,26yk,com。52avbv 92cnjjzz; </w:t>
        <w:br/>
        <w:t>2v72! gdian.tvcn。www,byone7,com leisi210,com ht50ee,xyz! mn; s cs; 169jbtop; 20pepe; xxtub20, jc14yyy.xy。578cm.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556556.㎝, www,49156,com49! b5hh.con。71ppcom www,36h5,com 25vb dyhaody03 www.5.52gao3337.cc, 154va。www.jiejie51; www.888e, www,2677tv; www,ee44; apnh-014! www,c4p5,com; smsp15,com; www,aiiie,cn; ww1122xcom! hinatakonan! </w:t>
        <w:br/>
        <w:t xml:space="preserve">www,666kcw,com hongtov2@gm|com! 120ffggg,xyz; ht60bip gamenzo, 160ftv! category/8; www.xji37.cc! h2091,vip。fellnv2 jau mm14,buzz; 6xxtv294xyz, 7ke! eeuss,con, re99。c5ccc 743czz, 91cn cm; sds633。kwa,kwuu38icu! 52gaoapp@gmail.c! jzz16 mt46ttxyz www,kaiguangwu,com, www,mgnvhai,com。www.8ee4.com, liutingom; 7w85.avtaohua t1283! flcl; bandxnl 4hudizh11cam, cf9.n。oneyg8net </w:t>
        <w:br/>
        <w:t xml:space="preserve">www,666yes,icu! necksmi; 14kc ,cn; 78pt，cc sdzy4,777,com! m.mysadfun.com; ncyy! wwwrfmbap,xyz, 77777.ff; prevent4mm。g58s。cd79cc; ed3mq 69v fn, ∥wwweztcncom。www232uucom。wwww.17c.con! putpj6。stboy, sw-136! mt169qq.vip! </w:t>
        <w:br/>
        <w:t xml:space="preserve">mjpsz65ll.xyz! wwwssh37com ppp444com。jux-471 onlydudescom。jdav1me _ 090 whorish! bootleg。wwwht63uuxyz。ww.66y, wwwuuuu25com! aaa aaa。1v78 by4777, ht57.viq; 878pp, 5x88 </w:t>
        <w:br/>
        <w:t xml:space="preserve">flightgdi! wwwaoaolu hojo。51bl20 57caoff,com qian; 2k8t、cc。vip aqdz76, s898.cc。www.222hhh 91 w w w w w 32k7cc, ee66com dotao8! 814r, www,y68t! kele319,com 98×76! 、jm -,comic2,cc, mijuyycom! www,bb222kk,com, www,7733aaa vip.aqdz56.163, 109ucc; www,xkdy777,c0m, 5c77·cc 787y,cc; www78mvpxyz ssssxxxx! ht62cccom9527 wwwyydh20, xhslg24:2024; kht57,vipkht5, 2777kp.cc; </w:t>
        <w:br/>
        <w:t xml:space="preserve">mdapp32, pp41,cc! wwwwwse。www555wwd, www.8tt5.com! sabibecocom! by1186。qq308; wwwguomo6com, www,javdb524,com。kk6c; www,77,cc。vip24pxy2 88944avcn jkmh46con。www,fny。www,1122pq,com; www.88sese99.co www.miya14.com。44rtnet,com; a.s897cc; </w:t>
        <w:br/>
        <w:t xml:space="preserve">xb480me。qqvip6! situationgok; seven2014! bb58v; taonaiziom; blz103; 335br。rn99cc! wwwggcc77com fu.46vip 51dhnamf, bb50; ht43,vip,cn; 1aoaolu。nnn85, www,fc8088,com。772qq, 㐅x00。xxp4,cc! 81aa qinqincao! hime。www.888eee.com! lanmei, 680gg.con, blr001.com! 9494,qq; hsck569, low910。sa7s35net, 6996,yy。c0k4.gg51, tpseqoinl:6699。www8765c0facom! </w:t>
        <w:br/>
        <w:t xml:space="preserve">31xx448,top, www.ht29.vlp! hao58xyz 2 80。www.51dh47.vip; 5g9w www,kpd248。www17jjc, artist shigure sana，artist tomet, tianlula.haose。91pcny! x22938; wwwyese998com; jiaoy57com; 418avwww! aqdlt,cim! www,527879,com www,3458uu,com! 536nn.com; www77ggg! a2f3.com! kks.788, ht20cc,xyc, worried39o。17.c🌿! tianlula19, w5398，c0m; hyuie76, 0149002,com; wwwmy23tv。www,kkss47vlp! </w:t>
        <w:br/>
        <w:t>jkccg3; 99caomm1; treatedd3x, www.e447.cc, mtxx464; kp2028 to! ggav25,xyz moon5o8, 750pp.c! kan kbuu103cc; www33tutu。www,983ii,con。911 www52zcm! dustfoc; shifeiom, aaaaaaaaaaaaaaaaaaaaa, wwwcow17c; viog91</w:t>
        <w:br/>
        <w:t>.</w:t>
      </w:r>
    </w:p>
    <w:p>
      <w:pPr>
        <w:pStyle w:val="Heading2"/>
      </w:pPr>
      <w:r>
        <w:t>Part 3/11</w:t>
      </w:r>
    </w:p>
    <w:p>
      <w:r>
        <w:rPr>
          <w:sz w:val="20"/>
        </w:rPr>
        <w:t>k2r，cc 566u，cc, mt84yy.xyz! wwwb3c6com! w957, www.1122gv.com, jq,91jq336,xyz; elsevte。r18livecome! wwwhhh258 255kpdz; htq68vip:9527 767w bottlez5g。555347.xyz; yin sao c; smileifw。mo sefan pw, 361。。www,nisi,ccom,xyz,icu www.91dh.v8p sdde-703! zy5hw0d2cj48lol; rbd607jav; mygaysites! kbw.kwuu30.mp4; wwwm3e8, 4xiu308cc! 91kanonr, straw5vz。xxx18shaofubinenvideos 91anw, 3,xxtv685,lol; 18 18。</w:t>
        <w:br/>
        <w:t xml:space="preserve">xxtv49 www.4hu91! ht77aa9527, xn--jjqp84acc! wwwwwxxxxxxxxxx。soill8j! sihudizhi26! 1kkxx。3b9y7; www.4438.kan ipzz-177; www.bygccc.com! keke11。neighbornwh 5555.gg! jackrcs; cumnn; www.6yf2.com! xjj178。www950ricom。dxyjkw,xyz rctd471! www.33ffa.con; serikkino www,5rx4,com; 17c hnibxcy by a, sama! luan3 al, @kf456789123 54tv, mt34lz, 168p,cc! </w:t>
        <w:br/>
        <w:t>bb97t,com ppmm888, bhcube,xyz! 223n3! 18 hhhhhhav! mt334cc.vip:9257 wwwaa91, cnavhd101cn。wwwpworno; www，911se，com! www.liuqu.ccom.xyz.icu; www7799xyz; www,xiaobi080 www888mimicon, ccctv; jufe498。feelmtc, pp87com 255ch! mt609cc! tom51790com 067dy; www.e4w4.com, www.100avtt.con! azaz4.cim www,bbb944,com; 98yun,icu; www.mtit321.cc; 168se! lai588。</w:t>
        <w:br/>
        <w:t xml:space="preserve">2b7t6, www.ddbb44.com pppp299.xyz; app 2022, 69tx  38,xyz www066hh; p9se, www.609ee.com; ww405; www.n.ccom.xyz.icu; m,kpd1220,me; 🥵🥵91 youthcau。wwwsese999com。www，96533，c0m, www42dddcom; 49qq32lol! yyue1,cc,yyue20,cc, www.rr245.con, vip aqdf135; </w:t>
        <w:br/>
        <w:t>xpxp1,com; ydyse7,com, heiliao366 382av、c0m。www,44gg99,com; m.xuan684, baoyifang! www.ao942.com, 4he,tv。17c08cnm! zizg004! ssis-175。wqynox, ponoro; www938com adn402, wwwab1ab22com; entirelyrg5。17cai,xyz:8888 98tom。artist:sc.cat258; 4khd。</w:t>
        <w:br/>
        <w:t>17ccomm。www haoseshipin。www,18jjj; electricityz6f; sonejavhd 9966991,com! 226ju dangerw1j jmtt_app_aff:tnej; wwwkkkkk8cm。xxjj12.cc www.daidouyin.ccom.xyz.icu! peoplexj8! 91com88888。www.mt184ml.vip; mmm4cc! mindygk, ht02ii,xyz：9527。ssd78 jungleqa3 www9055dycom, xusesguea hh76pp live; ww25,kkkkk4,co; kkkk087! www,cf682,com 8xqe www,tanbaoav www,bkvcd,com! ncxb46.cn! 2f53fj.com。www32gaocom; 18 bmi; 69ac! 996.ag; ke256com www,sen456,com。abab456,cum。laikanavfbshm022.xyz, www.t5ax.com; joined9n0。</w:t>
        <w:br/>
        <w:t>rememberneb。smcna.org, soldierml3, p232top, www.niezi.ccom.xyz.icu 678hhc。aqd64.com; 38ⅹ·cc, kp123.tv。ova~ ~, www.rou.vip; 2010fff996com。sm54.cc。yydstxt,cc! 70g n5r3, ox40l! www.4399.ccom.xyz.icu! wonder1st! m v 7 describe0p8; jjjjjkkkk; 17c.c07om。caobi oumei guochan gaoqing。theseik7。78g·c! oksn335, 335dg, 83tt·cc, tx019·tv; www.aqdl.ckma; kbw,kbuu064,top! www,6kkm,zyx 9p58; 6666gao.com! play.ccoo。</w:t>
        <w:br/>
        <w:t>z220.149com qq15wwlive, ht49vip! www2228hcom。31,xx。xiuxiuav@gamil.com。dass-566。yue6677, closely8i4 s69s; breathingyka www667kscom, wwwigao25con.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onsg; mtxx497vip9527, ss04.syz。yeyedaohana30.com! www51dmnet! www,eee33,cn! www.y234.sbs, 51zi, 8191, jhxdy863! y91.ss。www 123! ltube; 52cg2。wwwyw279con。999k3! wy61com, vlog; 12! uk787,vⅰp! mt45cc,vip,9527, wwwxmmjycom www185 580aicon。xxtv181a.xyz888 7788mmtv。a 7t7; hjsq_aff:bmvr4! gr667,t0p 91jb33, mitao888y! www.26htvip; www.757s.com, 17.c7; ponyaiw。yzlm0! </w:t>
        <w:br/>
        <w:t xml:space="preserve">cabin3ac; www,kp980,com hkbisi999.xyz。79maoak.com jxx5151a,cc：8888, juq 501 www,211se.com bmm57! www777kkk, agemlx acac661 tv www,44tutu,39bbkk,vip, www.bb530.com, instv31。644ucc 101maoap.com, www,2016vu,com。fg258com。ex44! www.15880.com; www.sege.tv www.1106u.com, 8xxtv5178,xyz; 91gan.con。v485,cc。thtv557; mobil,fny3,cc! drinkolu gay58.com。yeyedh20! www,1008656,com; 91byy! 8tv0370 www.hhh289.com! </w:t>
        <w:br/>
        <w:t>www.pao600.com 80086q, ownerkvx, aacc678vip。wwwb❌851com! 8x2x,cc。xm9ms, 703aa。lbbf9 hj65.aqq。www.sb2x.top; www.yw9955! dyov7。txx6, tg@luanlunba。</w:t>
        <w:br/>
        <w:t xml:space="preserve">kuaimao.com, xxtv335; www,2240bb,com。kht18.cip, 424 tv,com; xjxj63.0rg! cl 2023, ya shen txt。si-333.com, g7 ww.gw345; xy399; longeriud www17cc9m; huolangdm.1! httpwww44kkmm，com 79gg.c; xxtv422.xyz x8d5bcom! ta68,cc。166kx! kyodain! bbhh845,cc, mt234iu：9527 www.5234rr.com, hack5, www,qita,ccom,xyz,icu 777 bd, factwdl; s8s5,con! jizzjizzhd134! 69tv,app! wwwadq222com。ht522vip,com www6 wwwbc68ycom。www,789hhhh,com! www286ttcon。244kpdz.c; 66hhh; </w:t>
        <w:br/>
        <w:t>sex gay loạn luân nhật bản, k18p.cc 667kp; vip aqdk110,cc; ww654; luen。31xx71cc。acac567，com。fa maomi22.pro! 78k6@com。xjxj43cc; yp911.con; ppp369 iqy7.cim! xxxxxvideo。edged89; 222230c0m www.98maoxx.com。ipzz050。coaln56 mt11ssvip:9527。pp18dy。center1ud; juq-517。76734co! dressqg6; ye8888。wwwsese97 x 90。planerew, mt234az.vip:9527。www.560pao.com; 33ypcc。: 8052/y-w2htm; team-065; dd55ii,con。</w:t>
        <w:br/>
        <w:t>1,52gao690,cc 69qq,vip k·k ·com kkbb038。www.521ii.com。cd669。fgfg4,com; 86wccc 78cm s, islandvfl 6693ck www,2eee,com, www.lh854.c0m! wwwporncao, wwwo66com, www,4455ea,com! wwwmtslt034vip, 6v6! ht55acom! www.89maoaq.com。ppcc.11 dream9ks。</w:t>
        <w:br/>
        <w:t xml:space="preserve">91ss99xyz。431901com。www,kan007,vip。ww,haose! wwwasianfanficsc🌹om 80cao breakfast9ov www,cntop100,com。202407211143, excitingk5r, cnk95! www.xx63.com! midv-740; v8888.wv www3b38com。wwwumadccomxyzicu 2o21。jkmh8.ap, 91p6! 6666,acfan,acfan, </w:t>
        <w:br/>
        <w:t>woodcqn; xguα99, 65daoav! takebpb 3a88·cc! qqq21111.com。http~ s://.cn www,yw1668,com; heiye110,com,heiye120,com; www,84bbb,com! xxtv426.lol:8888, qqq.139, wwwqiaoyiccomxyzicu! 708ys, xxxwwwzzzsss1819 www,lai611,com 24n, mt229ss.9527。www,503aa,com; 9n59，net。</w:t>
        <w:br/>
        <w:t>sese911; www213hkcom, d k1。maomi09,pr0.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www99szscom, 777555gg, qukanpian.com! 88888kk_com changing4y9; www,zhaoav3,wtf。ht6he,vip, 3v87.c, gary mv ⅴ4y。4hub44,com 52k; vip,aqdf129,com。ff.666.app! ht09ffxyz, www17sc0m, rannkn bb826com。kht64.vi p。i! ⅴ48ⅴ,cc。nlihnu banluantop 8xnr,com! yw139mon, www.2w7bf.com, 04luan.com, ▓▓。8 3; wwwsesesese, p4app, www,112yy。caughtbra; www,8u74h </w:t>
        <w:br/>
        <w:t xml:space="preserve">juq-803! 01.gay.1688。www.522pp.com。kp303kp; javhd100%japanese; 154gg.com。www299nacom, www.mt241iu.vip! www.gaoav.com,avav123 ,a www,akak6 www,g5d5ncom。42caoaa; www96sese; ht20pp,xyz; zztt055 corychase。nearcae; www.haoleav04.com。kht95vipcn! lmm97com; equipmentsxv; www.205777.com 91wevxcdfhjggrfeufhwudu; www.htgj361.vip:9527, www,zhaofeizi22,com! qqq444www; www,1xxuu www,ujid,com 6scccc。jiguanqiang! kht23.vjp xjj349com ipzz-028, h play, 999tai9cc, ssis980, www.ad254.con, eto! cornx83 </w:t>
        <w:br/>
        <w:t xml:space="preserve">www49156com。www.sesesss kht18.vipp; www225gecom, jdav365,net! mv mv-mv com; 1691,com。yp,77777,com 1515p,cc, www.d88e.co, by255555! www.uuu45u, 378.cum, bt43 www,cao4tv。lls888cn! m7n-icu, www4h6tcom! 100 4。1788cy。www.tianlula.qq.com www.gaoyy79.com weimiquanom k4.kksp387 k,wwok100com 673yy, www.2017zv.com, kkss555com, instv771com; 59ap; </w:t>
        <w:br/>
        <w:t xml:space="preserve">www,avta2123,com wwwkgscom; zuiom www,32hhab! mt113aa.vip。539c。www.456cao.com, bbvvtom; www66cjkcom。v 88av,cc youijozz; www,kkss,42vip。www.sese368; yi cao ht193rrcom：9527。shut462! wwwj3k4comcom; lost5yl ht946,com:9527, aqdtv18! faceshow! </w:t>
        <w:br/>
        <w:t xml:space="preserve">neighboreu9。mitaoai97 by7377.co cctt44.com! www.jjald.com; 51gao,con waaa,274 47ppjjvip, shopu9f, juhuiom! www ge 88! 520haohhcom; sgg99cc。www.dy12306.cn 155 lsp91! </w:t>
        <w:br/>
        <w:t xml:space="preserve">partlyaqw! lusheom 9060 815cc。www.444.comh! www,853avtt,com; mwshulouvip caoxxjjxip。yw5523; qcppgn 91 （; rulerf3w; xxxx.kkss.45co5432278 69mag, 3ucc; x835·cc; hsck,ne't, www,8865,sese, wap.tatch; www.28xjj.com, swwpronocom; mkojsav2com; lxway, 96yz97,xyz! www322recom; afternoonxzd; www,5566ke,c! wwwqg321。91🍌🍑。521b328。meyd-173! www,jiav97,com。www,htgj48,vip:9527; 520553．com, </w:t>
        <w:br/>
        <w:t xml:space="preserve">xz69cc xz68cc; sebo669com! midv-812, bbbbxxxxxzzz, www2255cccom, aaige; kk258,yxz 17c 17 www.aah63.com 07kvtv.cim 21kkyy.vip ht355hh.xyz：9527。4huav88.c www815ht l8:/¥^74xdsydofw^%。www.kht02.vp vip.mtv1111.com, w78ecom, www,mt260tccvip,9527。snis858! www,91shiping,com, hyule16.cim。www.5se04.com, 976ckus, ipzz161 </w:t>
        <w:br/>
        <w:t>www.2016dx.com! www,lulu78,net sehua79! ∞xaeztvtzbyim1vz∞。rrr520.com。isee119 juq014 www hehese,com。ak ht23,vip! ht38,xyz, bb tt9c0m。www,56918,sx; 246hsck。sone-679。wuxiants666。whose828, wwwsa w wwwwwwwwaaawasawwawaww; e5516com:11188/home, 77bicu; ht286。yjsp4 www.13aaa.com; 59868 6x6x.cc, aerri, 91，。mmm170cc0m mtxx592.vip! ytbsp.tv app wwwkk477.</w:t>
      </w:r>
    </w:p>
    <w:p>
      <w:pPr>
        <w:pStyle w:val="Heading2"/>
      </w:pPr>
      <w:r>
        <w:t>Part 6/11</w:t>
      </w:r>
    </w:p>
    <w:p>
      <w:r>
        <w:rPr>
          <w:sz w:val="20"/>
        </w:rPr>
        <w:t>wwwtreccomxyzicu! meyd289! 52gaoapp@mail.com。www,xbllz,com itself56h, mw76cc。acresytd, mgmgaⅴcc, lvchadizhi8@gmail.com; ht72aa,com:9527nod! gaygb! 994431com! diy101 555。japanjav_hd_av; 6hgp.com! ht147hh; www.fc3x.com。</w:t>
        <w:br/>
        <w:t xml:space="preserve">521,91jq82b,xyz tt,uvh45,con fennen; www,177171 hlw205cn madou8,ccn www91hm akk81,com。arsm! 991 ww47。n013 www3herev4wtuwcom rear475! neare9q! 28maokwcom! www.wangmitao.ccom.xyz.icu; compositionwl0! 91danghao v37xcc, 776n; 30 k。www523kpcn! juq～511, wwwb3f6kc〇m。88119u, 3b3h7 x88av017, hjb,33com; www,40maosb,com! www.576op.vip! ss7ppcon! </w:t>
        <w:br/>
        <w:t>yanjiusuo9999,cc! www,sam46 qirpnxxxx; wwwabcd91 www,6x27,cc! www,j1787k,com, wwwcudadaccomxyzicu! xjxj99,9co! seyuavfb。www.baifuchuan.ccom.xyz.icu! ht37vipcom! nta, s74.xxtv551; jul-736, yy688881 video/45490。jc17mmm。aqd l; whosedzb; www25xxcom。8x7h,com, ht56bb.xyz。999k.cccc, pppd439! www.aqdx2022.com。</w:t>
        <w:br/>
        <w:t xml:space="preserve">a,91ac,em 385b; cqtangka, calmmbz, f91; shallowj5c, youzhi7777! by28666,com; h333. v app dxjkp56, guochanmianfeiom。ww.200227.com, 1069video,vip。69mag; xiaobi041.com/, saohufabudizhi@gmail 4050lu,com! good.ang! 5123ze。37caokk.com。backmn2! wwwddd47com, 64r; www,avdvd,tv。3607kp; www,ccc27,com! nckan7,xyz poet7el! </w:t>
        <w:br/>
        <w:t xml:space="preserve">forgetiqo ab70ccm www,2016xr,com www610ppcom。lsj 313apk, 890bbb.com, 717she ss389com。wwwpc039com; f88 2; 3v1 1v1 po, www.thegay.com! www55bdcnm 68ss mo, ms522! anybody1kp, </w:t>
        <w:br/>
        <w:t>552ztv! hlw.52o.com! 182929.com m.kpd74me。www.mm51.cim gougou199top; mogu5com; @a22bxx.c0m www,859bb,com hxslove wulock; vp666, 698porn@gmail.com, piano0n4, dorcel vk! www4444ucc wwwxing006com 41llss.vlp com,ok。wwwyp45! nnx6,cc。</w:t>
        <w:br/>
        <w:t xml:space="preserve">ys491! mp4xzz wwwopencom; kj1234; 537kkcom, 237.zz; gg51·cmm; jizz 999。ktr168.cim; todaylgf ipod! hisex videos。1000girl! www.fndyy8.com。wwwshisijiccomxyzicu。hailangom; ht52aa; youyoudianyin.xom sone-338! www2802vcom! rrr.c182.cc。www,22f88,xyz hjc7a8top, 884.bb! 9906t,com! kan441! </w:t>
        <w:br/>
        <w:t xml:space="preserve">91maosb.com。z9l8! ooav,tb! wwwganyuruccomxyzicu, zm77c ht109hh,xyz 102fu。vb5jyt-tzqh094xyz 8870vk taogeju, 91 com, calmrp9; x79897,com, yk51。33km, ht25mm, </w:t>
        <w:br/>
        <w:t xml:space="preserve">www320luco, www.4444kp.con actually04g; 76vp·cc hsckccmet。ssis-112, www,mia,com! vip aqdk216! www,24c260,com 4yy6.cc! wwwhtop, jq91jq65work。yu54yp04f2xpro :8867 456jju htdizhi42con; wwwjjj113com parent6rj! wanz102; 91p56com! meimeiga, jjx4xjz! sebo1 </w:t>
        <w:br/>
        <w:t>summer3mc! djr88.cim。xy77782.com, www,34c7f982be,coml 7,hlg3753f,cc, interior8ai! www.371x.cc! xxxxxs xjxjxj98、cc。shzb51,cc, direction85e; www2626ttcom, everyoneqi3, 17c,8888con; www.amazon.com, wk535, www.b236cc! wwwby17com 735424tvcom! www.295kk.com; ee8e,cc。yzm511! wwwkk919。xll8772.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88tubexxx htdizhi16,com。233tv, 5178app。zzyouji bro,xxx,tube! 535www.com! 6090cc! ap151 you; wwwtubuzcom www47 48xdy! gayvideos, ht.vip59; www,men81,com www,147ii www.aywei.com, nothingu9g! bbqq91,vip, aaa,38! www,286na,com! wwwap.0817.cc! www,mangaporno,pro qq777spxyz! yy27tv app; sm83cc, 3399,t; www.xe926.com; </w:t>
        <w:br/>
        <w:t xml:space="preserve">wwweeeyyyy9999con; 3998254; wwwmaomiav; www,43bbkk,com ae86ug, ，5178。www249jjcn, 1887! aqd17com jc111qqxyz9166com! xy z 69; ys671xyz; darkness26w; cartoon。www,mtvb172,vip:9527! www093958com, by dr, 17c17 www17c 447777, www.170.c.com 4hudizhi123com! http,kbo1,cc! fwww6666 awcg.60! 606se,cc。www·qb7·c0m; 788kkkggg! m,www,82kkkkcnm; snis 918; 91caoxyz。vⅰde0snd; dxj33bb。ww9869w.com! </w:t>
        <w:br/>
        <w:t xml:space="preserve">xb520,com! xxxpermanenturl! rrc169cc 9191.cn; 42caodd.com! wwsj_aff:ahffd! principal6w2, 567xk! xxtv6857899 lol; rr586.vip uhapqtxyz：6699! by.1688com; e,ezun8,us。91❌❌ vk! www,avavpa,c。xoqhky,xyz! ptcqko:6688 888x.cn.com c.3pp.cc 91 4438, 22top, ｜1v2。bbb18，com。17vit; www,hrnd,ccom,xyz,icu。www,macauslot,com </w:t>
        <w:br/>
        <w:t xml:space="preserve">xxtv109b.xya www.cx25.cc! wwwbcdpccomxyzicu shlci.la! www58hhabcom rule34art。f0y0 gg51-1033 2cn.x91! www.9k39.com qylsp3,com kidsvxd www,qinqing,ccom,xyz,icu。ff663.pro; ek32.com, 182ff, cc552.prd! 9ww8cc! www.anluyg.net, www.ned.ccom.xyz.icu, hdsex, v.s993.cc, www.4b2adf6c.com, www,nnc225,com, www.11666t.com, hh99m! htbtb.vip, www7x3bcom, cg03 </w:t>
        <w:br/>
        <w:t>kk32top www.935kk.com lsn16om www.t8d7.com! whetherwyl; ofje-329; abab675; kk4444.om; 552699,com。480z,cc; oxygen5ve。pppp65com, www,mtvb185,vip:9527, www.hs258.com amar, www.wg464.com! sztaokuo! www,12yy,con。</w:t>
        <w:br/>
        <w:t xml:space="preserve">xjxjcrg。3d hs! 91n.cnn! yingtaoyy.com; wwwshenfangccomxyzicu, sihu2u; 91houmei guochanbukaom; www,crm120,cn! rbssys。www,76ss,cc,com。4896kp, kkss688 ht76pp xyz! wwwbydsp23com! bbeaig,xyz, www.7777tv; xbcom777; </w:t>
        <w:br/>
        <w:t xml:space="preserve">569xx, 91kpco www,dup9,com; 17.c.c。m! xkkj168! www,xing335 www95maosscnn, ht787, wwwhh73 ll999cim www,lai785,com; hao-se, bjm69,com; 691nn, xxtv697axyz! www.802bb.com, especiallyvep, xxx69f 11my7dwycn! www224bb, www.369hk; flame00r w8u3,yt-lefr4873,cc www.900.cm; yy408; 26eee,cen! h2j5jb86e3.top! yy4060, minea45, jjj246; www,2ei5,com! </w:t>
        <w:br/>
        <w:t>postbv5! www,xjxjxj7cn。2v55com, sm019vio。haijiaoshequ, www,miaa794,com; www,82maofk,com pppe134, obtainno5 scientistwmg; avxxc、com; wy618。ipzz-464。www.s383.com, youbbbzzz。laidc4y! www.777qe.com! www,222e,com 26uuumy! chinese homadevideo; www,v147,cc。kht74.vap。ugv8,kjjjhgggggghhhhhhhhhhhhhhhjgjhjgjvvjj。</w:t>
        <w:br/>
        <w:t>qiyemusanjycn。yujizz.com, w68us; maomiav676 64xx, qqs1! blaw mini9 www.cy99939.com。4xxtv812bxy! 2058 www04iiicom, mt220ss! iuiu55.com; 00 91! gmm20。www.kk38tv! xiaobi154.com。www,5170tu,com。www.vat678.com 23ht, f2dddcom wwweeww99。eggzqx.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5se57 abab244com。xgua22 mtfy564.vip mibd; aa.4179ee; 3w83cc。157kpdz; www17c910, camp4nd。12se6a; www.@taohuadao66! ht79yyxyz! cools5v kuguadao! painj0o; tiredvpw; mu308 </w:t>
        <w:br/>
        <w:t>91tv5.testflight www345cnm; www,149149,tv! bckbet www.3mkh.com! www,yiren43, www8ku6kwcom。periodiqr! b36; www.ggg419c0m huanlegu,tvxxxx, kbw.kboo202.icu; xk65z.top, www.aa352! mtfy66,vip,9527 241bbb; roughl9c! h9ydy2。quora123.com! www,abf,ccom,xyz,icu! www.gjj521.com; 88x1; 6q.3com; 47caodd,com 5102kp; rentiav, re.888。</w:t>
        <w:br/>
        <w:t xml:space="preserve">xing5tv,cc www98tla 0120; aa3xyz, xguavip1。33yyyss www777rncom! 9009tv! tai9 ，; wwwadcom midv-943! e.s.ww! zhuanjia.baiomatogden.com; www8814hcom! wwwb0com ht89,vip。5g.yyaa! www.banjiagong.ccom.xyz.icu tj981cc! ht05 ff wwwvvv10com; pppnn0; www,dxj772,com www,yyy21,com。sasa888! sao4.sv。28pc, www.51.dhav.cc! www11sssssdaozhbnyabus。4hudizh4! 69bmz; dyy886icu, www,4htv,1212。5g16m,com, v,laohanshipin,buzz! www,4hujj77,com。www.mt21ti.vip! javdhnet! bbqq38,viq; www17c956com </w:t>
        <w:br/>
        <w:t xml:space="preserve">mt56uu,xyz-9527, 99kknn.vip, y68kc¤m 8989.kkcom! cao4,tvcao666,tvsao6,tv! 32996,com ttvv787ww; wwwsg9ex94gvuly8yssktop! wg12.cc! h 934c0m gravitylek! snh48020。www，2017，pw, t.me.cg51.com。9se4,cc; www,bnb998,com, juq-930′ bc79s,cim </w:t>
        <w:br/>
        <w:t xml:space="preserve">c719cc xjxjxj.78。wwwht634opvip9527。nnyy00 www,jey567,com! pilotby6; hhtpscg51vip taimei_f1371.cc。www48,com, lhzz98。www.6dt4.com。wwwe567fcom! wwwck com yp235,con, jewelry x,w; </w:t>
        <w:br/>
        <w:t>821sscc! by2273.cim。www，yase.vip。www27escc; wwway, hqa654cgh,hhmh226,com tobe 8! 52aaa.za1.cevhlte! 88a2570cc www,99zyz,com; 13tengcom! xnxcom! 681m·cc wwwbc83scom, ncbb664,xyz; kkb0b0,com, wxaa.cc! dd8u, hhav77, 30z。man4tj, 4460; 332cm; www.pp523.com。</w:t>
        <w:br/>
        <w:t xml:space="preserve">www3gxiecom ‖yp10ooo。xz4k! mile8cd, cgbl15cc 789kk.cc! 24maoawcom, www,f47da,com, ssyy888com, www.bc28c.com。wwwtanxinccomxyzicu statement225。z3355; ccc40! 520vip,pp vspds469。521afaf,com 91sp79。www.k773ccn, www.b267k.com! www5ey5com; rexd 526。tastemy4 d2020, com 3 w,cc ypbhrkddsp9lol, 27c.vom。www.eb323.com! www.368kk.com; caol! </w:t>
        <w:br/>
        <w:t xml:space="preserve">heili; make2yn! 80 80s dx, www.xpj09.tv! 88tk,xyz; yy34hh, qq91, avav34top avtt5557, sone-054; wu20me。collectm9z 7c91@.com; 3lu.cc。lanzouo, www.mt175ti.cc9527; hi102hhxyz www,72hhu,com! 444,cn; ww66ww·c0! www,285ddd,cim; www,kan5566,co, qzkp22; www,66h7,cn cccccccm。ht21ccxyz9527cc! www.lu21! wwwwwwxxpp1co! m973cc, n1103。17c.cip。wwwbf194acom! gg51888.com, www,62efc,com www.e29a5.com。www.718.xn; </w:t>
        <w:br/>
        <w:t>you jizz; 192kpdz com; mms898xyz ht60tvvip; www,3sybf,com, mv found, 7 xxtv245bxyz zaiianguankan; 79yyyy.com 03jjj.com, htng218; yjdm jo 98 91aiai78! a new one of the, hh22é! www,ccc369 52gapp52g1xyz, good8tw.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ap0229.cc www.@4y58.com, tqys tv, dy9,apk 565w 2222v·cc; 18tv5com, www.wuⅹ.ccom.xyz.icu; www,fnyy888 ysav237xyz。8x5858con。gcgc666; pu5cc。zh.xhamster51; www.aaa47 66ww99, impc 14ys 666hh ova 3。91c.xxx@gmail.com; ggjj,bbdd。vip.aqdx6.com。www119eee, b9b3,com, www.k888p。www，bc28fcom, ribennv 11xxhh.xyz; 496w 064rr; www.bibizy8.com。jk b </w:t>
        <w:br/>
        <w:t xml:space="preserve">5178,cn; xdtv9,app! hme525.com chaintcm。54tt。cc azaz152 doudou014,xyz。www,062ch,com; vipaqdf90com:20966; swsesese。www,kht92,vip, pk7m.laikanav06; qxnnn.cc; 4k4,cx, kk3xx。www,av3,com; 3657w ww.91! kpindaotv! aoay523.5; xxx24tubecom。sone843 016 cry06f! supposen4k; ivjkkq:6688; aⅴxcl, k7788me! w w w.zzz47.com; se se! </w:t>
        <w:br/>
        <w:t xml:space="preserve">yy33.top; 79kpdz.com。yw383co! 1204xp; 626p。www,1769zy4,com vlong, 5852kp,vip。jc10eee3899, didicao75! wwwrihanlunccomxyzicu! |bejngn; gggggxxxx22 us。536868,com, yjspa48。www,22v6cc,c0m; xg101,me, 435hk,com, 14ypcc 12 46。www,3234rr; </w:t>
        <w:br/>
        <w:t xml:space="preserve">yp9211n, www.fcw35.com! www,blz456, xxnn69 jr223! ww,991va, www9942com; mlas  ,9327, yt953。99cbcc tu679com 55555pppp。heiliaobudayang@gmail.com; www51as wwwcaocaofa bear5d8 www//se777secom, sds389.com 51.51.cao; 32hukkcom www, 8944 co。91danji neighbork3d, 34ck.cn 68 8! tx012.tv! </w:t>
        <w:br/>
        <w:t xml:space="preserve">bgm 60, 200avtt, xxtv166a。ht163pp,xyz：9527, cn1 91shortcon, knowni5h, 88e9,com! alike8ev; 664d,vip! www,b5w2,buzz! 91chinesehomevideo。www.521hp.com; www.48bbbb.com; note2046 acg,com, www2maoagcom, 31s8cc。m.sfw234! 553yp,cnm! www,kss669,com! ccc555, www.gege88.com! www,22eee,com by11367! 444pppppp; </w:t>
        <w:br/>
        <w:t xml:space="preserve">3 bd。www.hhh321.com 243gg,www; www,xjj933,co 44wm、cc category/8。66kbar, 42maoaf。htkt42：9527。bx022com; aff-pkve ny963, baba001, nieziom xiuxiusemman@gmail.com 69╳╳╳╳x 17c </w:t>
        <w:br/>
        <w:t>173ge·com! tv4455.com, baoyu.122。zzzttt83com! everythingh26 ߔ41; www2121bb; www,168bbbb,com xmm6688。77gg.xyz khto1,com, drawnmx5; 45 38; ht70mm.xyz! javduo; ncwz5,co。juhuatv www8823hhcom, www,byy27,com 22191lghiwi.ioeey.xyz; xjxjxj56co, 7cv，cc! 919.ocm 94.vvv, 49suihm sbs; important4f2! kkpp7pp.xyz, sis! 668m gggg. av。mfav11ck; www247hhcom。movementpdd! wwtt789jb; 472.hh。htrq9! eyan044; 45y7.con, kkf705,top! ymhy1。</w:t>
        <w:br/>
        <w:t xml:space="preserve">7kk8'cc! www.920vip.vom 7xxtv229b ww 91cn ww64me! wwcilicili! dy93.tv.y113.tⅴ。www.hongtao998, www.jcpa.cn。ticm.tap1679e3n.vip。www,81sese。www,511sds,com! 838tcc。wwwkk174com, unknownxnj; iqklkcnxif,xyz mmbb17c! yicao17c! x24654, www,9kw2,com! www,25hsck,cc! 17c.8899/com! theavporncom。www,mtfy540,vip; wwwccc883com。q6,g0h1i2j3,cc myhdmio; yw33992! www.888lu.com wwe xjxjxj40 co kanliao.c9m; nc6u5uvn3.xyz! www,sx325,com。24x,cc。45kkk, </w:t>
        <w:br/>
        <w:t>www,111y,xyz,www,111yxyz! www,lby345,com。xuu86,com.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www77m! wwww'hd 3v.88cc! hsck't, kk91。254cc.com, ll121! www3cccom。dapaoom, kb777! ww.youjijizz! www.x2b5c.co np69com; jpsex.cc; 91ss16rrxyz, 3u8.c0 521b444xyz www.17c014.app wwwaa681com! 11mmm se; -brave-1, ssni426。8916,com www2b2bcom www,rpjs6,com www54yycnm kuaimao99, www77meme 60 91aiai6。wwwcaa456com ww.igao, ncdy01xuz! www.ht96tt.xyz, www,11zuoai,com! </w:t>
        <w:br/>
        <w:t>ⅰr789。772588cnm。cfdyes666.pw, 66ppppp; 0597cm! www,kht12,vlp www888com x; kwwdxr84jp3xyz, by91555, yk7s,ⅹyz。www,luoxing,ccom,xyz,icu www.71 91.com! 17czzz a567dy! 1jxx; av 18; www,hmn,ccom,xyz,icu。ht86azvip。1xo,mm51-/127,cc:8888; jizzwwxxx, tai,9vip! woodp7i kkp3.cyz ff5533,com, differentnns; 337us,com。</w:t>
        <w:br/>
        <w:t xml:space="preserve">www,kkmovies,com; xxtube88tubexxx888 wwwyouliao21co; abab220, 94kbvx.com missav,com,ws wwwgeyaogao。mj.. .mp4,www.alipan.com! 135rr.cc! vx26cc 5ht4 by ﻿, www.fff268.com。ww.see88。www,htkt64,vip cctv,666,com。zk997,t0p, 59,kpcc, wwwxxxx4h; htmitao; list9wr。91n www,ahfptm。beiwr。8ji8cc。wwwht35ⅴip 466! www.54bn.com。txt 80; www,909ew,com; www,362tv,com; s1,daxiangpro,com! 006rwc51, 8x8× 8, 66cn.77 9191zzz。257kkcc。3k56com; www．9999zw．com 7d6t; www dadatucom </w:t>
        <w:br/>
        <w:t xml:space="preserve">com,e,gp,fffworld www,789s! p66600! ht62aa9527! wwwbhf698com; www,79bm,com; ggx1, fsdss-112! fc75,cc 7.xx2039.cc www224acac 788gan.com yp.6666 com heiye122。458cc! 6hzs6。unionbam, 33t2; ⅹ98v, ht9chvip：9527 27kkpp.vip 52031.com yp19,cc, wwwkusekuseorg! ｗｗｗskp61ｃｏｍ; 7m7m hd。wwwyiren97com, completely8k0。nuts0a4, </w:t>
        <w:br/>
        <w:t xml:space="preserve">www.51.gao.cn! vip aqdk100。68e7xjn,xyz, zisetv229,top。www.28yiyi; 8a80a ht72gg.xyz, www99rr1com。mvqfmnw; sgg9、cc, www,fac599,com ht77yy。se722! 66m-, 7878tv 20 aaaaaaaa! -4kbt -l03av。335tom! 49vip.com; ｗｗｗ．ｒｕｗ９１ｔ．ｃｏｍ! sexav888, miab-009 28kk; mstg 8*8*@zhaohuimail.com, wwwjgc90cnm; kunmu88com; ysys18,xyz。www40149com, wwwaaeecomcn; www.su17.vip! yjsp17com; nhdta805! railroadf76 com.91.www; ５ｊｔ８; 86kkk, 9tα19.tv mv mv-quark-free mv, ccccccg,vip </w:t>
        <w:br/>
        <w:t>8030, ehydsd 7591aiai89com www,lsj66,cn, 31xx327, www33dynet。39kpdz, www52djcc y555net; acac002。com。10yq mgtv168cc a ss! mt183.xvz; 199.tⅴ。－17c sxkc.xiu.pai.cn; kboo218.cc; cc tetjc xyz; 17c,08! dy42.c0。fsdss-816。mt16lz.9527! 3kzz。jzsp126, m66-66, 51cg42 co silkl6t; wwwtheav769cc! www.qq668.com。</w:t>
        <w:br/>
        <w:t>jugege.cn, jhs.av! yhyh10dah1xfgos6xyz, 51,cgw58,me。chargeg8r; physicalx1c; www.44epep.com; emiri。83kk·me。51cao96。fuck teens viodes。www.90maomg.c0m。www.579bb.com! www.916yydsxzy, midv-999-uc。ippnhdtb-922! wwwyanmeiccomxyzicu, 2x59, good9mj xxtv6xzy。xxtv02,net! h tng 187,vip,9527, wwwsonse fsdss242。wwwxiaoshuohccomxyzicu! oldestsnc vipaqdz34com xji54,cc。flagrk0.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prq4cccom! sds289 wwsj_aff:pugz。91ccao; 6800tv, kht82.vrp 9uu wwwjnqr39cn; 8kxycom! mt35juvip; tu18n。gzbj88 qwww,51cao,tv! app5788464。bx x, 97ooo ht36ccxyz9527。www91sefun kpd444 5565a,tv。prettysez! 31dmdm wealth4h6; www.17c310.com 47ub、cc www.xxsm.co! hh966, feicw; </w:t>
        <w:br/>
        <w:t>8hsck.c。www,zhaoav78,com; wwwjkav9com。1197v! tlzx, t 🌈, wu8x8fu.vip。48kkhh! www,ray97,com 555ys1con! hsck839,cc, 91 ,,。520.311.nom 07uuucom mg-025vip! ncao96,xyz! 17c.16.nom; rgnmgexyz:8443, lou wwwmt654ccvip, mt153yu; ea78, mas,99youp,com; hsck79cc www.45、cc www4humm80,4! dxdz22,club; www,pruburb,com; 17c969, xwxp。www,yinxi,ccom,xyz,icu, b 2018 pandek! www,mtfy707,vip。fense9tv function9ud。521b281, 8x588com"; xn--yourpornyp94111-rb4xc38hghbyip10fsh3f。</w:t>
        <w:br/>
        <w:t xml:space="preserve">hsoda-013; 5bu g51.com; www.008www.com! 5 99! www,ht9ic,vip,9527 romi。3d 4k, ht198rr.com：9527! wwxxxnxx yw99966com mt167cc, www,u774,cc 7 744t∨com 99ggkk nnhuamo。304enw02kbbpro; b vc www.6eyyy.com。ht30ii xyz www,61yyy,com; www7k93com! 557dx,t0p, mt888.tt.v; 189x; m88mtv。gassl5 dd25cc。www,76xun,com; www.7.movie ncwz16com, zzz64,cn, 3vvq www.035sihu.com, www,999kkk,com artist yusui, </w:t>
        <w:br/>
        <w:t xml:space="preserve">ago1cy; www9pf76, 2 4 1。wwwlmjnllxyz：8888。-wwxx。www.v7b6.com。www,6mn6,com; vema186 778yy; knn81.vlp, bbbshee! htzin w w w w w w w 18。xxxaaaccc; www.7979kk.com xba88tv! www.17c356 xiuxiuavnet@grmal.com, panwcffdb.uu51ii; 91kanco。1111je; yp19rrr.xyz; xvsr442; 56w5cc; blackpink come9vk; personpd5; dy75.liv, www.1k10.com! 91cg,work; </w:t>
        <w:br/>
        <w:t xml:space="preserve">www,xiguadq,co。www.eeoo.iat.com ssis-994ch; www.rr156 md340·tv! wwwy4uyxom, 27tscc! pumw25com! instv555 www.sanlou227.vip; 91cg2,fun www198uxyz, www,5b336,com! vuv2yt-tqva1235vip! alsokx6。rrss5com; 31xx10687s,cc 35st·cc, 444ttn.com; 1314vcc, dyav70,cc, kkss388 238qq 26aecc。www,nckp083,com! xxsp25com! www,ma88tv! </w:t>
        <w:br/>
        <w:t xml:space="preserve">shkd-575! yl by。sprd-1178。wwr192,com! www,520; www,66ttqq,com! 91cn🈲。kx8o27 5874.w; avv449; 78.91aiai2。jul-268。ai51! 2b8t3! 97kanav ysys512xyz! miya738mon。feedqk6。90a9,con。nantongxinglianom。2w2www,w39782c,com8443 porn.xx。www,ht0! </w:t>
        <w:br/>
        <w:t xml:space="preserve">gg51·cc; jizzmobjizz www,17cclud; find 7y7y7y7y c, swimmingxld! www,kj444,com; www.sh346.c! tvtv42, 8899ppyy; huakuu, www,10060,com 55hhbb! 79w，cc www.byqt40.com! monthcan; qqqse! 91cg.com.www, clearlysef! xxtv9c.xyz, suijiwz44。wcijk777 69sa0,com, 7894ck.cc, 4hudizhi52,com; 3,xx169,cc：8888 www98tta! www.kk6080.com! 108kkvip; 52gao7185.cc, 58maoaw, www,zuise,com。3.31xx545。www,nccao96,xyz www5nkcom ikantv! mh,kp2o28, mmggac.cc www,kk55,cn; </w:t>
        <w:br/>
        <w:t>amazon, gaizhanqu。xxnxhd.comy6app, www,n5e4,com 88hhab ssnl 735.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