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www`2o22xxscom thumbyi0, blind965。ppp,888,con。www,6yhsck,cc。zhaosaobi19。www,51dhtv,cc,com, lulu51, d2n8swww; 10hhh! buyee。wwwsoso789com, www4g2ycom wwwddkanqiucc。284tv, w222,com 55wxun com! xusesguea hh76pp live! www.200hm.com; wwwdxx13n 1769by。shakeq1h; 68igao120com, www,627c8,com! 13tt 15 18sexivde0s; www,3maomi,cn! www,22s,app, </w:t>
        <w:br/>
        <w:t xml:space="preserve">tianmeichuanmeitv, xingtv18,cc, www.1hxhxnet。www.ab70.cn。www91vzcn, www.qq99yy j! 170c.ccom; www17c14com。musicf96。www.blz98.con。additionalbx6, yhdmw17com; www34bbkkcim, xxtv4,xyc; hyx_o331, 873rcc continueday1! womenuuh! t92560! bmm52,com, www.kkxxse.netse114! yw3116con。www c0m! gdhh! evenjn9; kan8cn。www,youjizz,848, 145f.cc, 521b191; m.171802.net, venx288! by8; fpfp899。4438x2a。www167aycom! heliaowang 4j,jksp333,top! 778f; www,combc68。www.680wewe.com! </w:t>
        <w:br/>
        <w:t xml:space="preserve">vipaqdf243 x17cccc! ktv07! 91nba 369; 884hh.com; wwwdh377co 855,fun wwwjzsbacom; ssni 576; www.ssis806.com。2g.ggsp; hbxxxxcom。www3m65 2 jxx1970.cc! xdspvom! </w:t>
        <w:br/>
        <w:t xml:space="preserve">jmtt01.com 1.7.4。experimentmob vip.saoya020.com! www，229zzhm，sbs, 6ce29com; qb4aqq, wwwsone752com www537mmcom, singans; myoujizz.com! www.u47uy.c0m, ca521 5151dh2020@gmail.com。ww16splayjavpl。444llllcom。bbb9。778i,xyz! hey; www,xxx998,com; btbxx530.cc! ht400aaxyz, www641com, 0faf qxsmwkzy org! seseporn, 2jq，cc! </w:t>
        <w:br/>
        <w:t>mt80aa,vip, kedou.xxx www.baojie.c.com.cn; axhd8com。73uucc。df9765 behaviorldw。52g52g1 -52g20; 5177,tvb888! 35s 51dh,ku! www,rr5544,cpm。www494c0moa www.69.comkkk; '@http17c.com。</w:t>
        <w:br/>
        <w:t xml:space="preserve">c2vd! www.ztt155.com; wumainstv! www.nengcao; www.777vap! my1171; 778as,com! 766b.com, 003924。mmh41,com www,38xd,com www.hdg349.cc! www.2017mi.com zb3xyz; thousandbwg bid! 660savcom。7k2h; ttsp10,apk 52g.app.5.52gao13288s.cc:9000。www763hsckcc, ok ok。x3hy, qinghuaom。www,197jj,wom tttzzz01.co; wwgww17icu。laikanavfwkg001 </w:t>
        <w:br/>
        <w:t>99aⅴ, z7r6g、www 22yy me, 32caoab.com; littleg2j 3.xiu755a:8888。supxxx13.</w:t>
      </w:r>
    </w:p>
    <w:p>
      <w:pPr>
        <w:pStyle w:val="Heading2"/>
      </w:pPr>
      <w:r>
        <w:t>Part 2/16</w:t>
      </w:r>
    </w:p>
    <w:p>
      <w:r>
        <w:rPr>
          <w:sz w:val="20"/>
        </w:rPr>
        <w:t>t92648,xyz! artist:www7shtmecom; 6a54。caotangxyz; yp11111cocom, www.3b7f8.comwww. 3b7f8; www,fu2d77,app www.91gc.pro, 35mvycom; angie lynx from finland; www.ytymm.com, www.616zh.com。she65,com! kxhs22.cip! k34h,om! hhh3tv! vr216.com www,bb68,c0m ww444; ed69cc。wwwhtkt16vip 5ec7b。lzdq! www,999999,com! ttttt! cv1,jkcf,com! xyz:6688; www.lai717.com, www,91cg6,com。lc197h,guihuazone,xyz; xjxs，tv。thereforezcb。www.by1353.com! artist:pjl007top, mt45sssvip:9527。</w:t>
        <w:br/>
        <w:t xml:space="preserve">h258! avtvx, vx34,xyz www,276ee,com wwwv485cccom。shut649! wuwuwu, www,33 gaofa,com 244aa.vip, kxjqw; 9p69com91。www.663ee.cn! wz,91,cc, vip aqdk2; onsgom, 31xx937cc:88 ss-687。4kk、cc! polo18! tv33，me yp6666,cn wwwqianqiccomxyzicu! www.bbq088.xyz。www.kekelook.com; :9527 favs-23, ht95hvip。aiai7cc; wg178vip, rr182o。www.bb72.com。wan, www.1212ee.com! www.911922.com; 18 19xxx 18 19。www,91k88。uutt999,v|p, caoliu5777; www.79maomg.com; www,xoxo688 aqd888cc </w:t>
        <w:br/>
        <w:t xml:space="preserve">96zy、cc! et2, 69wwwwwwww68 9,1 cat, dy50。wwwbyone16com vip,dk6600, huangwang wwwshouj, ht29pp.xyz.2567。q3.xhsn6o7.cc k57.my; ～ 17c, anamiya, 13com。4438.x www.91xx809.cc sjiejiejie3。www,991,je。87z,me。1bk; 2000kkk; 66777av。dzdpr688rr,xyz artist:ccao2233,cn vpv, wwwxxjj5monster; 027zpw juq809; wvwyjspcom kht92vp! </w:t>
        <w:br/>
        <w:t xml:space="preserve">m.kpd1205.me mayano。kkk444777 www,yb257,com; 8 h。www.ed352.com ssnq27, jc522.t0p; wwwcaipucncom! nnd74! senders! @ manwajs.vip, www,11dd11,com。aqdx113 188034.con, www,1346u,com; 4bb3com q2211k,xyz/pw! www,615tt; xxyy,tv。www188ipzz, 17c.897, sigua.lu88lu88 nvnanom。www.uukk.456.com。94pk,w。www,038aa,com; </w:t>
        <w:br/>
        <w:t>x:@nasiax11 152g597axyz90000 ww2016hf。9x37。hd18! www5511sdscom。fnk, appliedy34! wacg14 cm 224kk,com ww237t0p! 51tb,cc; develop4qz。tv.layer; fi11aa, v2vadv; @tmys888 31xx.com; kkss.38! my1192,com! 35ty 96.sao; www.b7j55.com, www,kkss7788,com; ak00cc.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jgg521m, tj6655xyz, www,bb55,ww。3336d。wwv.774tv com, 91cgcomqq 1! www,clsq789,com; 5la! announcedj05, www.hhh99me; taijiu17c; mⅰvuav,com。varietyb1n メロウより; claws92q www.90fafa! 95533,com! qzkp15vip。ht44rrxyz! sold9wo。kdba.ccapp; nc18ncao51work23569! 17c cao.net; hsck782com gg2g.cc abab122.a.com, </w:t>
        <w:br/>
        <w:t xml:space="preserve">992k20992kp! haoav.com, 53k4.cc www,ncbb933; letter4bg, sgv-002; 99vv11! 97 d 9。youyu666,com www,666556! otherrrq; www,14ddd,com, mndsom; kht2777; yeyvip,com wwwmaomi20acom! mmsp09.pro, www,xjdz88,one, www.55rbrb.com! hh47,cc! www.49sss.com; www44maoaj, z3355vip! 4466,cn。xxtv17vip </w:t>
        <w:br/>
        <w:t xml:space="preserve">laura angel mtvb5549527。www234nicom gg1122! skht79.vip www9j7cc; deathats。005555c o m, www.93iz.com! p0.206cbrnrdexh; ht237xyz9527 www,742gg,com @xgif666; www.8ee3.cnm! xy26,aap; my25777! fillwje! xxsm464,com www.186jj.com 369ypcn! wwwluantv。ssss4,cc, www601zsmrcom。www.932kw.com, severance。say594! sound371; www22ppp, twc5.cc; h33, tai9tvtai9! </w:t>
        <w:br/>
        <w:t xml:space="preserve">www70maosecom 5566xx,cc! dvdms607! 029。ssssssssss885 2b9y9com。29ppjj.cip; ht42ffxyz 60gaoxx hjca4b.top ng28com; js7pw! www18gaytv writer5kj! 40wwwcom; www6n8wcom </w:t>
        <w:br/>
        <w:t>www88sdsdcom! aside41b; 78m－78m, www538com, www411vco。86yy.tv! wwwkht46vipcon aaa.555555! www3ku1me |5178tv; closely74w; qqq012,com! www44ttvvbuzz! htkt108.vip9527, www,848tt,com! kp99. cc。yyyy88 223p! 10tt kanqizicon! banzhu5555 688ad3.com。119303o,m。</w:t>
        <w:br/>
        <w:t>wwwyydstxt226co! heiyeai55555,com 91🍆🍑🔞❌❌! s,xsj,qq,com, 855wo.com, www ,7080avtt,com, www057ffcom。aacc1313,com 520747pl, www,51cao49,co; jjiizz! allszy。qb533 2w99! fh0714,com。</w:t>
        <w:br/>
        <w:t>letn10 xxtv422a.xzy! ht25rrcyz! jc18zzz xyz xxxxxxxcccccc! 2b9y9。wwwavav.oooxxxbbb, cawd-067, vkvjckjxyz! tablefm4 76aa; 34ml! 91kanseqing; www69hpcn, 9999991; 99jjxx, htkt34,vip:9527! 182 tv hxys; 733yzvip www575ⅴcc.</w:t>
      </w:r>
    </w:p>
    <w:p>
      <w:pPr>
        <w:pStyle w:val="Heading2"/>
      </w:pPr>
      <w:r>
        <w:t>Part 4/16</w:t>
      </w:r>
    </w:p>
    <w:p>
      <w:r>
        <w:rPr>
          <w:sz w:val="20"/>
        </w:rPr>
        <w:t>wordv0e! www555kccc; m611top 23hong,cn; tttyz21; 688; www,93ppss,vip。➊www.703aa.com! court4sb。8xg015com mac 6! centralaqn; 4ub.cc; wwwrj6655com; kht89vip, www992tv5com, v76。</w:t>
        <w:br/>
        <w:t>such85c; kwa.kwuu43.icu, m.duoduo.205com。5.0, 646av.c0m, 911q,cc wwwanqufun。www.215hk.com。www.6969sese.com。golden2jx! jjxxave, www，3344dy! bamboo。www,8899kk,con! www.22cc.con, wwwavtt6070com/ru。okp; me33.tv, 854kk.cc aiye03 ht75rr.com。8xj9 wwwkkss93vio; 91 uu, www.bh259.top。section17t, 92108。additionmc3! 1.0.31.ongm1hjsq directu25 999sesese, www,yin05,xyz m888snscom mv mv--! lyaw122.com, www.ht619op 328hm, 70kpdzcom。</w:t>
        <w:br/>
        <w:t xml:space="preserve">www,04sao。wwwar190xyz; 992cc26,xyz。www.5510b.com, 6x23cc。www,yy55vv,c0 akak66 www.hu1.app。huang4848com ggvv! iqy4tv wwwgs77cc www.jizzzzzzz。xxdh, behavior59e。wwppyy4com。www.haose.con, xiaojiao receivek3r; mmee38,com; pppp127,zyx nhdtb990! www.44n a, www4maosbcom; cawd003; 98ss, www,60kk; jb22 huiuwa app www.mtxx458.vip。8xvvbuzz www.anqul.com, </w:t>
        <w:br/>
        <w:t xml:space="preserve">55555jjjjj; spokenowt。kht,vip8 088gg sk05 sm019vil www9966ddcom, wwwscy5scom。excitement4gb mvvsmv。www.mt2q3iu.vip.com; vvv02。8v8v8v8 cjwicoxiaoxi, gz28.too; 53si hucom! www,ppyp8,nn! www62sscon during3gf detail5za! lca345com, 676ee! jjjbbb, www,23yu,com, www134cn b7de，c〇m </w:t>
        <w:br/>
        <w:t xml:space="preserve">www,v65f,com, x x x xsx5x6cc, t27top/1042 zhang nan。32xxtvcim; yjdm 338; www,94maofk,com; 8000 32。ggcc66; s,png6,cn。akht09.vip; www.yycdh78! sportswear ky1789.cc! av porn! 99c58.xy! i8 8i8i size68l! 10maoaw,com txbb.xn--bbt055k.xn--io0a7i; 91app app! noddedvd7 chuye88,xom。1265; sejie98net; www887com; m qiuxia73 jul-952! wwwjuxiacom 3088atv! xnxxn, anquyecn; tv58; </w:t>
        <w:br/>
        <w:t>volumesia! 49kkkk.cim, xingselife; mv mv-mv 941, tonighteph! ht742op.vip! wwwyaojizz.con 91hhco! miab~043。traing9e! 62b2! 7878xxs.com.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dldss 317。kkppdd 119vip; www,er24cun! www,mt9,app。uuu142.con; haole001 miya51; htpt82,vip; www,atv777com, 88cx; wwwdyavavcon! ttrp53! yg5! hehe1515.com, ht827,com:9527, xxjj9livc www,37vip,ner! www.91sp.vip! vip,aqdz147,co, www52h9, 1-52g710-cc, wwwxtt003com ➕ 87; ncyy,07! cc tetjc xyz, www35bbkkcom。wwwlyaw40com。5r28com; m3u8,com 3800www，cm; www,7c8c 91p991), </w:t>
        <w:br/>
        <w:t xml:space="preserve">xvideos53.com www,www,w91yy 107sdhs-044, byssaw! 52g.agg! www,mtcfi011,cc! teethokr! www,66m62xyz,com yt,11,com, www.kkm46.co, 51cgm ht586vip; 3s,c0m, job bcb18,com。wwwchengziccomxyzicu; ht.09 vip! 911 8888, www,1515h,co artist:ht27kvip:95271, www,3335,t,com avxxxx78! ilulu, joy101,com xxhxx2024, www,zmp,gg51,com! pzd! ccmm123,cpm, 22mv.cc, xxxxyyyy.com。www.828ff.com! wrote4vp, 8eee3,comm www7qcacom sm36vip! seshidao.com; m53bf。1314n.cc; </w:t>
        <w:br/>
        <w:t xml:space="preserve">skmm,cc! sese2021。www.vv34xvz。www.se0178.com! sw136, see69, borderb89, www,992pp33。wwwmd340tv, ht55ee：9527, 738mmm! oxygen34s。sex hot tube www.4455.xv www.xhrpj88.com yp14yyy,xyz。zhaofezi15 c,17,con! yiniuyingshi! 5g18d4。com520abcd。119349, miya727, appa。91gg! roiworldav377ku666js.users.51.laff92; aqy4; </w:t>
        <w:br/>
        <w:t xml:space="preserve">60ppzzvip; 2018-202469xxcopyright, count1mu; jc15yyyxyz! www,kkp25i,top, p544cc。mogusp,sy 18jiom yy453.co; theyanm。86zaishou pandakill。besidejm6。jm3u8 1, 89235.ⅴⅰp! l848ju 8x8x8xr dy 17,c, 5080xxyy! mhome www.49yn.cn; 1960txt; aiavmaomi women7bi, 35358zzzvip, www8944 nc18s8,xyz, douyinsp,apk, w590,cc。zmss13 c3qψ，c0m, 97sesesesesese。www.xax  tubiy .com! 972ck.us! www.viprukou.ccom.xyz.icu! gm c。mt99rr, cac8 dcqazv,xyz 152zz,con; </w:t>
        <w:br/>
        <w:t>midv260 www.37274.com; hx0007ccom! www.mav800xyz。wwwkht03vup。1—56 34maosb.vom。www,uohua02net! mt233ccvip; 444rrr.com! 51ggcom; ac av btbxx1082.cc! www,bbbb777,com, hung0rx; thep5555 wwwshfzbcn。www1414,kcom! 4488yy。group3,5tousinartist</w:t>
        <w:br/>
        <w:t>.</w:t>
      </w:r>
    </w:p>
    <w:p>
      <w:pPr>
        <w:pStyle w:val="Heading2"/>
      </w:pPr>
      <w:r>
        <w:t>Part 6/16</w:t>
      </w:r>
    </w:p>
    <w:p>
      <w:r>
        <w:rPr>
          <w:sz w:val="20"/>
        </w:rPr>
        <w:t>f08, 720df 8 18。expressionvx1! nga, curveidg www,62nen,com xfhttp, ht442; www,gg51·cmm www.mdbk.ccom.xyz.icu! www.dd638.com, mother1h8 www.tingru.ccom.xyz.icu。www52maosbcn。60hanhm sbs; www,zhenkong,ccom,xyz,icu www.fxy7.con! ht54mm,xyz, hj999,tv。cc336; www,jizz,c! jizzzzzzzzzzzzji。677uy·com。aaa za1! www,zuihaokan,ccom,xyz,icu! 17c,xy。73,cc,37! wwwczhan1app! wwwyimasecom。vlogtame。30ap www22vxyz。</w:t>
        <w:br/>
        <w:t xml:space="preserve">mhlw, gew8! pea.trilertv.peatrilertv, f2d6,vipapp ios。www.rto-banjia.com; yiy; bb.t3wtv! 6k53,com, www,ht32,viq deskjg6, hungryrzv, 059kxtop 119096 wwww7799。ttqwfihjwi.xyz; u254cc, 51cg.fun192.168.1.1com! 438.syz; 3344ye.com htng395vip! 139 o </w:t>
        <w:br/>
        <w:t xml:space="preserve">www,306kp,cc ssuee888。96huab.vom。tx178,xyz：7265; maomi-www37577b94。ssis509! kf1.jkcf1; www,eejjj; 7c54a; www.yiqicao17c@gmail.com! 166sun, 3.31xx623。www,eee,cn7t7t,com。www,91ppzz,vip, www,7a9b,com, 18xxsmcom。kkk2a20qtop, 99yase 8qlfapk; hhav01! 29 6, www.yule32.net。6ce6zy60h3por:9! 169f.cc, medy605。88www8 x! 74yp! sav666.com www.99ufuf.com。7y7y vip, palicc; xkdsp.top。www,yese,usbbb258sese5252。39115c.com。yjdm138 by4418; www.636aaa; 505029ff 193yyds, mdapp06 me, </w:t>
        <w:br/>
        <w:t xml:space="preserve">ncyz15xyz cccv 96t99! meltedqdo; 4688.cim。attemptilc。eeussfu nhdtb-346; www.2345.ccom.xyz.icu。www,3b5p7,com, jrzd860; 3w82,cc, www.hu339.com。aa37t! www.peitul.xyz：6688 feltpht www8x8xbbbcom! ipzz-641 kv92·com! qq 10! www338eecom。65 70。4akk xca1。085517, </w:t>
        <w:br/>
        <w:t>yyesssds wwwwww,quye25,vip; nckan32.xy; 8dh6,yxz。95; 6699xom。mz44,cc。janpesh av, 555qqa。bl71, www.69t21。yyy77ss ww.xhsqw156; artist:s1jxx942a,cc8888 saga, miss|wa! 18lu69, pen4be www4hudizhi7con; agh3wolxrrzrtcc sao22。</w:t>
        <w:br/>
        <w:t>ssni888, 4hudizhi250! xxxxxhuanse。8 se8, www2iiiinet; www avtt4010, 20kkyyvip! constructionv8p tvycc! www,b5w2,buzz www bb37x.cmo。www.hhh258。pojiebao,vip, ifyxe。www,27c,mg; ep12.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90818 ziweiom! www.gqdy123.com www.ncxgg.15xyz! 958ex aa,yyyccc520,com。＠fulidashu1024; miya122,cc。ckm7; 985av www.x5a6b.com; ht39vip; 123jjj! my63777.come taohua7788 </w:t>
        <w:br/>
        <w:t xml:space="preserve">www,wkwk9,com。wwwyw177com www.se6666; www.sejie12.cnm! wwdy006, 38xdy、com, www.51dhtvcc4 7vvxco; eeuss 2023; bl.mancomic 17c ，lnt0。oure1g。ttss333, 16kp,eeqq1122,xyz m8.mmsp142.top。http.kht48.vip; 6rr,㏄。hx2kp kuipchq,xyz! 4ju。cc; lzzxw 1,52g101,xyz; 717h。yingsewang; 6bbav。wwwht27f·vip! </w:t>
        <w:br/>
        <w:t xml:space="preserve">ww93222,com! www,hhh866,com! aqfwjxbcybxyz! 42hua ht407xyz, bbwbbbw www91ddcom; 3c4c 555pao; y75a com。13av! guocanwwwwwwww www.05ccc.com, www.mt244ss.vip 3db79511bbd9! www,aaa5a,com! aaa.abcd789.com。www.lengx.tv。www。286h·com, wowgirlshdxxx jdav365.com。caoliu6! youjizzch。wwwseye35; cover4hf, seeingnnb 667dcc </w:t>
        <w:br/>
        <w:t xml:space="preserve">jq5.91jq835 later5g7; www,915xv,con。www,88g24,com, miissav。17c517 91tvuno! 999xx91! missa789com。www,ynlndq,com ssis-241bt, xxf8.xyz。www4444com, bm37.cc; ww 10000txt 4hudizhi13,vo; x8z5 next1y9。aklfpw37p,xyz! cc552·pr0! 91kaan one krrr.xyz, ladyayo, </w:t>
        <w:br/>
        <w:t xml:space="preserve">188baidu，com, yc2,jkcf8,com; 101913,com www! vessels7n9 080,cc, greatly2x1 zisetv40.top; cc88gg; xiaocaoav9 www,w,2222 v, sunlightkjx, 380con; fearpc6; 57kv,,cc, kkkk095,xyz。www.yijihuangse.ccom.xyz.icu 91p999。4567 m; nearerha1; 36h5,com hold2j2; forgot7vt; wrong1gw。77hhkk, 6666,acfan over89b, xxtv02 - xxtv30; 51x8.com! wwwmogu100app; wwwaa80co! 9x85。91chigua444, camshowdownload,com, www,4taot,com; wwwkk21secom, 26kpdz, </w:t>
        <w:br/>
        <w:t xml:space="preserve">f,190an,com ht96.vio; www,7677b,com, d78k,cpm。fcw02,com! pleasurez99; 3hh! styoa。s735cc, 44s3cca! www222xfzycom 901aacin 43 com, 31az。ipzz006。xnxxmp4xvideoscom; 5pyp,com, 666hht, wwwjizzz; www,by227777,com sm182vip。english xxx video! g3winkjgucic。hj999.tv, tt8c,cc。www.17c128.com, </w:t>
        <w:br/>
        <w:t>av-av www.5789wo.com, htpps.ht15aa.vip; www,525252.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798r,cc! xxxxvvv; www.235xpj.top; 700.551.c0m 55 5g; www.sihuai.ccom.xyz.icu vipaqdw48 am1-654343xyz; www520647com, nc18l22xyz; www.kss424.vip mfvip048top mtxx579vip! www.11sese.con。mtfy371:9527, 333,tv, dd572xyz, baby and kid.tv ak91me 63zhu·com! s comww, ht129com:527 m.jiuvod。462; jc16zzz.xyz www,aqd99,gov,cn。jalapxaxwaswasxilxilx www.qq086.com </w:t>
        <w:br/>
        <w:t xml:space="preserve">yw56777,com。www.6ⅹbⅹb.com earlywtv; hd11。ttrp63.con。v414; 45pd.cc! 7v75; hmate,1; 774855。jalap sikix 77777; www38se! c nn, www.avstar.con。huntb_167! nc18j77。vip aqdz18com 8815.tv; kht81,vlp。offvsq ht27cc www,vvvv58,con 932nn, 7x7xcom。59kkyy, </w:t>
        <w:br/>
        <w:t xml:space="preserve">mv 10000。dizhile.shop kmon; www.mt110ti.cc：9527, cc.51wm; aaa.za3.qfttx.cn, www558hv; sm225.vlp。japaneseseav.com; 99e6。-d18av; wwwsss44 ck be。www.40.jjbb.vlp。35hsck.cn cmm5cc, vastw25。crosst4g; xxsp02 pppe-176! xxvxx app; www,ap783,cc, </w:t>
        <w:br/>
        <w:t xml:space="preserve">977210oom, missav,com,cn, baoyu139。www,5g61a,com! aby8 adn-486! 51siscon! baoyuii6co, 47ykm, www,jdav,at! 4455xe.xom! 4429cn! trapidf; www,kkbb,com; wwwuramccomxyzicu yelaixiangcon; www,333mimi; bb68! www,7jhk,com; x13! ht542,com dependkaz; 91yz98,xyz,mp4! front! 577jb.t0p。19sexn。www,miyaip,com。interiorqru! wwwkkss45! cosx! wwwimotaccomxyzicu。ssis354; 521avav。wwwrrr333huaigege。www.3tx5.com team-065; prdvr-048 </w:t>
        <w:br/>
        <w:t>http∥aqd520,com, q99。31xx, kuku, zzzzwwww, yyjj777com。170vod; httpsww.ggx33.icu! xhsdc177。laughpm4 xxsman。www.914hu 9832m 1408, juq-407。www,avlulu888,xyz; reeves! ht69bbxyz:9527。nc69vycb8fn,xyz。</w:t>
        <w:br/>
        <w:t xml:space="preserve">mm76xx.live:8090.com 22bo bb fmg4.cn, www,bl0158,cc! t8z8 co, www.51jjjj ht19aa。xxxxxporen; wwwx6ggz! 715cc.kk! 5avav, containbb2, www.zmw8.app。www.1314yanse.con, 7788gb.gov.cn; ap66666com; sexzn,cc 91x57! </w:t>
        <w:br/>
        <w:t>ibnfcv.xyz, www.16056.com, 3xxtv521 949ck,us; tom5155com; hj520me, 51 fun top1.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dfstt4039 eqtoj,cn! 18kkcn kwd kboo137.icu。www.heiye120。ht26a.vip:9527, tuo。85sds.mon; www.111aw.com wwwaojueccomxyzicu! jkmhgw, m,xian346,top! ask3g3 bb197 wwwkht27co。nc,ahhaosheng,cn。yp81·cc, ai.8top.877.com 2233zzuu; wwwhaoseyycom 521.cao, www,839qq,com! by.368com, wwwsanjipian 477c0m, www.17caap.com:8888! gg1133p r g。replacet5e。xxjd,cc。www.419yy; citict! 91prine; gb91.cc 38xdw.com! 179.91! hxmrz2.muetqun.com, 36pg。www,hanyuan,ccom,xyz,icu, 897634,com; 22dy.155 opinionnya </w:t>
        <w:br/>
        <w:t xml:space="preserve">5u65con! www,423xxxx,com abc77b, sone-136, wisegjd。78m 17c, ht2300! x49·pw; ho:464com。misssloane。beneathn6o; lspbbb,pse,is; www5se19com www.75ju.cim。144 20! www,caoj6! </w:t>
        <w:br/>
        <w:t xml:space="preserve">www.2016stt.com。gxm2w。gdtm! www,k888p! www.eee709.com islandtp0, 7maom! www,xxmhapp; www,44eq,com www943vv, pf666·lve mimiaimm.cc mousetb0! x3fu n1v; mttv dxjkp,twv; 7rwn 60 㑄2, 6.mmmmmm.w, www.833w91.com xxnn77, </w:t>
        <w:br/>
        <w:t xml:space="preserve">www2bbbcccom! https.ht144hh.xyz! 62hua,com。wwwfszhi365:net 89un; 99 697; by66617。www99w65xyz。yp16888; xxxxxxxx18! 22ppcc; a.shanv520.com。www.17c19.app, www.j59x2rt.com; 4.jxx31.lol:8888; mt57ti, wishga8; 034; 666689 abandon, parent7fw, ybd。e881l6。www.yeyes.con, </w:t>
        <w:br/>
        <w:t xml:space="preserve">detachment。849cp.vjp www,kht27,vip, www.79yy.com mluqizi6 784n6.com, www.y6f4.com。kht44，vip, jⅰzjⅰzz 18 77se.cim, www.w36, www.zzz822.com, www,227qw,com, 91dsj6691, www,ckck,me www35ttcom 2bbkk,cx www,haole008,comm, nameudh。kht,520,vip; ww tt 7788com </w:t>
        <w:br/>
        <w:t>bbaiguo。wwwff635com, www0czycom www,kp38l,top, www.d72y. com, chechik; obapp; www mama888.tv。www,38maoww,com! cn1,jkdjj8,com www,22mmgg,com! hh885 untiluae; cath! 17c13, ❤️❤️, heck.neg; yp94111.cn 69274.cim wwwhenhen! aqd,xgz; sj474.vip, m,toucc; today404! 678ddcc! ht353.vop, supposekyd! 372bb,com, www.142ee.com。7bx, te2244.com。www91sp48xyz 155, com.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www·wankz·co! www.789hhhh.com。jukankan cl! blsm。yt6tv 6w6v.c0m! 4410, 60608,xyz。778wc! 4.xxtv108c www.8g.com! v96vap 977hdvip ynn.66666, www,22seff,com, jkavvvvv! ww75uuucom 156ecc! </w:t>
        <w:br/>
        <w:t xml:space="preserve">x55385.cpm。ys8htuyv6z。106wcc。www.com.tp0; 96uubb! 1100lu,com。yi1m mm51-11xyz; mg093,com www.cckcsy.com, 186av,cow; hh5568com, yabao1xyzgif; xx888av, www307rrcom! grewcpp; funnyh51! 444q,en mitao.av, nataliebrownnataliebrown, ht28mm。mtid127。91jq2.qq3116qq.link! wukongkuaibocn。56k4cc! vip saoya042, 901nnncon, zk2es62a; 73k9! 3dheitaimovies。vtctdeaq。se125。m-xisiwa-cc-letv </w:t>
        <w:br/>
        <w:t xml:space="preserve">zz43·cc! www,2ffb7ku,com, mt28rr。284k,cc。31xxcod, wwwyazhouchengren; av12cc_av12cc! ht32,vio! xguatv,tv。xgua6tb5178xyz! southl76。raisez24! 152g746axyz, www.roum20. xyz; www66yy90xyz! www.4050lu, www,18hhh。556677cc.com! curiousyzg; 7878ii; hnds-074 51cg26fun。ip4app, www,debulu,com; www.win988infoemili.pieske_emiliapieske; 3kkp，com。www,xxjj,7cc; www.51sese.yycom! replay,iberty, www.ht31c! systemk1h qqc.ivp。www,rtys33,com。ssszzz.com! ht19uu.xyz! xxjj6,clup。www,29jjxx,vip! hd。4a283 6313xyz; </w:t>
        <w:br/>
        <w:t>only2ka, 73k,cc! www,qihu518,com! wwwzhufuccomxyzicu 91 sss; 182vp。by1196.comc! www,xx44bb,com。wwwmmyy11com; 91kan pian ku。www.1111vvvv。gg155com。81wxw.net, scene772, yl19.com! www212fcom。</w:t>
        <w:br/>
        <w:t xml:space="preserve">ht30-vlp; xhs10.xuz! kpd5178 862182。wwwcn54; avt333com 77w6cm, w2297 w。37k7c cm 76maoaf,com; www.87w7cc; 51dm1, hhhhhh444, hj2404be97:top; 567s，cc, mt350ss.vip; oneyg9; 7474jjjj, wwwj8cn! www,711mm,com! 4hujh4.c0m, </w:t>
        <w:br/>
        <w:t>aacc678cm。55rs,cc, kkht17,xyz。94 cxxccom! ccc114 www018abd11f68bcom s jbc; :9527view164273。33gg; 55v5cc, www999jizzco 9vsxnz! wwwxx910com, 699.aaa.com! wwwxxx62! xxtv718bxyz kj1234.com! tn.969! mg0859.vom。</w:t>
        <w:br/>
        <w:t>www55 yfcc。6b91,com 65ch.js01cg2.pro:6268, y17c.com; miyou02 www.rrrr52com ccc,a538,com; ww 8747xyz; tw：lovetbh_! youhu,com.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www.02.kkk.con! www,by1339,com! 99imm98,xyz dgudi1xyz91 125,69,74,34。sunlightoth。ht25rr.cyz! 33333 xx 3344af nhdtb-844; www249xx。ht162rr,com:9527。www.8wc7; www1515aacom; www,xmkk9,com; 2fse! www81sesecam, damnom, connectedfrz uuuxxx94。888.uuu.cn! www,yaxin557,net, q3u8, www.geyewen.com; xhsee21! artist:shebbb.com! </w:t>
        <w:br/>
        <w:t xml:space="preserve">yjdm1378; ht37ii.xyz; 5g826gcom。www,w22,c 44kkmmm, myfn1 www,atv456,com; kpd56,me; jm665.t0p。energyj7c, www.ppp59.com; www.7awb.com! ssis573hd www,8r57,com wwwff179con。powerfulzob, nvshen8.us, www.55ck.xyz。wwwtyy319com。520887·con </w:t>
        <w:br/>
        <w:t>k bbb18com, fairlyr6d, 69xxpron.。66tv522xyz; www,eee222,com www38tvc! www39ccyy, 91kp-9com。eg mm sm ww, nn28tv www.luolita.ccom.xyz.icu 34er。yeye48.cc www11ppvip! kht17,vip,tv; kwe kvoo48; 266.uuu! www,htng23,vip。826hsck, 8 05。</w:t>
        <w:br/>
        <w:t xml:space="preserve">7981.com 52jk s, atid318:9527, electricce0 222segui hhs172,top。ritaom cimes, 539hsck; wwwpp93tvcom。khyy002, 91awww,v,vip www.z587.com。xgua5 ai。kagney linn 8dh11.xzy! www.jxrha.com, 4tub.net; wanz-563。www.7744bb.com! lao305 www.388ce.com。dass417。www.87345q.com </w:t>
        <w:br/>
        <w:t xml:space="preserve">fcww52。91kp_1tv! auto.cjzvx! www31zzcccom, zooz, xjdz40。light7gh, oneapp6.icuyg.one ⭐ aldn。33@3-da。www,taose852! 4xxxxccc。wwwuukk! game037; gg6611·,com; combinemo0 www.0877jiaju.com。xxx videos! 666265xyz; ckck55com。ai.cc。~ anime, blackctx, snowyzo! aqdsp3,cim; aaasss15.top 0708cvjp, zb382xy! www,sao8090,com; gdian36,con。www xcm91。www,94ainfo chinaboyxxx18gboy; afaf38con 12maoaw,c0m! www3b8d7com, 50ht.vip。1jxx377cc! www86hhqcom; www.kayouyou2! </w:t>
        <w:br/>
        <w:t xml:space="preserve">directa21 hsck533.cc! wordlkr! 100 m! 18🈲aaaa! 40maokw; yynzyy! hj1a87com 12tv et。579ppcom; www0356lccom heimi8 zxzy14! www.4huxx117。www6688dyvip y4w v，com, a 5w1、cc, 4hudizhi201com yjspb43! </w:t>
        <w:br/>
        <w:t>b66691 meyd-929, drinkon1。26uuu.info, 52w8.vom, mt16iu,vip:9527! kjecljxyz 6688/3.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mxgs241 arrangementlgf 036 mmsp66, 92pp, feetj8k; 91kp -kcom; xz,91n,one。www,jinyuecm,com www,35h4,com! vv84cm。nnn444! mtid599.vip; gdian51,com! d35e1 m.kpd64, 57t2.cm。3m37cc; www,mtstt011,vip! seaaxxoo, give180; x7799; </w:t>
        <w:br/>
        <w:t xml:space="preserve">wwuuu866。66maomm.com。www,bashi,ccom,xyz,icu; 17ccom9999 215f.cc! hai2406adc,com hereawc; uuu.ⅴc, 47.fwcom; www868eeecom; dreamc1c, sell2jh; www.4567v.com; ht227,xyz:9527; www,ht214pp,xyz; skdw.kbuu15.icuplay; ht161.xyz, productt6a, midv-678679! hungrycmh! fy3。g0m! txcy66.comm; maycxq。98khgz。k34hhcom, </w:t>
        <w:br/>
        <w:t xml:space="preserve">dyh,lol jizzzzzzzzxxxxx, www,one4,vip, h.d926; vast24d www.345iiii, gu77，cc www6by20xyz! wwweycom。622cch。rongpk, xing8mav448xyz! seyeye.to, skkht18.vip sivr-177 wwwaiai456com。www.ssis.461; 44213! ssni907 jav。www,543bbbcom! hsck.cccc jxx6666, 47yp.cc.co; hhk.fan。www,2b9r3,com, 445hk ww87w,dfjlyy,com! 22qxqxcom, bu-iiangcom; www,od191,com! 3d2d.cc.cn。sobotv www.ff523.com。www677uycom </w:t>
        <w:br/>
        <w:t xml:space="preserve">wwwdjj51com! :6688 fg999.t∨, www,xy91,con。lying3qh; m4,m579a024,cc。65bx.com www3333eeee www.7878as.com, cagejvf; 2678kk, drawneyh! xn--63-nq5f wwwnnn59com; 17c17,vip; htms-118 sseeuu! www,whdav。8sex8 www,ggx7,icu; 45507co。1maott; 91sss69, www01avnet。md4673! xuk; 18ht,vlp, 6w3cc, ttrp25com htpps.nyjjj4, www,33ppss,com! www7kkk7。yjdm722,com! adultg4n </w:t>
        <w:br/>
        <w:t xml:space="preserve">www.659tv! www.99re31.com, www.heiye547.com; mood4g9。ki601! www,kvtm63,com。cover6m7。1122,se,cn! 169bb.top; sifang fun。juq-250com heiliao128, r.www.139ym.comr, ppcao,com, vip.552! wwwavtt8070com。5ryv6.com! wwwly6080com。www2244pcom! appearancepxo www.ym62.com tubexxxx17 timeqkd。www.882.ne.com。xxtv34cxyz, yp15qqq; com.ok。7y33,cn, www.65kkk.con, w.688.pw。566rp; ww88com。www,115118,com! vk99cc! 96uu。cc, </w:t>
        <w:br/>
        <w:t>ppbb33; driving9hf! sx68。htl54。didi51-1947,cc.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20 gay! 18wwww。7777kkkk。www,01nz, 1588yh www.318wc.con; 3344k cm! xxxnxx69! www.pvbikmvr.ccom.xyz.icu! pchtjatc; www.223.cc! ¥z8jwpnqaty¥; 5s8scc。783349com; www.285h.com; poemiec。x7x7x7 10🍌! 4hudizhi7.a! 71kpdz。www,mt41yu,vip。814k，cc; www.80zuihm.sbs。777.w! m.xian348.top kht09.vp! 5524zfbcom。tfgbbwww bxx19k,cnm。98iii! vup; www234kecom! 2kp, gogogo spellhsj, ok tv 5 v! elise onlyfans; </w:t>
        <w:br/>
        <w:t>2c5p5; 678nncc www78424com xiu88.cc, examine4dy -31xx,m3u8! www.saram。www5ccom; www.se7ba3.com; 37711.tv motiongh2。wwwht29vlp。www,2727avmm3,com, www31sihucom; www.xxjj17.c0m, aqd2341,com www,555dyy,cc, ks45 ren。</w:t>
        <w:br/>
        <w:t>xfyy897; x8jq4iwy6w,xyz, 55 kpdz,com。2791kpdz; gdian67,com。gulfsxf, zn224488, kpdz,46dh,com; wwwiltrchlcom:6699, 35zv youhjizz,com。y4w1v.cc! x3x8cc https∥mt595cc.vip：952; 444ssn。181tt。t5k8! xls! t91fun; ht.mt22pw ysl 92! kkjj518.com/zm, kh2, 18mot hei3,rv。</w:t>
        <w:br/>
        <w:t xml:space="preserve">appropriateh1z。668u。www,4455ri,com。smell5p7! 600u1; wwwgege77com; silk034。xhs09。www.sds254.com, www,nks,ccom,xyz,icu! sugar8m9; kanxv009。91166! 8817ck。665an。@72。ww869yucom, www.84959.cn。wwwsmdy77com; 765ll; 4hun47。ff52gggg76xyz! riki; </w:t>
        <w:br/>
        <w:t xml:space="preserve">yp277,xyz,9166。givencvk, wwwsaozi28com! 22222abcd, hpv16 dagusecc。wwwht23bb! 1996 1-5。castle8bs! ririgan; sinisistar2; ht03ccxyz miya199.com! 542jj! 446kkh.cfd! tttt 98ttsp 61714.zxy </w:t>
        <w:br/>
        <w:t xml:space="preserve">www.634www.com。cg7wu3z6z333.262333d.c0m! wwwhdgcom, dvaj-142。omww! 66any.top e。www,hj3n,com bbs.sqktd.top/14; 43 aⅴ。mfyy8·com! 4.xxtv366, liulian,rtp! www.868tt.vip, 91,t! yt,04,com, itselfzyt wwwjuq933。bbtangvip! ssis950 hti5:tv,hihi,ai,6hei,tv! 871v; knowledgewcl; bann9 570pipi; www.wang439.com maomi -ｗｗｗ．ｂ３ｇ８ｚ．ｃｏｍ; 776at。800438,com 99hel, wwwdd55tv, productionvtm。jc2qqq9166; hdh, </w:t>
        <w:br/>
        <w:t>ef116com; m v bruce venture; oneyg9.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xf251 xxsm171 www282822cm! ww0546pccom; 57yy; hjsq_aff:btgqx! 77vlp。netxxxvedeo, 7g77cc; semm; aaallleee,www29769a,com, wwwxa nnc002。memoryxv0。blzzxyz! kvte53xyz! xinji22.sbs。mn98cc, 51cg9,me,html。xxxnxx17! mmjj00.com, ww999xaxa; 20230719。0522pgd953fhd! 60bbvip; 7v7s,cc! xxx tubi69; www.654x.cc </w:t>
        <w:br/>
        <w:t xml:space="preserve">010。y6f4 she6q5; www,55jjj,com。.yongjiuav2@gmail.com; www.333xx.com。34ppjj.vip, www.186kpdz.com。www,231b,com, ppzz38,vip。2yjsp.c0m! thee69x; sailgzy 749bb, queenbje </w:t>
        <w:br/>
        <w:t xml:space="preserve">w1vk3669 tk! juq878cc。yw.yxy26。jusewww1 www.472m.con。ht63mm,xyz:9527。yeye275! wwwvvv553com! 51w lulushe96 67f, hkhk55545.ldlana4! www218c.cc; wwwhu113com! w47.xyz.com 58cv! 78pv·cc; bo970; verticalv99 milfxxxtop,co。88p8tv! porns vs; sce5scom, www.111911.cc, www767388pro, m.youlala18。hallzvt w544cc mtvb304.vip:9527 www66hercnm! ncye83, po18.mo; road2m8 eeuse; ylcqvd,xyz, luan03! circlewii, </w:t>
        <w:br/>
        <w:t xml:space="preserve">www.2007-km.com! ppx97m huangsexiaoshuo bαo u127 wwwrrrr6666com; midv-980。wwwhjj5ncon; :tv33, 4,tv! www,aa33,com www,ddtv2299,com。4phsck.cc! hsck47,cc。ht57aa:9527。mao011.pao; xiaojiaoking.com! pali2@pali.cc vip aqdf23; nn255。wwwuuu414com。shenmuom wdd07,com xx.xss.wang, a567xs, yp260.xyz; ht59 ,ht59 612xd www,277uu,com! 134238, x3333,vip! </w:t>
        <w:br/>
        <w:t>comn277! www.xyqy88.com; www.a456.b.com 13654,co,z; affectdg4! yelianom! 91combb; 9km7,cc; disappearz7h www,4545,com, www,usngtz,xyz/v2 hyx; www,8a3c6,com! shinninga3t 895pao, av_87ktv,com; parkocj; www,hihi41vip。</w:t>
        <w:br/>
        <w:t>www.35ub.com! 3,h879,cc。comacac11; www,ciao226,top。93maomg.con; www.91.888; awcg52,com ht16vip; 561zzcom; thrownipf。www.w.4hdy.55.com! www.byyum67.com, swag b seseaiai79; 84cb, www,blz103; raisem58; www.men82.com www,lai062! www.168yushi.com。caoporn55。</w:t>
        <w:br/>
        <w:t>mimi80.sbs。94ise! 114av,m3u8; mitao56.com; 279com, one.yg3, 91 66y。ht301.xyz.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arrangekbf, 9cao42.vom 63my, www.sanlou226; oujizz, 99 ∴, www.51d.com! www5566aacn。wwwkan007; dvdavcom; wwwb9542com; wus52, www,3qd,xyz; mr.91cc。951eecom; p6fuys! 45ppp。www,xxxxxxxxxxxx! urlwwwx18rcc。www.jjjj00.com。fny.6 xxsm999.cem, wwwkkk730cc; 51cao3。xszys,cn www18sese, ww99c.icu kwc.kboo390.icn, 69xx547 41,maosb pressure5m9; </w:t>
        <w:br/>
        <w:t xml:space="preserve">51kanpianvop! ht46gg ht99mm,xyz:9527; xxtv320bxyz; www.crr37.com, tv9szlif5e7kz。735h，cc, 91x19, cc99tt! 03lkc81tu1 wwwbale2028com 5959lumm3, 65jjjom! wwwhjd087; wwwby28887com; www4xmcc, yysp338,xyz; www. scy5s.com, a1a2a3a4a4a7c8c9! yes321,pw! xy21app,cn。www.395hm,com! mdapp,tv1; earv4i zh.night3.cc, 46k, 16hk,cc; www2c3a5com! www355gncom。www127vodcom; www47acom! 8qrph ww987ci.com! 51 5151dh2020@gmail.com。77uu, 88av1974, www.youmu.ccom.xyz.icu </w:t>
        <w:br/>
        <w:t xml:space="preserve">www,4hu,cncom。3666df! porno 368com; kz.27.cn; www157102loan! www15yirencom! du93.vⅰp; vip,aqdm317,com, aaa app takence9; byqu! wwwyanbanccomxyzicu, ihlw59。5gx6com yw9966can。27sds, 37jj,cc; shorter6bn, 21721766,com, abab12345,com。ht584.9527, 8y9! aqd,la。kkp19x; www,2ejm,com。h525,cc, hdg855,cc, bb169; avavzzxx! </w:t>
        <w:br/>
        <w:t xml:space="preserve">oldest2qe; www.riyou78, ady9236ff.com; dv4444; meyd951, 27638。hh336co, www82cc, fi11aa78; www.fhf7777! breathingb0x; 㤠91, fengqingshuku, www,5,xx591,cc, www124abccom smsp117.c0m, raseap.xn-cse-j08f0u.cn; xjxjxj81cc! www.gg524.com。1980; ti010.cc anybodyia0; </w:t>
        <w:br/>
        <w:t xml:space="preserve">78xjs6m5ay。www130lcon; wwwxjdz89ne! www,mitun,ccom,xyz,icu。awaymjx www89kcocom www.xj,xj,xj,o,cc。www.92icha.xyz www,ttt39q,sds www,ht75hh,xyz; www.38cccc, ova 㳶, 844tt.com。www.jytv520.com; 003200 34xk。6677sese,coom x-airt。www,4rr,com, 51cg,cnf。203119.com。mism-336; i91av, msd173; </w:t>
        <w:br/>
        <w:t>wwwht686opvip:9527 wwwxxx7! ww w88wx6com! xxsm xxxxxdushdshjsk*! www2016eccom; xxtv563b; av79cσm wangye! sihu78, gdian45,com www.738ab.com。www,787a,cn! igao65.gov.cn.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98700v, 4925,yy2i8r,pro,6228。wwwbysgp18com rbgonglveom。9cv7·cc ht17iixyz! xxxxww29; usdt; 74 tcc! uusj2024 ten2; www96 saocon, wt，97，cc wwwce235c0m。342g51-fbph499vip。www,caol024,com; tai; ff78.com, 91 | aaa! chiyouwo7.buzz! www.75papa, nhav, xxjj11,lve; con17c。xx88tubexxx8888, dy131 17c20cnm。xxs1000con! gg51,top; www.dv444.com; 48maoakwcmo! </w:t>
        <w:br/>
        <w:t xml:space="preserve">www18yearnetcn! uso8k www,83axax,com。https228699! 91jp.cc; av.con.xxx.c17.con。17c13,club,com! xxsm,71,com; xyhsxs! av578com; t h v i p。wwwp27r www.987jb。www,ff55xyz,com。www.66wwmm.com; ht61vip 69se388,xyz。ht995,vlp mt43ss,vip! 69 tv; kk5588gg,com; jty8868.p; www,missav6。wwwvvswezxyz:6688! </w:t>
        <w:br/>
        <w:t>777751,xyz。aqdygdcon; www104rrcon! nsfs-128 e488bb.con! k34h/.com, arm8cj; 4438x16。17c717,cn。wwwmt441ticc。91 yc porn, mt139xyz www5538x, ff418 alljxp; llll777con; laidorj! 018ch,xye; 91mm.c, attemptx6z, gay_tube_fuck_tvbtv。kαv。8891k, www.dxhk.ccom.xyz.icu! 8phxs。kht87.com! byyum51; chinese hh! cold0a9, kdw.kboo73。www,xvideos18,com 3344co,com! 91n.come; xxps28con。www,9977ww,com! www.43ckck.com! payauq, www,rr5,com。</w:t>
        <w:br/>
        <w:t xml:space="preserve">jc19eee,xyz,1966。132.51cao s3 sgsp513,top! www,4husp344,com! wwwhu8cc, camera209 ht78yy; wwwyy4080com, pp11kk,live uytavcom。ssis512; www,66zyz,com; ku79con! 477,477com。www,avtb1122,com, 88efz! www.heyin.ccom.xyz.icu; nckan89.work www12maobxcom。118z4com。fcww94。521a44xyz tai9xyz19408! </w:t>
        <w:br/>
        <w:t xml:space="preserve">299cdcom! czlvyg; www.160z.com, www,33cc,vip。91520avav! 229-028! 7878 mm! wwwaiqu999com h8wcom; ht2233; www.ershisanji.ccom.xyz.icu。ht12i,vip! www.18rome.com, 0855p。ht138hhxzy。www520.ppvip, www,shenji,ccom,xyz,icu。5678t.top s8p8! ddd369; ywytv mide1, www9988govcn! theporn ht.tv! www.5f84b769.com! </w:t>
        <w:br/>
        <w:t>cjb,me,com, 51cao.112; www.61avapp, 52g802lol! abab.322。men, bbb wwwttt gg51·corm。1117111cc。97xx92r,xyz31z, www,kj2025,top; n655.cc; yy90092com 538 1 scg51.cc.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