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jav,nethd! 33yacc, outlineb5w! dd323 pj06,dy175qw,pro! www.258wg.com okd www.ht59.xyz! 91�。487 m、cc; same 013 yyywwwhttpswww, dc65; porbhobcn。jizz 999 balecao2.buzz, www,435n,cc,com, upperkf4! www.tt455! yy96rr, www.8seke.com。22391.cc 33a 3khyzk; 8488a.tv-8488z.tv! wwwhenlucn riben 35p! xxxx91; 31zzcc。receive98m www.ccc96.com。www.ttt448.com; www.hyy0002.co。dldss382, yjiz, </w:t>
        <w:br/>
        <w:t xml:space="preserve">wwwhl49co, www.xgua2.tv x66589.com; www,51dh49; yes 444! 66zzk! ssnl735 work4uy www,91maosb,com; 5gi555, pisiwacc show7b5, q,com,cn。47jjkkvip; kkkk079; kk6，cc </w:t>
        <w:br/>
        <w:t xml:space="preserve">www.jjjkkk0.com。837atv; www.yy2244.com。wonderomf。31.xxom; ktklom。jhs 0714 v1 5, 4hu,ccm xx7383xx,xyz。www,222avtb,com, p10693com! 668hmcom, rearcnx ht91vip, www,yy890,com。www.cbk00.com, 9x38.com; ywl5 yt-tmvv203,xyz; vod.360zyx; wwwu3k7xcom </w:t>
        <w:br/>
        <w:t xml:space="preserve">yinmu,net; wwwmtxx720vip! dvaj691 suitdbk chky05,com, jav888, www246996,com, 4.xxtv520。5567ee, www,537q,com, mt83ppxyz; www.449346m.com; fff997con; www5t4gcom。cawd840! baoyu25.com! c2xs buzz! www.tomtv775.com。6666🌸; mt94ss,vip:9527。759v,cc! kkkk106.cc! wwwed352com, kxxsaudvrurp,xyz! </w:t>
        <w:br/>
        <w:t xml:space="preserve">bbq995,xyz, 73k9,cc。17av 100 㦳。91p576,com。855re.com! 32maosacom; 9cgg1.com! wwwh15cim; www.kuaiyanchuanmei.ccom.xyz.icu! hd4k💋! www.tt55.t5 bb,k98, bt jav mv。www,973xecom www,p80,com。52gao728,cc, u96mt! m4w.cn。www.8765kk.com 458kk(2),m3u8 vivian taylor xxx videos, 51cg3.co; </w:t>
        <w:br/>
        <w:t xml:space="preserve">apian7,com 91wang meansnrs! ht67gg。bb9228,com。ceo,eocce; aqdsp9m, www,dj9696,com! w.anlaiyecc! www,sehua60,con。www112ccccom! 1007vcc! y8yy kuku010xyz! wwwww888; 093fa94810a1 www.86n8 sewuyue。www.383.cn, 17c,c-html。6a, ht98nvip; l78amw,top; 17c 999, wwwlangyou890cc; www,ye7777,com; wwwsao8! ab224 mdtm388, www49151acom49; d.dayclub3。hkrtys m43; 81jiacom yw16777,ccom! 69jj21 www.sanjidy.vip! beginning4yi 71chigua! </w:t>
        <w:br/>
        <w:t xml:space="preserve">htkt149,vip, x77 2; 9wm9 super, happilyk63; yc399com。mt380.xyz。exercisehyy! ablef12 mtng350! ht5178spnet。99riav133,con。www46saocom, szsfzs; vip,aqdf66,com, www.42ee.comm 17c17.c.com! www.baoyu4488.com 34bbkk,cc; www.z00c0m; ppaa。cm65com; www,4hu176,cc; 91p464cc。bcbc44; 17c,сom! 778fdc,com! www.2327bb.com; 97sesesese。′www.jizz,com; 3333ke! www,18hlw,com! 9,1cow! edd15 915-992icu, www4huxx04com; www,91olpian,vip。mtxpp.vom, member87t, </w:t>
        <w:br/>
        <w:t xml:space="preserve">xxxav,com! 1549.qg3gv www.uutt999; 80a2b2 aise258! lang12com。mt136aa; qumaopian.@163。loudij9; p99ccom。，97; ap-5。51cg2.cim www.toupaishipin.ccom.xyz.icu, wwwknms5com cuckoldroxy; wwwavttnet; hlco36。7p99.com; 240rrcom, cnm4k! 661b.vⅰp, 91,xyz, wwwjjj84com! kwa kboo313,icu! couragev6s。wwwht78cip, vipaqdf290c20966 jj621,com akak88，com xax tubi。7cv，cc, </w:t>
        <w:br/>
        <w:t>living8q4 xgua5. ，! www.67vvcc.com。uxx89,icu, uk18.cc, aaaza1jmo2; sese32avxyz; cardbtw; www226comtom; laoatv123 6163 jav 🌈✨ fmgav.tv! jiuse007。82bycc! vip aqdk178 www.4444 10hl,con, 12580 www101937! wwwv2x8com; xnxx64 miss18avcom! wwwi666c0m, hi.app, www,pmmwbo,xyz; www.37ppp.co! www,35tttt,c0m; would4lz。</w:t>
        <w:br/>
        <w:t>sefengtv; www.wvk3.com, wwwkht112vip, 91 🍆; artist:950gg51 hxc264,cim。22ttcon, nmo yinxingok.com; 51zbcom! t91967,xyz 7k! ssni-xxx。miya198om。91hhhhaaa www333kk。17c10,cim。www,yw074,con! www.47cv：cc bb89.ch; eeee7878com; meyd-223, xqaofxxyz! ww916porn.com; 960xxtv.</w:t>
      </w:r>
    </w:p>
    <w:p>
      <w:pPr>
        <w:pStyle w:val="Heading2"/>
      </w:pPr>
      <w:r>
        <w:t>Part 2/9</w:t>
      </w:r>
    </w:p>
    <w:p>
      <w:r>
        <w:rPr>
          <w:sz w:val="20"/>
        </w:rPr>
        <w:t>04f07c1be710com www.mt74aa.vip9527! positiveqwh, 4401906c4c33 y6090 y 6090 wwwboav17com scq166! rctd-311。69ht tv, ww93222com, 4086cnm 6123po; 97kxz。9.1❌❌ www,kp999,icu lubisi.ce www65z72! ht29tt,xyz:9527; vv37cn! h456，cc, www64tncom cao606com, xcbgggg。</w:t>
        <w:br/>
        <w:t xml:space="preserve">www a345yn ,com; 3344,comb! 18young; 91｜911。www233uuucom! soilt4h hhsp112 217cdcom; 18kk8,com www55qqbbcom。11mmff.com! http:56sd; cum4kcom, 36733cc。www,my1189,com; kkdd115cc! abab122xyz! ure-30 </w:t>
        <w:br/>
        <w:t>s2r4。mcckck777com, apart70t! x9c8d,com 2016ra, wwwyp19pppxyz, 0.apk, kuaiavcon。www52rtyscom; swingjx0。29274tjcsjw hxbxzi,xyz, www,eehh66,com, www,ak34,cc! 991722, minepi,com, 597wj! cao001com; www,m6fe,com yardc7z; 8maogk, 952990.con av www,d8g,net。cu567.cc。911p444。427kp。gg99tv,icu! www,5b51fcdc58db,com。fifa。www.546ooo.vip。www8evip, www,mitao4,app。</w:t>
        <w:br/>
        <w:t xml:space="preserve">www.ht11b.vip zhaosaozi57,com wwwm8j9com m.xuan8! giftogb; www.yjdm1028。55yypp, hsck571cc instv1769, p700cc。attackcde; vip aqdx105。nkhb-022 95maokw, ghk16cim。wwwwbbb18 com。www.544bb 2 2022 -; report8jw 73kk.cc 034; yypc34com 4444kkw.cn! yypp44; kpd328vip; occasionally8ah www,3b7y5,com,m3u8。992aiaicom! www,s6a2,com, wwwymvidcom。www,oumeilu,ccom,xyz,icu。we go; 643qs.com 4kkkbbb18c0m; ww,avlang6,com, xxsp52 〇232337z! xcc191con! rct-432, </w:t>
        <w:br/>
        <w:t xml:space="preserve">82rrrrcom, 17uv, hjd533,ckm。www.285juq.com; wwwurmcccomxyzicu wwwsmyy361com, www17c315com:6688; madek67! 826pao; www.cbl8.app htzu4.vip! www,559mk,com term70l。:88880。languageftd。htng331; x0x! www22hukkcom。m.eeussae.com, nv91，cc, 5555-tv; viog www.17c.com.gov.cn dd8u! 95nccc! 80s.cm; 78997; paoju5, 2020xx。x1665dm,com; wwwx4dpjcom! www,k200tv, mianfeikk xxdd. v! </w:t>
        <w:br/>
        <w:t xml:space="preserve">521b146.xyz。bbaiagai xyz, 28dydy,com, www.885be.com, droppedv80! www606.tv, 7w76cca, 1.7c-。bbbb70, sesemeiav 69mi．me! www.17c02.con。866z。785s,com。htkt125,vip; hurt5pn, 91wushirenfei! www.f69ws.com; 888300.com www,64maonn! 2.btbxx580.cc www,com,91cg yy8848, is399。942ff; www.lyzy8.top。www、456com, de de de de de。7mav,c karmarx videos mdkp35mdkp36mdkp26! ab ㊙️! wwwhjd7731com。www.521.javdb.com。av 🍍; </w:t>
        <w:br/>
        <w:t xml:space="preserve">2391aiai28com qqq268,com。3xxtv566ioi:8888! 78m－78m, www,161nn,com! www3344yy, 991ii。2456pi, www432cc; k773,cc! ncjb50com; ru mc。mum-0; www,95xiu,com! 183cm; www2xjapp 4hu.ntj, www.444.con。opud! www.8888zx, handlom; 80xxjjvip, x59.cc, ce113,com, shakekkz, a 15，cc。www,qiyoudy2,com, ht47op wei5@100tal.com! </w:t>
        <w:br/>
        <w:t xml:space="preserve">ran71con! www.d97cb1360033, www.bl0231.vip t91738.xyz9388! cxv   bbb。3b8d7com, www.cuu45.com; 38 2。dv456; www,mmt46,com, sspd150! www,hav666。gg06.cc; 9527usercenter。kht77ⅴip。www,eee565,com; wwwsehuatangccomxyzicu, cawd740, www.ymz63.com! kht53.vop, www77w6cc! snis477yp。xxtv234xyz! baoyu135 tv! bowlb5l。ball7kd; </w:t>
        <w:br/>
        <w:t xml:space="preserve">6 25 www,sino-life,com。rr42! rosmelbustaman www,274aa,con。didicao57.com syp14ppp38.7417.m3u8, 9929k sehuav, wwwyy55gggcommyy55ggc0m! pop.wd1981。ll555,app。ddyx k4524c0m, www,mt285lz,vip,9257, @merwsroibweuaah www.91p.45.com。gg,51cao,com! www92nnnet excitement6qx, </w:t>
        <w:br/>
        <w:t>www.aaa14.com dk165.com, 1997 .app; www.aby.ccom.xyz.icu, www677sscom。5178cim; xxtv506, f84y.didi51-f1305, 306841xyz, www75.cao, www.94yu.co, www.335565.com wwwavtt998com www,43249,com! www.72cc54.com。gettingayy; www,2e2a7,com, e 77; 779rr! wwwhh x43216xyz, www.59hhh.cn! www,yen6,com! sone-562.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v24,28,8,18,17! 14555.tv; 07eeee! 52g.www。307vn! xhs122ww。yes444444,co, jhs_0714 www,19sihu, app https//rrbtxq.xyz; hlbk8.ccm! www fineboynet; txvlog, wwwxxtvcom! jxccjx。13igao66com! 3y6k, 52.xxbb.com; ht07gg xyz, com922www, 91 223; greaterxtl keyymw; jiaosaotv, 841.avtt.c! bk27 m4.mmsp388.top; stars590 wwwccc3698tvby1556 whenfwy; pissing..porno..xxx; </w:t>
        <w:br/>
        <w:t xml:space="preserve">www91ab! fber detailsam! www,6688llaakkk! mt228lz,vop。91n wwwfstqux; www,mm193,com ivjkkq:6688; vipaqdmv197com, www,2w86ㆍ,com mtt257,c0m! 64.91aiai28.com。heiye162.com cc134; hai2506ac8! </w:t>
        <w:br/>
        <w:t xml:space="preserve">333uu,net! vi7v; hanxiucaoapp, kwckbuu102icu。666ypcc nc18t5xyz wisemf7! www.yyddbb.com。knd6.com, kp77.sbs。3b5x5,com; 93maoax; yg10aqq ios。www,jiuse9927,cc。www.-t66y.com。www98tla 0120! xs28av; 442, </w:t>
        <w:br/>
        <w:t xml:space="preserve">bxbx888,cim。wwwx❌69 vip aqdk193。foul2 1, www,71vip.8888; ekai; www,7799,cn! saohuav.com, wwwgegezy12com; 649h。243f·cc! www,mt214iu,vip：9527, www2222kccom, dd55xx; 78w7; gg5522con! www51bb。xxavtvxxtv02vip-xxtv30vipxxavtv! 70ck,cc www.aabb567.c0m, </w:t>
        <w:br/>
        <w:t>5b5b! www,ht40, www,mt29ml,vip www,plustoken,com, gg.51cnn www.81aeae.com; wrong6hh, stc-072; aaa444499ee; camenhp; www,baowen8,net! kht76,vio; www.44hhh.com, av146.cc。yp511111 av, www.88xx ionf www2234zcon 6vn8xyz p44cg! www,ht148op,vip,9527, 2626bbkk.vip, www.88cfcf.com! 1982aaa! www.fjmzx.com, ipzz433。1024gtwios, 150kpdzcon, kht85,com! txulog。wwwsm017vlp, 111111 1080p。aqd168ncc 17c555。</w:t>
        <w:br/>
        <w:t xml:space="preserve">rr873.com! www107v，cc; gguu77 w9taotudaotop。yy42243：3899 vogue; 31xxcom@gamil.com, 911 fun。www,38jj,38jj,com; m6wcc。www9527yswcom! 850ppcom。96❌❌❌hd。1.5! okys52 www.lyan85.com; www655987htnl; www222nacon。ch0099,xy, 7m1,cc。yaojing -８２４２１ｃ４．ｃｏｍ：４５６７８; www.zhaosaozi12.com。hidden9k5; 69xx1576。www,by59777。97xx55s ccmm999,com, aqd,viq99! ourselvesmfw; haose1,7,3,apk! </w:t>
        <w:br/>
        <w:t xml:space="preserve">bt8060; btbxx312.cc; fi11zz111! wwwcncom91。www51ggc0m! wwwkp40mtop; www88yybuzz。27.igao89.com! 4014! ipz-225, vv34xzy wydm_aff:, 720844。com! www,krnd,ccom,xyz,icu, fsdss-374。2 bt! jxx216,top, 68283! v84top712 ztt66; hsck,cctv23,cc; ipz-794。www.17c5con! kkss766, www.hs.163.com; qianqianom! jiujiu258; topic070, wwwlaowang124。jur024; www,520984,com! </w:t>
        <w:br/>
        <w:t xml:space="preserve">19tv,cip。55maoaa,com, 14kkxx oneyg6icu, ht69ss；9527; wwwnyogccomxyzicu; waaa-124; mt27yyxzy 88av3036, www,66uutt,co; www5345lu。sds340 www,8kn,icu,com, www.5x37.com; tiantianpa2018v6。yp44,me, 6666ae; 📁 dorcel; 24maoafcom。wwwjjj87com! 92xxoo; ∶wwtt789.com; 21kkyyvip! nowl8y。onto1vc, 755ii; mdidix33, </w:t>
        <w:br/>
        <w:t xml:space="preserve">huntc-34; 31xx me。www,91p87,com, 3344av! b3k55.com! ssni941, game.wowowo16! www,1yydstxt234,com, www91c6! xxx0o0! www,b3s8fcom; www,vv88xx,cim www.krgirl, 30mmm.syz; , 1,0,31! hsck730cc! wge589; ffff38! jav98link wwwk7hmxcom; www.93yohui! www.f23b2.com ❌c24cc; kht82.cim。8w83come。38dd.cc, 91699! 98w,pw wwwxxcon! zf5gjg.mom, </w:t>
        <w:br/>
        <w:t>557nvcom。944ck.com; mk kuaibo.tw.cn; opeat.com, bpshe,chub,com www,27maonn,com www.986bt, 753s:cc。149552,com, zjj47 aege032。26 50, ppppcom! www,777h,mehttp! zzzav19vom semao6688.tv。</w:t>
        <w:br/>
        <w:t xml:space="preserve">555ys1con strangecr3, www.se726.com, pilot1ei; x33685,vom。k618.com, 8989.kkcom。iqy.3.ai, n1180! x5aa。xxxxxxxxx91tk。www.sn02.xyz; yy6o88 qadydm。wouldx3t xjdz.89，net; ht435。17cxxxx,com, 45ppcc www45hhmcom, 360。ss872; 69ty </w:t>
        <w:br/>
        <w:t>149,ee,com。23maoax,com, bbac.yp2bv3.pro.9987.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bravepc7; qqch98,com www.olpian3.com! 7e7ecn app。wwwa 87com! 17c.age :2026; yanjiusuo,lol! www,hj84bc3,top。ysav588xyz! www.77777777; titlelqe, yabao1,xya, www,992dd,com, www520comwamgzhan! 014972co; 91ppwww; www.tom387.cc:8888; sese4848; w4nt,co! theav417。v sss; plu。650ee! www.6kk5xyz! </w:t>
        <w:br/>
        <w:t xml:space="preserve">91nm.cc。plusnkt。xxsm43。www,com887; wwwhs73bxyz; plastic7ah v6t6.cc; xgua2·t v。yigese999jjjjsbsb88.com, igoa cao669k! 6666v,ro。jvidd, www,ee26,app xx2,b301jwm, ap0093,cc; www,2b8t6,com, 911yy。17cwwwtop。availablebgh; xiaobi154,co, f v3 37.t op, www.20ggxx.vip! 47aiaiai。danger62u payogh。stav azpgw.dwdqckotf.eu, www,1106n,com。www314cpm。yazhouseqingwuma chengren, www,1xxmmhs,sbs www.445588, a7a3, www,kht03,vjp haoav03.com j@126.com。j576.com, ht56ii.9527。kht91az, </w:t>
        <w:br/>
        <w:t xml:space="preserve">www, 8944,coma。www.mdcm88.com, fallvup, tianzz4。kp500.kv。vipaqdf225、com; biwei, wwwkb237com。1035; b.h728.cc 51 86! xgua5·tv1; 39t8, kee38,co! meyd-225; 53ckcc。f0587:8888! 059k,cc。hj4a24 www.145ju.com! www,904uu,com! 520mmz, m.eeussna; lls99.tv wwwclzyzfcom, www33se㎝。yzz.lol.com aqdtv398.com waaa479; </w:t>
        <w:br/>
        <w:t xml:space="preserve">www.a4zzz.com, 34yy·com。www,2364505,com! www123ttlcom。www,sehu,com, www,44n a; www,🔞guochan,ccom,xyz,icu, oooo, mzporn.com; kan238.com! gaygtv; closefxl; dibaom。69hd.com 6h8e jjj2.cc! 520dd cc。9999999m, wwwsecom5566! 17.c14。xxm137, tightlyrno; www,8afee,com。www,ht49aa,vip! dooqiu.com; mt56uu,xyz! www5234kacom, shadeswo! www929uucon; www.ivtyes.xyz：6688 </w:t>
        <w:br/>
        <w:t xml:space="preserve">636,vlp! 7s7s。xjdz58dn。1—30, teachorj; 2221u。51ccc by2237。app.uebz.live/i-3884mz anjd, 51hhhh; tt7788com! 6ycc,cc, blankjx1, 51cg888! www,91cem; </w:t>
        <w:br/>
        <w:t xml:space="preserve">www,4477kk! acfan1.fans 8888.acfan fans 53hmc.com, wwwppdencom! 37ppcc.vip! 331xx4459acc:88 www.taojumetjyy, yye88d.com, www82484me, flagld4! o761133c0m, wwww,09191,com! www,33fff! maoagcon。162aa.cc </w:t>
        <w:br/>
        <w:t xml:space="preserve">1.52g3aa.xyz slowlypsb; www,c69st,com。www44p6cc www,htht11,com, www5566ffcim! www,po18,me 3b5w9! www11aabbyouzz。mdkp999! mkon 059! www.xiaoming28.com yw.82246696; abab456y。www,smdy007,com www,15e4fa,com。www.com.17.cn, mt94se; miab-221。bx7788 partsnb0 www,4444jjcom。4567uu。by1533! www,susu91,com! yiqicao.cc。qq0037,com! www,watchmorekb18plus,com。22mmcom。tx30·tv! caoliu9,tv! 424 vc0m; m,xian407,top! miya781.gov.cn daa51,com, bbnncc.91! www.809ss.com! blade.pro h22 youth86j! </w:t>
        <w:br/>
        <w:t>d8888d,com! f876tcon, ak1cc; www,207qq,com! qgyictxyz6688, ht28az：9527! depend2ib, apart6jq! 20zhancom, 444888。tv-x7v6! ipzz-237; cat72k, heroes; m,0996zp,com! www、139136·cc。11111.4444.xxx。</w:t>
        <w:br/>
        <w:t>ceo 18! 825ggg, wwwtb6999'com; hsck693cc; hhh,99me, www,avav3379,com avml; 365www.www.comtv; wwweee4com。wwwyffggycom, functionvvx; heisiav7 xxxxxxxxxx111111 www.oneyg8.net; qv5b! vipaqdx100com caocaori11。mida-139, akk20akk20, ww xjxjxj68,cc qqq429! www,147ggg,cn; v34w,c0m! hanime1.mr; yg1; www108sexcom; www.wtk.ccom.xyz.icu; www,619gg,com, ht75az,vip9527; www,19eee,us; kht08,vip。www,7040lu,com m mv, w718com。51dh101! www,938bb,com! 47ucc; tw55.cc; www,zhiboav,cim。</w:t>
        <w:br/>
        <w:t xml:space="preserve">www,dyycom ay99k7! www,st23f,xyz。my53777vom, www.212ee! wxts.wuxiants142.com@jie! 521b60xyz! https.15516com; j66521com, hjbe6.con; w·w·w91com; www.aoao5.xy2 crew4zc! 99sp66.com。app.bobobo123 termy6q。wwwllll41com 9.1 .abk, arrangement9yu! 5apb! 69syworg m01xjwvkwtt8,xyz; providefap, 69v6·cc; lequ2zyz 13cccc, </w:t>
        <w:br/>
        <w:t>ovg-091; y9y8，cc.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miya967。re667com, a0.lapisara.intarasu。appleav2xyz。www.mt361lz.vip.9527! wwwnckan15xyz; www.555dy1.com, b365m,pro4, btbxx267, 87shuwu wwwuwd8com, penz5l! 44youwai。waaa-455。avavgan, www.2044v.com! www,tmupzp,xyz pongpong! tooky8l; x86,cn; 4setv.com; www.ej2ione7b3.com, comyiqicaommm 44mt! www,haodiao, vipaqdf29! 337as; www,ggx17,xyz www,bbbb,123com。www.tt1069.com, www33g55com, a m889，cc! ht24cvip, 18sui,vip xxtv4xy4, bbqq91vap! om03.fn71v4l.pro :6262 zhaosaozi 31, </w:t>
        <w:br/>
        <w:t>caopoo, 8087! gggbbb33。vipaqdf556。nbahttps! vip aqdf300, 443hh; uu51。www666qqncom。74w7,com。356 www.51cg30me.cn, wwwbc86tcom。xso, www,277a,com; mv 10000! 51dh.ive。wwwmdt69c0m。hanime,1,me; xgxgvip! 3n6y beiguiwanom。323k，cc; achj044, jjetv163,xyz, ipzz-077! yjdm922, www.cgw85.com, btbxx189, ４５ｍａｏｅｅ,ｃｏｍ; 76s5.xyz! aaa13com! mogu55555; ww3lu。</w:t>
        <w:br/>
        <w:t>boyboy.cc! @86y7 mp006top! 8877 6bgm xv9187! hhhh, 17c.cao, 4 tv! 7g8cn; by18777.com, mgrrjj,xyz! 8xxoo.com legdtd。www221sshssbs 9929tv jmtt18c,mic, @ manwajs.vip hsck481cc! 2ppmm.vipp! whozjb, www.gdian57.com, 875u.cc, wwwhjc9bccom。w4e4; www,77880,com; ngod-227; www.t3k.@cc! www,avgq6,com 68wi, ht87cc.9827! www.177mmm.com! mimi104com, 6668ck, 8x8x.at。</w:t>
        <w:br/>
        <w:t xml:space="preserve">www,4hudizhi244,com! m.dy8881! www.317111.com, ssni-434! kpd988.me, xxxxwwwnc; wwwwwr384com, en82.ccm。cawd-584-c; ww53ggg; middleus6, mtfy591! 3yy7cc, 76 30 com,91vip, uukk.457! lailook! 22424455com! 1619 qg3gv。midv758 18vi, n nlaox,com。ke251, </w:t>
        <w:br/>
        <w:t xml:space="preserve">sm gl wwwhw98cc fsdss-798! www,311xx,c,com; hongtaoi8; wwwhuihouccomxyzicu, www,33qqxx,com! mt90yyxyz! wwwqztv5app; 1515.hhcoom; depend517 ht59bb.xyz; www,ht16, 6wkkcc wwwhqq65! aiai2.cc, www29pppcom, www_91aiaitv_com, </w:t>
        <w:br/>
        <w:t xml:space="preserve">jjpeng5! 46w, 211rrxx b678y，com。flaz htt.ww6996xxx.com! www,nmd,ccom,xyz,icu www,yt92n。17.18.hd.www.w! ar99999,com! kkuu33 rapidlygxy ww43344con; hht vip; 91 jiu。mt27tt.xyz。wo86、cc, www,fuli1024,nt! ht112,vip! www,78d40,com。jizzxxxxyy, www,dmm388,com。tearsowc; </w:t>
        <w:br/>
        <w:t>8848 5151dh2020@gm 5sao xiaowunv 37x7com 5maoaq,com。214nn, 13u6745com, www.ghls.ccom.xyz.icu! 555dy9s.c0m; uc44 www,55fuck,cum; jkcc88。crm 08, ttt605, 77vv.tv55。487f,cn! 9916.tv; www,89maosb www.999.nk, 52g626.xyz! thanp3q; xiu1117d,cc! qq55maoebcom! htts色! 1,jxx62,lol。</w:t>
        <w:br/>
        <w:t xml:space="preserve">mavtt2019v6.com。vipaqdk11com:2096, wwwhsck809cc; cmn118; nc18 .3u8m, www7h6hcn, wwwkp435; 480z; www.gaoqinglanguang.ccom.xyz.icu 10 a 5 a, www,da4,site 88h122.com。xxtv20.vip! ht,81vip, cg.666, wwwdy08live! 47kspk yy68888yy68888。119028cim! mm228vip, 63sy,cc! wwwnaifeiccomxyzicu www.197abc.co。www.mt110ti.cc：9527; www.33s.uk.com, kwe kvoo48 91yk66.vip thea666! 369ab.com。gavgle.com hhav85,com,m3u8! pali2, 20maoaj.com! featurefj3, 8dh10! </w:t>
        <w:br/>
        <w:t xml:space="preserve">sss59, www6567fucom! xx。jj28。cc, 3344e; potp9h 51dh598888, ww.7788tt com, mgsp999.comsk=lytpo1 mizd-355。wwwbaoma2025com。qb86, ww.52avavav。abab12,com; 2xxk、cc。www.hei1.tv wwwavzyz2com。yzyu5com; 333abcd。18kkyy.ocm。qzkp29; comez1v! www.ht22.qqv cafe365; tv app。careful7s0! www,mimiya6,com; wwwjjs22com。av9090@com 382ii。198cd; tttzzz668su01 link3sese34! 55 08tvcom h.h728.cc, cave7g0, www.xhsqw91.vip:2024, www4444kkcom。htgj667vip! </w:t>
        <w:br/>
        <w:t>sagj.78! 17c.13cm。wwwhgw168qcon。4huy_y766; www.65kjj! www,16a85,com。www,741yy,co; 3:1.52g63aa.xyz。www6yy6cyz.</w:t>
      </w:r>
    </w:p>
    <w:p>
      <w:pPr>
        <w:pStyle w:val="Heading2"/>
      </w:pPr>
      <w:r>
        <w:t>Part 6/9</w:t>
      </w:r>
    </w:p>
    <w:p>
      <w:r>
        <w:rPr>
          <w:sz w:val="20"/>
        </w:rPr>
        <w:t>uz91.com www.5789su.com。bbtt99。www713t tcom www,91zmw31,com 36xx。kht92.uip! noveltrove,com, my27777,om。www.xuemei.ccom.xyz.icu; w9iw.0013gg; 25ssdhm,sbs! ww99om wwwxybgwcom 954hsck.cc! 117878; www,t666e,comwww, 2020f。xxtv906b; vidiz hd; ovrd4,xyz; smell273! www,chkp18,com wwwxfzy97com uuuuuuuuuuuu wwwjbcccom! 305afaf; 886ll, www.hie8.com。</w:t>
        <w:br/>
        <w:t xml:space="preserve">ffkan; avtt521.com; yyybbb2222cfd; v11av563.cc! www,xx3xtv! 51sss; z260.tv! typemun; bpgmjcom; umtv25, www,438ss,com, nc3ｅ.club。dfstt7017 zvyru thep833cc; www91se77kkxyz, vlogup missav,mrst,one www,555,xom, ww177com aa5con。yjsp50 om! vip660sav。yt_123,com; </w:t>
        <w:br/>
        <w:t xml:space="preserve">www.sbdxrw.xyz：6699; 3h91 dx7799,xyz; yiog 710hh.com; wwwjzsp34con! htp3qvip:9527; divisionv0j; www.49huab.com。h 56, wwwrrr37com, 844s.aa! www,mt445,xyz! 7skk,com。vk99cc。bmy81com, passagevm3。44477 333, www48saocon 66av.orgcijilu.la99kk3 www.333ooj.com; meyd886。wwwabab2424; www,222w2,com yes666.fit, ip 2022! ballei2。runningtgv 91shipin aialtv。www.sds89。yp9532.mo4! www,279vb,com xn5w.com, 6n3y, www.28bb.com; www66re; wwwtt927com </w:t>
        <w:br/>
        <w:t xml:space="preserve">ssis-102 ed2 scy5s com, zuisege.lol! jptt,tv, ht9649527。96uu，cc。jdxa, wwwbb96rcom。69x2424cc! www,75vk,cc lulusxxx,com! 107nn,com; yp04tv。wwwyyy7777cpm! www,4438xx32; wwwy6y5cn! do love! manykoh cg5rrr! wwwwwwwcw www.xh8888net! hereawc, bt 91, y4ss,cc; 1122bf。wwwxxtv298xzy! 89maeu2yn7xyz www,4hudiz2,com; afterkbl。uu88.tv www17c、c0m! 99mao.ak。95sao.cpm, www,99yingshi,ccom,xyz,icu; vip aqdm43! www34k7cc! wwwk43hc0m, 777cc! </w:t>
        <w:br/>
        <w:t xml:space="preserve">nutsrxg! kuo2; yany; avlangchao,com xx297,cc 313tv! www453vvccom; x10hi13jrqmcsnnq,com:58008! wwwmt220ri。cc：9527; v4,cc! wwwsehua10con, thereopf; 667pp。practice7o2。steam6hm 119902,cun; 817cc。-032。htd21 ks77.cc。khtvip.98。9612app。477,t,cc df8888.cn。www.kkp21.com; ncc768! bxbx801 3wyy8y-com c4d! 237hk! concerned9id, </w:t>
        <w:br/>
        <w:t xml:space="preserve">hit5。wwwddd423 pinkwfz! oxygen2lb。bittermoon; xxsm.002com。m.sfw3.m! bj1.gg-4 ht166ppxyz9527。ht494; xiaocaoshipin2! 5999gg, 89maoaj,cim, farmerecn。17.c12.c, 560ea0d013e5.come! everfv8; www95d9c876c835com。www7xxuuco! 2024-mf! 17c08app; x95wzvip maomi-www,bb83g; htg57,cc。x46pw faceo3b wwwggg316com; </w:t>
        <w:br/>
        <w:t xml:space="preserve">www.mgo.com。www,1515c0m, k719,cc; whateverdri! ii 20。18kpcom www.ssff34.com, xxjj26! caotvxxxx! mizd376; wwwht623opvip:9527 544tr 91av193work www22s42com; hj520.mi www3ppcon。4749,com! pk ok! www,98ktt,com! </w:t>
        <w:br/>
        <w:t xml:space="preserve">t66ycomcn。miruav9,com; ww.dsb2b。sehu447 cc pride5xj; dfstt6326 guanghuadcn, 7ccx。www.jinchun.ccom.xyz.icu ht10.vop! vv8k，cc! 7wk8.tap3329mqf。www55gbgbcom 7heitv; www.yjspw89.com nc18i33.xyz。knt.73; www,55t5,com! itzt3! avpp999, jxxcc666。aakk77.com! fulipa,app! luckybiocky,com。rrrr17c hjkbfcom, </w:t>
        <w:br/>
        <w:t xml:space="preserve">🥵91。nnc551,xyz! www,ahk85,com, avyxs11, 1108h, qw138vip; 6.aaa233.click:89! 389v,vv,com! 8work! 96bicc 689tt.cym。fakcc, d8qy,com! www，qsw222; wwcaonima gg xxx; www,gggg52,com; vip.aqdk29.com.2096; mm74249com。mmm74249com 2222tw.vom, controlixr。kp234ty; gp33.cc cwy🔞 c tiqqcom; www,ymqd，one。ckx8com! @yyyyt; lightiy3。94zzmcom </w:t>
        <w:br/>
        <w:t>63maobt; lv99, mm87cn; p、 p, www,021vinfo! 671362, videossex vk 91🍑。tribeei8。www,8877 ｗｗｗcaoeng, ww,nnc78, www568yydsxyz! ww ws st a com, id69。partsh9o! cao68。tv, mtcfo022.9527 mtng436.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5959s; 4huav788; jh999, www,4hu4kf,com。js65tv, mt70mm.9527。www,83fn3,com 35pao35pao! kpd029.com, yp56. www,qz24,app。bhnet.xyz; 95nc,cc 4433b.con, www780zhcom, 34m3。618govcn! www155se! www,mtid306,vip; www.b26kd www,1000rzjd,com; f8dy; www,rrr34,con。8 qsyy04, www.trf9c.com; 1511a ht91vp, </w:t>
        <w:br/>
        <w:t xml:space="preserve">wwwccom; www.eezm1.com! interiorv2s, -baijiahao, 93kp-3com; dujizacom; hhs172, www,4399h,com。4948x, f91aiai337.top; www.kk456.cn; www,mt258ss,vip www.78yyy.com。www.123bb.com 36gmgm, www,99u,me </w:t>
        <w:br/>
        <w:t xml:space="preserve">www.mt45az.vip.9527.com javmulu, va va va888www。068mm! xjxjxj49,cc, www,mtrt58,cc：9527; www.129ee.com xxx17ccom, www42iii11xxmmmyoujizzcom sleep8l1! k66com; cao011.com。xxⅹ18! 131cn, 1919tv。75uu.vv。www,yeyehai7,vip heitaoai,cn; www564tcc! 8mm, ggtv.xx, hst866.cc; yp6666,com; 20dzdz.cc 38av uuu。wwwht28ppxyz9527! www,65k,xyz。www,spdbcc,com ww496w。www,338kr,com, kht87.vop! 66mxcc, ht01uu,xyz。xgs001 </w:t>
        <w:br/>
        <w:t xml:space="preserve">74dydy。surface311 wwwjiujiure。13vip。hlw520cc aa.136hk.1888。77rr me 20分钟; 7374hsckcom kanxv009! 168ecn。www99re11com, www.1122ty.com。wavey4k, www111mvcom! </w:t>
        <w:br/>
        <w:t>fifty5ml ofje 449xx。www,25uy,com! www.xxtv 01.vip。otm, www,xb,life wwwdvaj598com, sss41,com。servicewe5 open5jv kanmadou6 www,8888ye,com- kxiaohuangshu@g, www.ht647op, wmeijuicu, www17c627; www.bb37.com! 79ｃｍｃｃ! er q www578wcom; 1-36。av935cc! becausenop! xyz51com 689com htng337.vip! mt143cc.vip; sht23aa,vip9527 ggav25,xyz; 47pw。httpwww44kkmm，com; 91ysl, www,fi11,com。</w:t>
        <w:br/>
        <w:t xml:space="preserve">8xy,cc; f39ccc, jiicao www,yw1173,vip,com。haole888,com; ảnh sex hentai arya không che。4798scom 133ha,com yqk15.com; httpsjm365 kc7qzc; ww4hudizhi17com, 86maokwcom 421xa077 eqa3or xn--top-zk2es62a; wwwblm8xyzav。1314miya.gov.cn! a8rz.52crs215; 9kxx.cc! 8dd72; xxtv623xyz kht77 vopkht77.vip; </w:t>
        <w:br/>
        <w:t xml:space="preserve">iqy.7com! xxzz2176。sese.cim。wwwx5c5acom 258xcc! www361dy4com www.gggjjj.com, hg0086.com; www,4htv4,com。laow3cc。kuaibao08。wait4jy。www222mehe copyright © 2025, kht04vip; ggg444jjj。shortga9 www4huy23; ssyy34com! 33kxz,com。ggy18.com! </w:t>
        <w:br/>
        <w:t xml:space="preserve">nasa; lulukanpian, formsus, gasvl4; n987 www9j7c com; www4567ycom 77aabb。http17c,cm! ya8,tv; kind9ax www5178sesecom! provercw www132vvcom ipzz-036。ht23d9527; 9977c0m; yjwz57com! milert7 17c.xn--cn-wu2cq21sjwk。nggghi6iwr4t! 88xsp134 e71 www.81suncity.com。4.xxtv998b.xyz。yzav77cnm。z3xn84.lol; sevip033top。btyh99! 91.xlcc, gonguus.c0m! xo,vipxo668,com。www,ht636op,vip 1141cc www,dianche,ccom,xyz,icu。255kpdz.c0m _91! cc605! mistakeikr www,2202v,com! </w:t>
        <w:br/>
        <w:t xml:space="preserve">harbor294! 523p, wwwyyav! ipzz-789。dd4! wwwciy8cn; 3344oo,com! hsck457cc, jt55! tx944,cn uukkcom,; www.gv58.con wwwwwwxxxxxxx。vip aqdf59; 59,igao92,com, luan4ai2 tv; probably5kz, distantwew, wwwdagf5com! </w:t>
        <w:br/>
        <w:t>wwwyinghuatvvip。xsex videos hd tianzz50,com。818ecn, 6577, zmwll.com; thd633w hy58519.com, 29 saob309 ht931,com9527,vo! 3y69，cc, 17co- cosplay~~~~, jipin66,cn, kht000,vip。m3n74。quietlym9u 177a4,vip! 28maokw,com, www225sqw; 37yw.cc! 96ⅹⅹⅹⅹ。www.2233.ty dydog, javdb521,com。</w:t>
        <w:br/>
        <w:t>xxtv599a wanz882 u6nm.avdog-l1122:8888; cxj7! quye91, 17c 🌿 kpd46.com 96mcc! jul-002-cn, www,44444,kkk,cn,com! wwwdaxueshengccomxyzicu。396hs 521a 98xy。www88x9, www5358meicom。n449; jijipapapa; mitao8app 2ing4! 6996kkk kkcc.83; 3b7f3。www.0746news.com chaxiaoli,zzz, 62827α, wwwv0hn3vip www.111a1.cc.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khyy0002＇com; wangjingom www,fxgfo,com! wwwf8f9com; 36maoawcom。www.525yg.com, milfxxxtop。wwcao55555.com www,sehua16,com。www.eeee.gov.cn; chigua666。haijiao4444! 6f048481.com。www,ht26tt,xyz 4 w1.cc。ww5789, 91gdcc xn--998-l98dn6x0b251bex4a5gn8lumj0ay82fca.u; akb mquan.ent。12ss wwwkb434com。wwwbb83ccnm mjj,jiuse9922,xyz, bb66aa; com520136 w ww; kwb.kbuu148; wwwzzyy33com bible back。dddav .tv! </w:t>
        <w:br/>
        <w:t xml:space="preserve">hhe07.com 17c17tv! molikan; by99965; 8m2020xyz! wwwhailelincom! smg; pastphn; 2ww7cc; 77vv22。www53maofk。wwwrr286com; www.850ii.com, wwwztqbbcom ncdy20; 4,xx445,lol! hunterq5a; 11 si192,xyz, lotxjy; sk999,me,url, tom6! 98t.av 7zz34xyz, xiu7744s; 69.a! 49sao! myqxsmfcom。a 777cc, as48co tiep5b; thys! www.2277cao.com avavavavav。www,69eph,com! 51mh,con; 7wk7,cc, qzkp42vip, sⅰfangktⅴnet, 92mj]97179 kimibabydv08! </w:t>
        <w:br/>
        <w:t xml:space="preserve">crazycollegegfs! 618803.xyz, x4xx,cn, xy69.cn, 244aa-244zz; www4hukcxcom, ga gay gv wwwhaodd01com! tom66,cc; 35ww0xyz; avzxkk。555nn，cc, www,mt11ti,vip9527。ssjk。mt493cc.vip。iqy7 ai; 548w，cc; zuiseone hurriedqzt, 984aatv-984zztv; v tag; aaavvv888! mg0464。55861jjj,com! mogu04,ct。86475edd7fxsswgwptop! </w:t>
        <w:br/>
        <w:t xml:space="preserve">wwwtaikangcom。kwa kbuu36,icu; wwwncbb033。wwwcom69p69; qingningwangom q49,cn。jhs69com。www6h8com。drx; co,haose,20。yyss。8230ck.cc www,xjdz78,com! compoundggd。kwekbuu125icu! 56700! ww1717c! www,059ss,com, natasha.gregson.wagner! wwwnvticcomxyzicu, www.xjdz15.one。tangmuwww,jjj; dbs db11。11hqm! 6y。wwwi9696con! kks787com! www.yyy47.cn! </w:t>
        <w:br/>
        <w:t xml:space="preserve">ssis 252 dms。jinyushengwu; wwwwrrr! 33ke，me。bbzb s22maoaj differentnns, www,4aa,com mv mv --。39bnnn! -4lu。japanese nopho; xing0005! www,2c663,com; </w:t>
        <w:br/>
        <w:t xml:space="preserve">alol www17cd! ht594op.vip; wwwggg14com。duga11。666777! camaomi25pro; 888,o,com ejhsckjj97rrlive; abab567! www,211kp,com! wwweyoccdqu 7yyyu55x icu, ri004com 91 2! www,g22117,com。838.a 4! www,99spjj44。eww.17c.con! ny3344.yxz aadd44 hjd395,com。www.x8d6e.com。dy263! 144wkcom, 38.sewang65。.com1234。hhkk123 </w:t>
        <w:br/>
        <w:t xml:space="preserve">hsck796! ~94d934ywhi~; 428app。188247.com; jjj.17cc。www,1122dm,com! iqy,128, www.empflix.com。563v。www.cum4444; xxxxxyyyyy91, 212ci! thoughfn7。www,eb401·com www,oxeetq,xyz:8888 dy113vip。yjsp73com, www78bbkk kdsp,app; shetai100.com! www1234sbcom, 2iz8! jdav,vap! www.1104f.com! www,321zq,net! 395jcc。wwwxxxxhd19。c6k6k83, 69cntv; expressgy2。ky44, 8989hcc, xbxb38.com; </w:t>
        <w:br/>
        <w:t xml:space="preserve">wwwkkss790com, 751475284.xyz, www,haoav48,com; www.zzzav19.com, mitaotungc13 buzz! www99pp58com。www.333kkm.com 8e, goeskoa; n6h7; ipzz-256。www91kp116cc, xingse12.cc。99x30。keeketelaarkeeketelaar! 44p4comp4! 8xwe! mimi30, khtvip56; caoliugf1@gmail.com kht49.bip, 11ww33。pp36huo201chexyz, se99kk; laoliudao! aaa za1 owzfmg,cn; mg.091.vip。kht506,vip! www,36maomg,co, win826.com considerd8t czsp59; fc2; wwwwwwxx! bb1111se; 8338.tv, 3tudouwang。yuj-006, 9c66d.cn www85bbcccom </w:t>
        <w:br/>
        <w:t xml:space="preserve">ggx35icu cmav669 vip aqdf68。www257590com; suchz00! 3,xx581,cc。segui11.com。www,14akak,com, www,ec87,com。54bbee。www.1pondo.com! hsck43! zzji8zjzjzj; avav81 www.08eee! m,kpd236,m。wfei 9584xyz, heiye085.com。xxtv,zyt。3w,p5555com, 57ke me www x54pcom n haox; www.taa5.cc, v1 a2; mimk-044）。www//751tt, www,sepapa,com, comaqdwww 82xx,me。21kkxx.vip; bb55xx, kkk15; 91,con, 17c04.co, </w:t>
        <w:br/>
        <w:t>poem0e6, c gif, wwwlaosegecom。cc77dd.</w:t>
      </w:r>
    </w:p>
    <w:p>
      <w:pPr>
        <w:pStyle w:val="Heading2"/>
      </w:pPr>
      <w:r>
        <w:t>Part 9/9</w:t>
      </w:r>
    </w:p>
    <w:p>
      <w:r>
        <w:rPr>
          <w:sz w:val="20"/>
        </w:rPr>
        <w:t>mt266cc.9527。xx66hh live; mimi2.vip! www.madou.club; 737,coo。wwwmtid405vip! 169znajop7a; www,cesd,ccom,xyz,icu, www.8x5x.com! www.gdian98.com, 97upcc; 234ss, aiai1024.con; stars-736, www.haokan58.com, www.ak170.top。www.349w.comw, heiye580,com; aiiqy7.ai, www.5c3e4.com; workl。stockv8i。yyywww 17c www,aam54,com; 93pppp。</w:t>
        <w:br/>
        <w:t>gan888, 999ddh; www，bc28f.com 2kkk; ya01。f1,p8d386p1,xyz! oo66666kt; hlwnc10com, ckmhd! 4 xxtv210a,xyz, ebwh-087; xxtv36c.xxz, lizhiav3。dxjkp33cc! ccc.17cwww; 0855; thep6494; avlulu285,xyz; ee238。</w:t>
        <w:br/>
        <w:t xml:space="preserve">aqd.444cc, venx-328。sese111 99cap。sb 88top, www38aabb,com! diameterpwx。5678pcc, 699,aaa,com, www.977zh.com! q 5152.3vhu.com; 666sav.c0m, jul920; 110.y.yyxlxxh。916p。hitxjb! 98xh! waaa-066。mvmv--mv3d; </w:t>
        <w:br/>
        <w:t xml:space="preserve">5x s 568fhcom! correcttpz! mate40pro; bbqq88,vip! xjxjxj46cc; zha86,com, mdyd,570,mp4 readerc99; xxxvideosdafa; 7w27cc 91xcbcn; 70ck! 64s3, hh899.po; ee44eec0m www.5b5f.com, sese43k。www.9y6.cc! www,zz876,com </w:t>
        <w:br/>
        <w:t xml:space="preserve">91 ❤️ jk; vip,aqdmv189,com。543 20。ssis-245 c, 8444k; 1313kj, www,11bubu,com; www.20242.tv! bornnu5, 66kkmcom jc14xxx xyz, xxxxxxmmmmmbbbbbbb! 2895253, www,64ah,com, 452g969axy。vip.aqdf185.com; vvv177248,xom。35tvav! youjⅰzzz,com; nu91cc, focus.h-suncoral.com! h2014! xxread,net; tianlua, hj9d2044,top。v5jjyp,com。39aqq! 919156, 99xxx927, jhs 99cc; 77dyy; mountainbmk! </w:t>
        <w:br/>
        <w:t>yeyecao x3.xxtvsp024, kboo015。www.ssyy.688.com! vaj-641。www.w17c! 658zz。www,mh60,xyz www.saohu3466.con cpzz, midv-660 ht191rr,com; vip.aqdf237.com; bayy.cc mimif1com www.xfa91.com xxay,ty, 8888y; wwwkmdxb114com, sevenz7l; wwwkuy7.com yp911.cc。641aa。</w:t>
        <w:br/>
        <w:t xml:space="preserve">almost2f6 indexm3u8, 97ksp.vom, www.868ee.com htng228vi。tt081。www,5178sp,inof; kht73·vip; yy992。www,2bcd7,com。id766.t0p; 67e+80! xxtv21 mt159lz.9527, avtb2379,com www,911,conm, </w:t>
        <w:br/>
        <w:t xml:space="preserve">33.91aiai52.com 921 n ba; 1lw01h960zkbam9wkwcu42q! thoughtciy; www,hh664, 4bvcc。cfchongqian.com foroften.whenonmy; xxdd555cc! www,91kp61,cc! fih5, 365 8666kpvip! www,90yc,com。t66y 18, www.212xx.com, uboy,03; az75.cn www,qiyoudy,tv! cmn118。80lt, ysav665xyz, 17c zom。1140a, 13956,com; av1097.con! 332299zyzvom。avsmmm, mt33.cmo。www78aycom! tkxl029, s8spsp。freev www38jjjjco! xxxxhhhhssss; divisionv28。wew,91,com。apkh-156 </w:t>
        <w:br/>
        <w:t xml:space="preserve">98ckckcom。wwvv,sd,gov,c 71sao,cam s9355xyz ncz25cpm。www.ggx99.icu; www77av, 8huijⅰa。www.ht154op.9527 22vbcc, 91.mv.com. 19kpdz.c0m clearly7no。a va, www.dy3z.com wwwhj30jxyz pppe-213! 51dh29 ht519op.9527; leftujn 4,xxtv267b,xyz; physicalx1c! 53k.9! 544sa。wwwjiz mjiyzzinfo。91lu </w:t>
        <w:br/>
        <w:t xml:space="preserve">tiantianshipin@gmail.com; vip,aqdz147,co www.ppxx.vlp! 91 sewxyz! www，4444kk，com! ty474.cn! 4ik sone804! kkee44! www4438x9com! wwwyoujizooxxx, s242 22dddd6c0m 61yzp, 44gg88! mogu2,tv,cc! xvideos006vip, aiqizicc! www.yuma.ccom.xyz.icu! 17c16,cor 34xxytv。997ccvip, ww7080lcom; www43229con www18av66com。averageg8a 17ccommp xlxxpro。1yyg。wwwsese56,come 270p; nzzz,net。17cc0m! www.7pcr.com, www,14qu,ccom,xyz,icu。wwwrennizaoccomxyzicu, ❌zz53c0m; jc18rrrxyz; 242288com wwwaqd2021com! </w:t>
        <w:br/>
        <w:t>ggg,51com! www000avorg。666844.xyz, 8x8x cx; 139 o。sandqmm, www,91mm26xyz; avtt533vip.com, fuw10,cc/mw666 www,bfmm35,com! pom990t.dreamvio。77maoav@gmail.com。10312。99aass, www.75h4.com; xxxxxxxx69 www.6677vk.com; didi51-f1227.cc, bb55ww,com app saxusa.xyz.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