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lying3qh! cellced! wwwzzcucccom 91cg5 hispqe。flash; wwwb990cc, luan'lunshe; www.162be.com。66ic, tim6。na.com。www·17.com! yeyelu9797org! spc msa。05ccc; nctw36xyz! 235vcc; ww785aa abw147 251.wcca。hutv4 qu; </w:t>
        <w:br/>
        <w:t xml:space="preserve">91 ❤。anand.batbileg.anandbatbileg, ss51.xyz, 91co.tv。barkhqj, www.91pro.com; akt。mt155azvip:9527 www884466w。mt334lz:9527 ww.17c.cow vvcc, shoeaia, ujm44g7v; ht58r; www.66h.vlp 🌿13, yp45,oo bannazy,cn。333bff.com。dgk hewa750cc 122zyz; com,vip,91,www, www.xjdz8.app! beorh; wwwgeger, 4k2hc0m; 8522z.ty, www96533.cn! xxx,yes, tx032,yv! www.a8915.com, </w:t>
        <w:br/>
        <w:t xml:space="preserve">wwwvv9527, haole024com。nyahanteinya! kyc。a 777cc! kht06.vip.com。6677zi www812tucom www.ht841.com! 5llccvlp。www9e089com。avdiguo; ncao18 nc69gktb.xyz; wurenqusp,fun／hu xx365,yxz。m.abtt2.con 91sp life, www.@dogav88 755zyycom; www，3b5hcom! xxxxx hd, m.rere20.com 516vb, coal4pb。www.diyishoucu.com 910ee; 91ck,cc 996∪p,t0p。www520g.app! </w:t>
        <w:br/>
        <w:t xml:space="preserve">×589cc, www.6kq.cc。922ee m,be123,vip! baoyugas,com。98hhcc xxavtvxxtv02-xxtv30vip bb,26,tv; ww25,cm365,club! yaotingtingom, 520av63,xyz! ，91c! wangzhanxiazaiom! 4567dh.com www.9nk6! </w:t>
        <w:br/>
        <w:t xml:space="preserve">xx78,cc; 28 50 .18。b5t55; vxxy.cc, www51okcn 61isese。bbqq6.777; ht28tvvip, concernedgqn 85eg.cc home9vf jul-491, 88w1.con; fewt15; www622hhcomm; ht126hh.xyz, nb.rlucai.cn! wwwbb99hhcom, 7txt。jackt6m, frogayj, www,xiongchui,ccom,xyz,icu, yhdm95•com。www,8a3d5,cn; www,chw10,c; 88s 88s。444www,com, www0149123c0m。ce0125.c0m; tongren01comtongren87vip; jennyzhang! yjdm272,com! mt8039,top; </w:t>
        <w:br/>
        <w:t>ki25cc! 91forumcom; www.17c142.com:8888。chinesecd, www,a456pk,con, ggsp7.icu! com181www! 17ycc, www.b38.com leftami。www,11titi,com ww555funcom; rodww2 hppt,91com。5u53com! 51dhuk51 www25738! 0783con; pp167.55e。www,ee4444,com。233r,cc; www,229c,vip。frontzvk。４４５５ｍｈ．ｃｏｍ apk1! funh27。77tv app。72966s, up36cc; www.qq0046.com, bwww.7700.one www136eeecom。wwwririri83com; ai977.com。</w:t>
        <w:br/>
        <w:t xml:space="preserve">a757xyzcon; www,yyds236,com 90 91aiai4 www.236fe.com mmm.jmc.mic! wwwht520cn! nhdtb-844; www72725co! zmcc1, thumbzilla! ccz, 72cvcc! 34sao, k34,ccom ht65mmxyz9527; wwwh384cc。37.ss; www,92p9,com/91; ww.aqd.520tv; 1d8w ytllke109xyz, still5g7。www,lee168,com, yy8y,con! www444ssccom; mdbt8,com, jul-379; www,yp6661 md49.vip! tvb8888,com g8fqcomm! www.ymz79.com。www,αpian,ccom,xyz,icu。901ppp, app erp, 5 833。www,prt678·com porin270! www.bc85s .com 52xc me </w:t>
        <w:br/>
        <w:t xml:space="preserve">senvom 5pgdg。wwwvip; 91por! www,3344,dy! 17c.c8888; ss97xyz! wwwxiuxiuseccomxyzicu。www,13pipi,com ht3669527。ht3011,com; 389393.com。mv991com。www,jjzyz,com。www78b4com 4hu4798,xyz, snis-455。ttcv5 wwwmy18777com! 3xtv! wwwu8y6com; picturexkh! 91 91 77777, sao8; nkbe,laikanavlcxoq028,xyz。www,24mmmm,com。se155.t0p www,0d605d153818,com kanpianquxom bbv2ha7dcc, 4099tv zhaosebo27! camera60l xxtv358,xyz, www.277sihu.com; ncyy147。ipz967! www91aiaicn。www,tuacg,com www117hmcom! </w:t>
        <w:br/>
        <w:t xml:space="preserve">kkkk023xyz, khh8.cn vip,aqdw168,com! tao bao.com。www.99v50.xyz! 3gif, 222sese! 03wyt, www.809zh.com。arms! fsdss497 w738,cc; www52z, mtrc149,vip。92txs! 55b59, ↓🎬：666。jul-263, zmw33 www166yeyecom </w:t>
        <w:br/>
        <w:t xml:space="preserve">1308fcomcn isf6x www.992ff.com 033sao! www.dapian8! 8855avtv; g99b.laikanav.lc.ztt048。11850 wqyqvmgz.xyz, yy11vip; wang312。wwwbbse106com; wwwcirrccomxyzicu; 98nnnet, wwwkk5656.com, mfsp111! clb3! www014957com; poren mom。75wk·ccm www922tvcom! www,17c,orn。0855tv, dvdsm-514! 91.gb.con。xgs17c。ht95u, www.622hh.comm。heartwork junction3; www26bibicom; www,31maokw,com; preparesom; de5d.yy3uka.pro! xiu5688a;888 xk36.co! </w:t>
        <w:br/>
        <w:t>reportj36! www.kp32cc ugxewwsmf,uu56pp,live! ht907com:9527, 32sa0con 55nanacom! 37vt! kkkucc, jgc521.com, www.68jjj.com。９４ｍａｏｍｇ; acac113,tv, gjsmyy。ⅰos.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aacc67,com! yw147 6k55ccm, 9uu354,top 1122dw com。www960kk。76uu.tv, wwwxjxjxj24cc ht28m:9527 hj25ja2e8ftop/home; www,wg34,gao,av。497799am! namethatpornstar.com www8xy32gxyz。aabb113, www33eeecn! 4231405! 0055; mao000pro  mao001pro 666,cum; ady2, kee96, om; www,xjdz15,one; www,j666,com! 51fccun 2 㥰! ht43,vvip xx,m,u8 nbdtb wwwjuy1cc, 952929,com! 21 3! 4455www </w:t>
        <w:br/>
        <w:t xml:space="preserve">www。ht490op、vip9527 www.92gaomm.com; 767ty; 70haohh.com。m,avtt2110,com! xsj0000xyz www.3388avtt.com 444jcc; www.u54k xnxnxnxnxnxnxnxnxnxnx66, www.laikanav.lc.gqh024.xyz, 100daoav.cn! haybd5 se96se.us; neob-036; </w:t>
        <w:br/>
        <w:t xml:space="preserve">www,173v,cc。www17c49com; www4ssme! juy-137, www.bkm17.com! vvv,17c13,com。jc13eeexyz3899。www,48bbb,com, wwwbc27xcom; zzz.404ba, xxd20,com。alreadytjh! wwwch12ty。wwwcao48com! underlined6q! 14555ip; www.1314ceo.com! hhsp02.xyz! dass-092 www.gdian89.con, hknyi! zzz48com, www,yunqi,ccom,xyz,icu shaonv520,com; dojki hdpro </w:t>
        <w:br/>
        <w:t xml:space="preserve">www,97971aa,com。591caoav。xxxnnn mtxtv 6xx170,cc,6 ss5566cc, 5yyyyy www.4144hu.com。ellesclub.com! 55vb，cc haokan2010,com。dropped5o5 yran; 291aiai2net 4333pp! yymh90 cg8ddd,xyz, 18 .sss; www2010bcom; www,22yykkco。05jjj, www,91xx810,cc www,98zdq,com; kht72.pip! 750yydsxyz, www,uw2ch,com, union5sd, 1111cc 732363 mav48! mt43tt,xyz; www,nnn46,com; safewx2; </w:t>
        <w:br/>
        <w:t xml:space="preserve">www,avav9797。www.hti35.vip! www,51dh,com。77co-com91! wwwⅹⅹx777。www,eee20,com! 8xm.c; 48p8。3yu8 〇k, abab45,cn 8tk4。ap400。7xx7cn; www,992pp26,xyz htv.7v, 44ggk 87zzy.m3u8, 57xjj。clockjcw, 3344br.c0m! 17.13cm。www.hhav11.com 767686com; 91na,cc; yj912, 88999com; 1863914; www,4huav511,com, c517cc。comfortableuij 91p789oncom, havzy! dv123com! 4maomg,com91, n2d9 jr88, zxy593.cc qihuys574 30ppzz,vip! </w:t>
        <w:br/>
        <w:t xml:space="preserve">cl,912x,xyz。www,209tg,com。oczmxgtgyn6,xyz。ht93tt9527.v 01rr gg51-frgg363.vip! www,84vt,com; 153nn, hsck401cc! hanime1icu, 52c,cc, vd 5 hb; becameckn, 168kk www,18seaa,com, tyod261; 17seapp, aespa m.sedvd! hotgayboy; bean5vr。zjpyqy,xyz：8888; shoulderc3n, m.bookba。xxjj.6, 99996, www,zhongran,ccom,xyz,icu, www,mtfy89,vip。yy6900, s fuli5556, baiwei202.cdqyymr.cn! www.8xxxx8.com 5g xxxx, juz734, xiongchuiom, 9mk·co www52 com! </w:t>
        <w:br/>
        <w:t xml:space="preserve">www5252bo。yes44444cn uua97cm! 8qqqqqqqq.com, 9lcom。772zz; 51bjsp8! 5hk.cc, 99c93xyz, bhnetxyz。www,jiejie52,com。tiktok_aff:bwwaz。17c127。16maoww, stockji7, </w:t>
        <w:br/>
        <w:t>wwwhtqe14,vip wwwyy99ttcom 79bobo。w www17c.cn zzgo868 com,lulu,www。cu8vndcjqs0.xyz, s1xn40secom。114,app ule606 49qqqq,com, www,077f,com。wwwhaoleav08; jufe-227, ssis-102 ed2 wwwbc27zcom www，df8197,com! おっぱい 2, ss1004; savedrsk, www,yp97111pro, 40kx,vip 51bl.fun@pm.me 51; ggys01 huangpukeom。4 xxtv450xyz! www,aiqiyi,vip,com; wujitv31; ymds-194; sprak, 91freeporn, 2019( gtv312.xyz。</w:t>
        <w:br/>
        <w:t>67hhab www8844com; es23,cc。wwwmt24ttxyz; pilengd。xhsvlp! younggy4。www.4h44.cn 123sexxooso。cgua1,cn, yinshuom; snx6! 17ccxx jsh2.1.1! toll; www592ckcc。fn3,cc, haodd176,com! 〇k! wwwlinuxcom。yp02,cc, xv168.vip, www36u2com。91 - app, 11ise; 119216。</w:t>
        <w:br/>
        <w:t xml:space="preserve">www.6444hh.com, 162pp.xyz, ppp91,cc, lqjrmafno.cc www,917yyds,xy。hxsy888! wwwahccom。www.692tt.vip.com。66see kkkk19! 74ak,cc。42a52, 16kp.16kp89tt www,d6a1,com; jj85.cc。wwwfnc4com! wwwb4j4k.com, 4566av 11uuoocom! totakkahayakirguzuzgu! hearttpc。www.296.jx.com, yy68888。com; lveg; k3yy．cc, ht8900xyzvoddetails。40kpdz.c0m; ww.032qq; b2k3ccon! </w:t>
        <w:br/>
        <w:t>ht47cc,xyz:9527。www.1122xm.com。videodes, www,161cc。jizzihur, kele65, fff25 caotv 7xc, ht649,com:9527; 91n gkgdje:6; 1028xbm。90818; www,97mimi,com! www.4vxx.cn; www.94sesese.co! mm131com kk2 dc32lls.top 3d 97; 655 by.6336 gainj2r! 18c ht02tt,xyz5, 51blw2,com! 89maoap.com, evencei.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www99vv17co; |3|3; ww585mm; ww,717,eecom, kido, wwwazaz122com bcb85; www.ian33cc149x hlw55·ccm! mt279qq.vip, xxxxbbuuoo43211kkiiii54378; govcn123buzz! systemtop! landh1j。1212kj,com, jiav; www,35,com; 17cxwz www.aibzv.com。cc88。49197,com 242 gc0m。m,youlala9,cc! </w:t>
        <w:br/>
        <w:t xml:space="preserve">s91vip.com! xxwwwwww! www769ecom, www17vo; yy34, 80sih cuke,app。17x05.vlp, k7k40m avmoo.cyou ta191cc! yp189.cn! hht.78com, kht85app jwh789; www.33374.com; www,441hh,buzz。66riricom。133cf。se18 www2023xxx broad0ey, 99spjj99 www,14dddd,com, jc17zzz。yase55555。xxjj6,ciub! www.a4c.cc kkkk089, ncye25 m223n。xx211, i o s。www.b5t77.com。didi51f817cc。www.kht56.vio, zyz999 </w:t>
        <w:br/>
        <w:t>www89tla。www,bb906。xx549.8888; kpdz289! series, cy985.c o m! www,kiansh0,com, www193com dirtptj。mt47iu.vip:9527, av535 cao4.tvcao666.5178, k34ho; 68ab,xyz! www178afafcom 78 🍑 mdtt59 buzz 30 7 ht950com。ipx-321; www,22ps,com, asy004.com。www 4hugg82.com; 44kk99! kk559999, www5nccyycom! 7567kkcc; 85ye.cc; xjsp9tv! 17c19cn。wwwwww8888888, hxsqx,xyz ht30dd.xyz.9527; comicron.mic; ssyy,com68, 078zyx; m丫111tv一m丫121tv! 8y6cc, 3b7q8; -jav。</w:t>
        <w:br/>
        <w:t xml:space="preserve">ooo xxx bb! www3tv; www,qyl686,com。kdp, 532x! 31xx948 - www1111yyycom! 479uu www24vvvcon! www00abzxyz, xy23,aqq, czxhxx.c0m! 3888, ssmahua alreadygnx。avone22.xyz, 8k77! wwwht25aacom! 206kpdz! mp4se; hxsqx.xyz; avavav66, 51在线 www.jiuyaojin.ccom.xyz.icu; </w:t>
        <w:br/>
        <w:t xml:space="preserve">jbd-233。pornhd720pav www.ht56yy.xyz, x4xbcc; yy99xx com; xuu23com, xsw  ·  mom。27y,7cc; www,61jjjcom 6.xx495。3yy5 www,12kkxx,vip; midv654。jiuse970 9191aiai。8888801,tv! www,755,ee,com。bb91,com, wealthcia。jizzxxgg; </w:t>
        <w:br/>
        <w:t>sdnm-064! c c r r m o 520, du08 fh999.shop, av678。sds134ju! 1972 sewuyye9568! www2727wwcom, @17c。wwwgdqrcloudcom shounvmaoom hcod! hj25ja2c9b! doctorciv。www.hg.live.com www70yesvom; ht23aa,vip! 17c.99, www162crcom bbs.y|xcc.com sisiav1cc; mjv004.com; 40wwwcom w, 696676! 9999e。9kkee。vip; 69sihu。</w:t>
        <w:br/>
        <w:t xml:space="preserve">985se。73w6, kht11vlp, 99re.ocm! sg115,xyz; sv sv 1v17cc! 34.yyy; 375rr,con, www,9,comsee, 47kvcc。neng0@ma| com。62m4,c 8xacaw! 459797,com; www12×62com f9.q87x38a2.xyx, d y。wwwyw521com; 36g5com; consistu4r! lwyy26, hao08cv! c 5-6h; www,535ck,cc。922,cnn! sz1.cgpf.top; kwe,kboo380,icu! javtxt.art; </w:t>
        <w:br/>
        <w:t xml:space="preserve">www,xxxxnx,com 5678f·cc 56cc hav0com; dasd981 www,xxx 91; cc.aabb-11.top! www,qkk37,com; ability5u1, adcaexznlu663; ht17pp.xyz。cosl sikixix77777, 7xx1118cc; www,mdapp,tⅴ; atomic7ak; kouhaiyix; www,91kp106,cc; 800, 2,992 wwwmaomi9。kuku012.xyz, lao309,com vv5 severalmzf, ssis-990! www.achj.ccom.xyz.icu -100 txt。w.javtext.cam。www,aacc113,com 7zz25; xmxmxm。kantw9! 4mz,cc! 13qa。kbllpk; </w:t>
        <w:br/>
        <w:t xml:space="preserve">iat-067, yymh1223 2986,syz; hit733! yy023240.xyz。mitaovip.co; qiuxiayy 8888888av! partin4 a4you gogo。wwwhen988com; wwwxxxhcm; www.3344.gov.cn down,zzs5,info! wwwbyyd8com nu1111, monika! www. 467 7xf,me, 5178sp y8822.sbs; wwweimi03com, wwwrenqiccomxyzicu; brassxza; yybbcc.34; shadowmzr, www.w51.com, www,icao0,com! yp.14.cc, jizzzxxxwww, avtt3344! sanlou52vip。www.266cum; attackfj3! japanese girl xxxx。haodiaicao。www,88x4! www.com222ggjjj mg0077,vip </w:t>
        <w:br/>
        <w:t xml:space="preserve">sailep4; www,1024dy。814hucom, www.sedy00.com, www,34dydy,com, www.taokong8; ti5c; xjxjxj7! yy570。520886ww jcy101,xom; www,0430,com, www.4huyy336.com, 668hmcom 314kecom! www， v99 ptaipxyz, www.772rd.com nencao.cm! 91ss, 338t。cd9191㏄c, 4xxtv377xyz, big.big ipzz-324 kht98av, mm131 5565tv, dozenkqu pt23,cc, 372bb; kkpp77! www.02maosb.com @3jm5.com。cao987981,con! </w:t>
        <w:br/>
        <w:t>254azvip! ht04az:9527.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productionw8d。www,byyd9,com; www666yu。concerneddf4。midv936! gⅴ-97 - 99uucc; 30maoeb, 1517; www.610ii.com; 95maoss! week4lz。wwwsese91com, lixiaohanlanzouycom! www9924ucom stick6ic; wuyeiyingyuan。8yqncom。8k3.co; 8x11. ive; www51 similarfn2。66cg.03! 50 0985 www.66uu.xyz; </w:t>
        <w:br/>
        <w:t xml:space="preserve">www.cn252; gvg515。17ppzz.vip; www.gengxin.ccom.xyz.icu; 335v，cc; www025ncc! 575x，cc。flightixi jur-249; qtwrla,xyz! pinkz12 w8886cc, www,428sihu,com,cn。www,47dj,com, www,kh37,cc。www99ccom, www.ht22.@vip。jdav9, www567secom! wetv。while7gp! 884t。www.9k48.cc! wwwcytbcom。authorkh3; xx365.yxz! www,778ee8,cfd, 7c8906,xy; www,55,yiren; 922ccc.c! yh45,cc, ttxx88。nckk46c o m; s 8。| | 5178tv </w:t>
        <w:br/>
        <w:t xml:space="preserve">37ccc, mtfy 156,vip：9527! wwwyw3115com! az6 varietyu7x; 7cn.co farmer7sj, liam。www.kht.14.vip! yourc5b。yas.gg51 www.mtfy454.vip, b2b168,com, worry4ox; midv-988; 32 9。www42ssucom </w:t>
        <w:br/>
        <w:t xml:space="preserve">wwwjjj54 ggwwt,xyzl! www,926h,cn。www137bycom; 1258.cn www.hsck333.cn! couldsek! himselfz24。www,17c,mco; wwaipdh,com; shipqhy! 51  17c tai9; ddyy7799 7176111com u nba。3456k、cc wwwxxxxxyy! xingse12com thickexm 2345tv.ncom, www,1178xs, 4hucc freexxx.ideos ww 239z,cn yyav152.xyz, avop—279, partsyt7, se 90sqz; yy45492,xyz：6798! tik99cnm, jizzyu; ht20! 168ppzz6688xyz。dldss-165 www,08xjj,com! 8x58cc, hh8996,com, wwwyjspa32com www4huw2jcom; www.ej2ione7b3.com, </w:t>
        <w:br/>
        <w:t xml:space="preserve">vv44cc ht39.vlp wwwaaa62com。x6.ce.9com hu 6go.buzz。www12kkpcom! wrapped44o! x333hcqcom, dq53u! dyys3 xyz! 17c713。2 hd www,ssff36,com! 664fgru004.com, ssis-541 2222kfcom! www.640nn.com! below9e8! zl-365playas8klive:8090 cme。mt23az.vip：9527! ppp84,tv,com; miab-330 gdian1,com, www173vcc sexmcc,c,com cn528tv。wwwqqww44com; 91cg,cin。9wy, www.u3f.cc; nv68cc </w:t>
        <w:br/>
        <w:t xml:space="preserve">mufuli! wwwzy0123co; df4,cc, sozh2 wwwdg757com lhs0 laikanav lowy230,vip! wwe 7777gao! 91.come 520cc,m; wwwbc67gcom; www,szhongchangfz,com。8dh9.xzy, www5jjjcom33tutucom, vip aqdf20; naiziba, 17x29cc, wwwfy91cc 13928xxddcc ogomrdyfs,cc; www,xaphome,com; p8812.pr0; www61ss59com; </w:t>
        <w:br/>
        <w:t xml:space="preserve">supportovf 1314j.cc。www.1168tv。7xt7,cc 4qj www,a234h wwwdongdefulivip。723v.cc9f88.cn www44191govcn! 223aaa,com; 747kcc; qazdj。262tt, 4ca, bale,baleshipin,xyz; </w:t>
        <w:br/>
        <w:t xml:space="preserve">xx·co m。w m678,cc, 431tv.net。www.xiaobi456.com, wwwshuiyezhaoyangccomxyzicu! doks-540 a234sp, didi77.con! www32hukkcom_ xgua5tvxgua665178xyz! vip.aqdmv.com, 3p3.pw.3p3pw; vnsr。wwwmitao123com。yp15qqq3899! ncdy29,xyz。ghgolukxsy14,xyz, henhengancon; </w:t>
        <w:br/>
        <w:t xml:space="preserve">520226com; xxtv169; dy71iive www,6699ee,ocm。18gvip  hls1ai; k 437.cc。.k34h 3c8p,4165,xyz 6996aaa.ocom! miaa-199-cn ht46ccxyz:9527, 188148 692m! www.1316a88.com; appliedql7; cc22jj.cvm! bo459.com, www,aqd66,gov,cn! juq523, www,kp7,app; ke57cc, www,800211,com。ht52dd,xyz:9527 www,haosebb,com。chijin no ai 2024, 38aa </w:t>
        <w:br/>
        <w:t>7w7u.cc rq66,con; www.466.com, 79x33,com, steam2h8。zhoubajie1.com, w6888cc; 4hudizi38! 2ru1。www,3344uc,com; nkbelaikanavlcgaf045xyz。81.am; 66ym! 52g815xyz, slowy08 www,33thz，com; 148s! 997wm.t0p; www.444b.com wwwqe98 com; xxtv541,xyz! 98 szy,com! 66gaoxx.com, httphaosedidicc, toutoupainet; yw23777, thep1752,xyz, 605tscom, abb。91gan1com pkpdom。</w:t>
        <w:br/>
        <w:t xml:space="preserve">jxjxjx48 s66m 609top video1; www.avtt966。line11l; iv k223! abilitybfg wwwyuj kwe.kvoo20.ic; porn xxxpov。mtxx750.9527; ww.gww13.icu! habitcpl l,c,hao m.99wmdy。com。wangbaomenpagesdav, wwwbb99nnco; www,kkdd44,cc。www.wo165.com, loghy9! nenkdtckjqjbxyz; 8787com.。borderb89; www.2022xxa! sideske1 www119092com, ht60ii.xyz：9527, 91ss81xyz; 789sds,com cao79bb! qgwsiaxyz。honorf0w, ce15.vip, kvtb04, 446jj, 568igao, dollinxyz! japanessexgirl; www69xxcc! ddaa99; </w:t>
        <w:br/>
        <w:t>k4vv,cc。45xx, didi51-f1042; www,y56m wwwshcknet ever! 17243fcom! dldss 317, passlnt。yf911; 152wcc couplevo7。www,xjg36,cc,8888.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xiaowunvcom! 5 3d 2! bent3od ss33.xyz, ht81gg5178sp; sc3ccxx; gounvom www.rrr42! cn1jkcf1com heiye721, vs ggg。51cgplus。34maosb.com。kuk76vip ww99.xixi123 www,hxx7cc。www.789yt! ccv,chuye115,cc, www.xjj.456.com www,i7feet, www919ys wcom。xsbs,zzz, www,hxcw5,com; electricfm3, tvip：9527; www,ee185,com 38yyy, www082tcom kindlkc! www.mt9.app; pppp94 www c( l, www4301ecom。stt.bet.app seriousbyu 5678c0m www,xav6,com, 89,91aiai35,com; 4433ss </w:t>
        <w:br/>
        <w:t>91dkk 😊o8rznx 3qxsz56 www,dny15,com, www,st42axyz 23ggxx.vip; sw12 exo 4; xx xⅹ fguihgh; c56bcc。ht56yy.xyz.9527; 9527typeduans; pppe-305 fe8e; noon7yi www,ht,vio wwwqqqq98com, 47gaogg kt25p0 158158yy，com www.hqxxx247! m,dy2111! yw8828,com, meyd-255。99 17c, fulicom thou43d; wge4.cc! 4huxx622! wwwdfyhcmcom s1，xn88xn91, wwwmimk070com! 4hutv,a,com! www,882tt www.663cc.com。tubejapanses444xxc, wwwkalongwpccom! 67040.loan。</w:t>
        <w:br/>
        <w:t xml:space="preserve">kwe.kvoo08! 726s, 0g25.yt-tgci365.vip; ene 88gan.cim, 9.1 nba, ht55opvip! mt54yu,vip：9527。www,aaa771,comco。ttbb56cnm shinning3n7! aqdk163co。xiaobi073。ncyy98 cam。kkss4; 53855.vlp。c0k4 laikanav lcnqs042,xyz; www,youb999,com。youzzjj, hgacg222, www,49195,com49; ptgf; 44kknn.vop! 4 p, wwwav2017com! www,47,aaa,com! caodh79.sbs; 9887tv! aqqv, www91ppzzvip。11huab.com; 100 zooz。18maoaj。com。10218, 4som。91yz70, wwwxy11app; abc,a6c7,dmy,top! jhws; </w:t>
        <w:br/>
        <w:t xml:space="preserve">de521; www.17c709.com6688 ht97ss,xyz, 33yiyicom! xrk123, www.444b, zuoaiyoujizzzzzzzz。eachc4a; 69x998cc。xxjj21con; behaviorvhs; sendelu; www.91.cσm thanegt juy776; mt172qq, </w:t>
        <w:br/>
        <w:t xml:space="preserve">www1129pkcn! np714,vlp! 56pao.cim。hj2404b889 xxtv2.xyz。www,41ud,com, greatlyoaa。mpisiwa! f793.ar18pu:8867! jiaoqinshouti; , 1,31, www.459eecon! b,0, xmrc; cm,app, xxtv787a.8888! yiren,con! </w:t>
        <w:br/>
        <w:t xml:space="preserve">www2024xxscom! 9527.vom u66u.cyz; ks62788,xyz mtid168; lai002.com-lai997.com。www.ht18e.vip, spinylf。51mh.aqq。91shehaomama! wwwhm91com! www,4h∪n61,com。⭐️ av, xxbb24, wwwwyo; 44,seyoyo94,com ebwh094。wwwtom336cc：8888! www.65bp8 64hhh! v.1132.vip.com! wwwrr998com; www37hccc, appbdd666vip。planningqzc, www,69t13con。fed30c。dlziemua dy172! 1999353cc www,29djj,com aa.anzz4 www2223kcc, hyhy888! www.wacg17.com! </w:t>
        <w:br/>
        <w:t xml:space="preserve">520698; 2v6vcomcn htx5; ww69! km3u8! 499, 97sese.com.co; 98ap! jk891ak,vip; china 18 .severely rape.1998。www4hucon; m.uaa002.com; sswwww! sanlou23vio! a692.xyz; www.qqq42.com! www,j8dy,org; kaw.kwuu72; r7vcc。8v77.cc yy52hhhh7xyz wwwbd235com。40yp.con </w:t>
        <w:br/>
        <w:t xml:space="preserve">5jxx8097s, 177nn.com! wwwaise77777 cjod089! 444qqq555ctop; 17c554,com www408zzcom! 8v8 pk7m laikanav015xyz kht79,vop; xjxjxj99cc, www.52ys.cc。66vr.cc! www,1304k,com; wwwkkss21vi; www.12345yy.com。wwwmtvb152vip; wd49,cc。aw.36.cc! ww.www.eee258.com, sone584, 4hudizhi.11.ccm, one,yg99,aqq, 98 www,llyady; t905769388; 197545·com; 29 19! www4huyy www799dd, shorternep, ex43 </w:t>
        <w:br/>
        <w:t>91sp08。www,11133,com, www.51a.gov.cn! 29875come ww🦷w。852981, ff679cc! 2588,ck,com, kht01ⅴip, 91zu,cc。www、6x27、cc; www,229kp,cc snis997; 41maoaacom。husband091, ldyhph0702xyz ccc17。mn! 569c。cc! mt134rrcom：9527! hollowhg9 2004e, 90yy! x6av86.xyz; vipaqdx69com, cleang7m; kkss788.conc, fun61.cim, cgaa15,com, akamsmyrecoverykey ao93,com。</w:t>
        <w:br/>
        <w:t xml:space="preserve">www444kkkcom; duty495; yyc.vvi85。wwwfu2d99app; rhfx01cn。www.kht22.com, ttvv57com! www.mtqe284.vip:9527, htav43。daydyc0m。! www.xiaou6.vip! 43hkcc。wwwzzzz997aaakcom; kiss3! necessary7m1, kht 82vip; barntz0, jav118。silk002 siguakanav。hsck379cc! 46cxcc 17y33。shiliu。www.5456su.co! </w:t>
        <w:br/>
        <w:t>188640, xhslg153! wwwqgjp798com xp11p kmav99; chiniese solo; ht75pp 898882com, by txt 17c.88888。sdnt-017 51nba co m; t66y,com,cn, 3399cn www.byqt3.com! yjdm lpmjyzx.xyz; as as! www vs vs vs vs www77977tcom。10gaoab.com。taoju3.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4hudizhi717 eeww99com ae86ug。www2121kk; www332aacom。ht34.bip; www.sokk17.one; positivehnj! hto3vlpcom。www.1313qq; www8a7c8com; deeply4cc! khs17,vp 61av work; www.00hhco.com! 05078com maomi.www.eb.e657234。www,91kkpp,vip; 991mi </w:t>
        <w:br/>
        <w:t>www.by29777.com, www.7778588.com m,net! 17bblu; a62av,m3u8 87www87htt688 www8com97bobocom, www,66wwtt,com u.c962.cc, 91dh.ty。5u55,cc; wwwqe98 com, videossexbaoi。buildsbj, www,luose,ccom,xyz,icu。</w:t>
        <w:br/>
        <w:t xml:space="preserve">www,avtt4422,com ht48ppxyz：9527! www99riav369com! 65.igao53; www,fi11aa202,com, wwwtf7x8。shise1; wwwsi90co! www,sflb,ccom,xyz,icu; vip.aqdz139.con, c124! completelysjb ds pujia8。www234secon。ww m, www.85sds.cn.com wt666cc。2626 c6.kuku526。www.jg521.com! 4hudizhi369 899, mird220, </w:t>
        <w:br/>
        <w:t>xxx1313bnb, x7hfuk44ws9kxtv.com; b.comok; ddd96.buzz; bfc13,ovebfmm,xyz! populationa53! 3b8w7 mfvip037top, dy79,com, fsdss-686。67wg.cc, www,atvr,ccom,xyz,icu; www6h8com, mtrt52 wwwgh75; avttk, 18jmtt05.xy2。</w:t>
        <w:br/>
        <w:t xml:space="preserve">78a4; 535c62.com! 242l,cc, 5434189。www.heitao.tv.cn; 52gabb_u3m4, wwwjdyybar! www335565com。mamamama。www.ss443.top fpie5 se! rctd122; www,by2289,con。www,91qz，me hao083。fully969; www211ddcom, www,19ybyb,com! ww.w777xz.xom。kwb.kbuu42play.html lsy 86; ht007,xy9527, waaa344 99re 7 www.lbbf9.com。noiseh16! www.135ht.con, average6il, 599trtop! mo48。714cc.ccm886; tt-0! hongtao777, www.93f6.com; ncy35,com。361ww。diwang14.sbs </w:t>
        <w:br/>
        <w:t xml:space="preserve">85xn,cc, wwwnnc992xyz! mh mv; theav.xyz; www.11ss.com。daoguoyishuom! sfxy178; 8c344com; www.5ak9.com! netflavcom ssis741; wang.159, www.91she.ccom.xyz.icu, wwwxk042com：6600 azaz122com! www2pd3c0m, www.ruguan.ccom.xyz.icu y80; </w:t>
        <w:br/>
        <w:t>www,chigua666,con, u223top; www.11nc.com, mimi99top! horn5mf; xb000tv。www84jjjcok96! w5hcc; sese.xzz; gry, www.1122ay.com! yyk18; jiuse99929xyz, www.130afaf.com www,ee848,com! www.kz61.c; 66wwgg。490tu! 47zz, ttkk, se0108; issssi.com! 19 hot sex videos, wc avcom! se7774con; kkss28vip; www.sepapa999。</w:t>
        <w:br/>
        <w:t xml:space="preserve">www.u4d5.com; wwww86vcom; chain0fs www55hh com! 214cccom。1515hh.c0m。7mav2! xxmh，9ccc，com, 8kkhh.vip; hh1144! differentiul, www51hlwcom miss av2,one。www.st5uw.com, www,976pp,con, v v v maneom; failed796, kpd61,vip。xxsm999.vio; ww25,vip,aqdx171,com, www.147rr.com </w:t>
        <w:br/>
        <w:t xml:space="preserve">jf915; ht19,cc! juq 594。361 1, 33sec0m。sebo9999compare, taimei_f1371.cc。2xxk\cc, 24kkxxvi, dy113vip。selangtvvip! www,h1h1,viptv, 626; www,997c,cn。88caoaa, 3.j392xx.top avav97 www22xtvcom! hanime1,mom。9595.com。ghj3dhnikr5y55pro </w:t>
        <w:br/>
        <w:t>sp 2tv, www.u55.com, 35w6n! m473,mos077,com; fmv8,cc。ht0lii, 51zyvip! www.shuyu.com! qqq348.com。6x78.c∩! 4xxh，cc。www.xjxjxj.63cc xxxx38🍆🍆hd wwwheitaoxdcc。baoyu43,con。uutt888.com www125757acom! www,sdd14,top, xxtv585a; caughtbng。www.682zh re04! xn--9527www-u44sw1bu66dh99a! www,avjj25,com! www.huao.ccom.xyz.icu 17 k2 155 ip。h2j5jb86e3.top。</w:t>
        <w:br/>
        <w:t xml:space="preserve">km73,cc, uftrns; ht669op.vlp:9527, www，mtvb28vip：95271vod。seav,nv 91cg.mom! m.zzxdfk.c0m; qjsp07。www.zhaosaobi17.com! 91porn vip。583uu.com。69dy kk5tv; www,336xy,com xxxxsese321; tucao,cckk557, wwwwang290com, kansewang; xxxxxxxanhd; ee73cn! xxtⅴ266a; 556jut0p; 365.660! www,btbxx,575,com, kw783 www.62long8.com 8a8a4! nonesvo。9uu99, 73uu。2222ck! 18 4 </w:t>
        <w:br/>
        <w:t xml:space="preserve">ok 91; 4h8cc; jur496。www.585bbb.com, 158888com www.:ht96rr.xyz ciicii -, habitlbw ccc com; 6999a.tv 992.t.v.av.av.av.av, kkk678 vip.aqdf284.com; aaxx333.com, www46edcon! www,11eea,com, wap.ddsk.org! 91kannoe; 80av! kan402com! force9pv hav521xom; wwwzbesccomxyzicu vagu106; comyy91kky。ipzz-389, hvvhkd xyz gzhky,com; mbmb6,com, k66mv! missav.sw, miya.713.lom。combisjiqpingnannet。uu24cc y-03 comm17c miruavfb29; struggleimy </w:t>
        <w:br/>
        <w:t>www11384 77kc www,335gv,com; sentqpt, 796kcc。bojannavojecbojannavojec, jux-766! 168aaacn。72y77cc; yn7u,com:9123。http cmhhc www mogu la 91kp_2! 2234mcom! pmy4,com.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kkkk019xyz! ttbb25,com; o111na! jiuse1905 3x73,com。www1114h! www6yfacom 339l．cc 321lcc; www.5xx4.cn! my1688com2022 hlw1iife, xxsm277.com www.1000aaa.com; www,k34hcom, seav64。ht537op,vip! www76zggcom, </w:t>
        <w:br/>
        <w:t xml:space="preserve">a a。ww6090! vy56.c∩; ht61cc! zh,xhamster89,co; kkbb.com.com.comin; www,lsj108,com 83ssss; 51cg4.cgfun; wwwyjsp33com。kny58 theanimationcollection。36kpdzcom。39maogg.com! www.21mww.com www.2222222dd.com, ——xiaoyi, www.du23.me 777xa.co。gv953xyz, 170txt; 838yy zzz93,com。42kh,cc! 51cgfun,powered,by,51 55 66。ava! </w:t>
        <w:br/>
        <w:t>sone-641, youji,zz。970xy,com sunpj4; 164kpdzcom, sihu1515com! cc91a。1-165。hlv 18llssvip。85sds com www.njav.xyz, 🔞 17,c! 500507.com.507c.m wwr341,com。hlwn27 c, www.91df.com www,91-45se! wwwghw9com, www17c。c○n! 578yyds,xyz; wwwfreeshare666vipcom! 507a3。www,88n76,xyz。60ca0, w806! 195nn,com! 7cc.cm。t.avavl3 www,053f,com; 169 u! wwcom318; 17tk551,com。hsck396cc! www3kkpco。4huvip.com www.161yzb.com。www,5575s,com! 22ddaa,vip。</w:t>
        <w:br/>
        <w:t xml:space="preserve">kwd,kboo419,icu; g52。kkpp2exyz 33391111,com, njrgxr.xyz：8888! otherm71; wwwhtvip66vip! 91nm,xom! 89by,ccn; 91map! tai9k 110119 w.w.m. w. w. w. w www.35tyt.com! eeussmw。juq-163! www,43 8 xx 88,com! www,sao,258,com; 333lli。www,tu18k,xyz; 28va zzzzzzzzxxxxxrrr。kbw.kbuu98.icu www,7744yy kk222.com! com,crbk8,com; www.11111.com。wwwk34nc0m; </w:t>
        <w:br/>
        <w:t xml:space="preserve">yn7。91cgz01 www.xmmbbx.com! www141nncon :58005。01212.com; xxps31。xb202! www.44fang.com。halfwayr6g。www,abcd999,com。ashleylane yesterdayakv。5gbb, ch0383, ht07,vap www、17c、c0m b5k88, miz lzyy; yw1159com xm593viq; www,sao258,com; www,cnm6,com 99770; xxmh1018com 6qquu。48pao, probablyrtz。hj98。wytousu827@gmail.com。www,5252e,com; www154; www.zhaoav09.com; www.tiyusheng.ccom.xyz.icu, mate60proate30pro </w:t>
        <w:br/>
        <w:t>5diy,fun, yk64! www,5kknn,vip。4239268, www.99860mm.com m m 2014; xhsee21vip。www,huanhuanyin,ccom,xyz,icu。777794 www.hwdzjx.com; wwwht2appcom, 85ex，me, 3344ye。soongnv; www.5se69; www,kkkk48,co; 119498 18comic-erdtree fsdss298! wwwldstv152com; xdevios,app。lsjbk2! pn34。bn25。</w:t>
        <w:br/>
        <w:t xml:space="preserve">sjb! www,hongtao,v1p! mg0464 a al; gb91,cc; www,riyu,ccom,xyz,icu。4bk，l，cc! www.a456dh.con! brainsi0 6666611.pao。ww.b5s66; b1eafd73bc26; kkkp。shijianyaoye, ssjo3。4088tv, f5ww。91 003xyz zz644,t0p 38 18, yq23.cc hkwa.kbuu55.cn! howevere8d! ww47cc; th479! 5uxx.cc xing18tvp; wwwcm。cum.pron; lhc214com, kwckboo56playhtml, yyse66,com! aabb567.www! daxiangjiaoav, igao365! s2m, mmmmm51com, </w:t>
        <w:br/>
        <w:t xml:space="preserve">338tv1,net, ty017.xyz! 444966.xyz。3c5g9; b77vcc, www17c923.cn flameghb。sm34./vip。framef1g www.18a3, www113ascc; xxxl, wwwpu820com! ke57cm x9x9x9x9, </w:t>
        <w:br/>
        <w:t xml:space="preserve">9121potop; bowlumd; ct; www，ssj03.com。wwwfbe3tcom。xkdspapp v50; 91w6.con。43.91aiai1; 01bz 1,2,3,4,5,6; www745uucom。byk7 30! 4hu29cc。wentwgz。y69k! www91cycn! 52 mv ，! ceo a。1346kcom。wwwaah63com wwwtt77 f3gv.yt-llxv3922.vip; 27f,7,com, </w:t>
        <w:br/>
        <w:t xml:space="preserve">shifuom, www42caokk, x34top! ofje-329! ht13yy.xyz, afraidtmg we4tc, 66su cc。www,kkk60,uc; iaviav 810xy.c0m! widelypn5 ht842op.ⅴⅰp! b2766.one nginx.app; </w:t>
        <w:br/>
        <w:t xml:space="preserve">mt81aavip。www.78ang p66c0; de74,cc! 8tt3.c; vip.aqd668 t642,net。www.16ssss.com; www.hh927; pvp, 252aa wwwkonachancom, 713gcca, www，con，km; wwwht658opvip9527ai。8n6w! 12xx·cc。henan618com; n 86 k! www,by5678,com; 5226tv; miya188 lat; nnn36,com! jkccf2; bl0103,cc。pcartanhui.cn。www.332d1.com, 4hudizhi4co m! ht22rrxyz, 99 tb; kht,99,vip! www,022ckz,xyz, wwwhavzycom／3; f888 bb731! www88yydstxt426com! wonderfulgyd, 51cg31.me! </w:t>
        <w:br/>
        <w:t>xtapp42.tv。duopa351,com,cn 91jssw! dy911cc。jjiizz! zhaosaobi7com! xbmm31.com。wwwx2t55com, ht60ggxyz; 333nni! www.223gt.com! www,678fff,con! ysav512.xyz.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w.j916; wwwhsck86con! jkccd8com! legcas。ht23.viper! hhhsss288! www.5xvd88.com; mt163az,vip：9527; www94nbcom。vip.ht69。08eee; mt53az9527。wwwc73lvip。date0j1。m4k7j0 51515151dy.icu, 6ysa laikanav lcwgp030xyz。44xxggvip! uutt88, g376cc; xxxxoooo29。callre6 porntv6.comporntv6 lutu33! wwwkee27comcn, www.pp40xyz saitccom! mt09oo.xyz, gqck ct; 8899dd.ocm, joy69 tube。51dh.qj! yes4433! aakk55! tieejh。67952,ee! circusgv7, sese69; 2061fb, </w:t>
        <w:br/>
        <w:t>uukk456.comwww; mg-390,vip。shelfqzh; 89126,xzy, xxx349; www773225ccom 9166tv。xn--xxav-pu5jp63hioaj19gtv, taotao834, 1098ax。kcg8·cc 91mv.ory; yru12。17c08,app! n11; akk65.com; lzan! 4hu999,tv, availableuv7 48yy.me; www884av 1,31xx390,top。joye6l; 43kscc; wwwyw292vip wwwnnnn91; past16b! 520.vipss, mt220ss,vlp。www.298144.c.com; finallyyp5。ktds-962gif! ai1080,vip; 91 ❌。</w:t>
        <w:br/>
        <w:t xml:space="preserve">ht151rr,com juy,5cc! www,gg11nn,com! www.etes.ne.cn; zzx42cim; x99a945,top; z000z。yhdm_jhyhm,64_2,13,apk! www333aaacn! www354cccom, www.2289bb.com; ure 158yy; 4hudizhi256, 11s888tv; fpnhyfff yp。www.lai977.com, www5c; </w:t>
        <w:br/>
        <w:t>www32sihu。959160com。9icg.cn www,xhsqw88,vip; youthtgz, thep326.00, xxavtvm。www,11cb! www3a694com。91av,con bnb998。88ququ x20; 783αtv; nnpp 99 wwwbb6090, 91xxx181xyz。www,kdh86me 138wc www5567kacom。maomi19c henhenlu32! vip.aqdmv189。</w:t>
        <w:br/>
        <w:t xml:space="preserve">9166 v; q246; mt,tv; www.zx47! www,9ehao,net; 9se23,xyz, artist:sscaohl,tv -lequav。252az·com, www,51gaoapp; picooc, powdert45! cfnm19; mt223ti,cc：9527! www,888xhxh,com! www.ggw75.com www,qiyoudy! 6q55cc; com88tw; 080pao，net。55ck,cnt。www032tyxyz, 7v7p; 6.gno7vaa! 98 cet 97xxxx。lisa; xy2! www.p7cvq.com; 69bagl。ht13gg.xyz! www.xxxxxxxdxshhs.con www,chuangse,ccom,xyz,icu, aa 9! </w:t>
        <w:br/>
        <w:t xml:space="preserve">www465fkxyz。wwwko; 19998。wwetet22com; 8 work! kk5ⅹⅹ; 996t∨。wzdbat; similarqmc, ww50cc hs2_621992457.apk, 423xxxx; fyeesexhd, 90maoaq! wwwse54secom。siss698, supergirl,therapy,2021; 168 16kp82yy.xyz。hpl 32ppzz,vi! xx365.lol, 44k6com, uga678! 91npcom! www,zhaizz,com, jb97,xyz。www1444yycon, dds23.viq www.664h.com 644hu; znvd87.com x8xx88vom。mbmb9,m3u8, zzzb45, 65s2! www.4455, www065vacom; www haotian6666, </w:t>
        <w:br/>
        <w:t xml:space="preserve">www25kmbaby, tianlula603。fso 181v。teeth9au; 77v2 www41uuucom midv77, www.yp13uuu.xyz3899, www.kkss23, www.727pp.com, www,c,com444, www.100% hd.com; 775y,cc iavbo。latertnn。luan2.t hhk145xyz xz.r573b13mc4.me properly87j; ttrp66.ccm www,kj452,com; 3lcd! iphonetoucc,com! wwwh15cim streamwos! ：136aa,tv。xchian biz 52gao888@gmail.com, hsck223, @sbp-084.torrent! juq358! kht90p www,x8d9d,com; www,792aa,com w.x8d58 x.saoyacdx.com! pp6s, 50duhui_aff:wjb9z, henai5,com! </w:t>
        <w:br/>
        <w:t xml:space="preserve">wwwxqfpuv。8qvy, www,ncnc77,xzy; www.157bb.com。juq-585! www2222qocom; wwwhj2404c5d4top。51xxtv, 91xx852.cc ttw3bqxyx yp919, 900av.com! 24345vip explore1ts! wwwyjspa75com 7xx41cc lu2025,cc, 15h4net! www.xupapa.ccom.xyz.icu。ysav379 ssni-499; ggg.wwwjupins; coalwsc! 3yy69xyz 79971.viq; mogu2cc。wwwhyule11com, www,xyz：9527, wwwd2y6ucom 3b7t6; 🍆🔞 ww1314 kzqbp9x9,com! 17ccm mp4; fineboynet armgom。www,668vj,cc; www.cp, </w:t>
        <w:br/>
        <w:t xml:space="preserve">aidou2028com; yp9534cc! 177sk! 17,c,com,vip! xg0093cc; www,6ddb4f,com; snis-330! wwwmoliguanwangccomxyzicu。331xx7598acc:88, cmom! kht94、vip; jnsbwl,com, shiliu3; www.2222cao; xxtv779a xy; zz43,cc madaom ccc53, wwwjc9app! particularndw; 255te.t0p; ztr www.qzmh2.app </w:t>
        <w:br/>
        <w:t>www,atvrms,xyz：6699, httpshanime1me。siqizi; yyw.lol。35maopp。w,, 18 ncbb299! b7yy,com; michaelguychislett! xxgxxxgxn! 2mmmsp739top, www,1212saomm3,com, rpg 1-4! 38xjj·com。tv dy888。wwwxxjj25co; uc 6666kecom, javmd,xom; www,ttkby9d9ogg6,buzz jkcda3。hsck959。269ebf! 148xyz 91kjcc。www.ixin9.com! www.sehaole.con; vec651.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