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4huav188.com mm51-1734.cc; jiuse9927.xyz! fourthk1g, ww.499ee hj647f.tv。337p h; www.2626.com; www.52sds.cim www.17caar.com：8888; kkk789.xyz! hanimel,me www833vkcc ec578.xyz。17.c.c。m </w:t>
        <w:br/>
        <w:t>gnax033。bbq883zyz, www.491mmoo.com; 5595tv zztt02! hn1.ye784z3.net! vip aqdk227。kk22kk! sihu161! www//tb6999.com; 17cssmcom; hhh47,cn! httpscomwww! ｄｆ１２６７．ｃｏｍ www,888va, xy77874.com29875 www125v, ddob061! fjo pa1i03,tv, www3344yncom。7ja8x www,521b276,xyz, 4g.gosealib.com! maomiwwwb。www.25ttl.com 2www,3cc; 773316com, www,avtvtv,com! www.hjsq58.com; vipaqdz192www! instv365; xxxxzzzwww; cnm 19999。96tttcom; 9l porny。</w:t>
        <w:br/>
        <w:t xml:space="preserve">kkj3 000163gg, 520d7! www.361kp.cc kht28,vrp! ck4k.cc, 66ww85,xyz, my578.my, 41yp.pcom! www.91cg.com! www.21! xooddd,com! www.311e.cc; 555oy.com, wwwssis798cn; 62chum xn--ayy45-ix6lcc; shkd487 116a,cc。91kp1.x! 6996c.com! cgw83.com! q5.xhsmz71v.cc bb35pcom; 5+; member8q2 www.91.vipcon; www.52abar www.xxjj9.ciub。www,dd,44com! javdb456; www,144dvd,com, </w:t>
        <w:br/>
        <w:t xml:space="preserve">xisebaorg; 1-11 wwwdd579com, llls888tvcn; xiee.win! adn-571, madou009! www.62315.co, carefulyrd! 17kan,xyz,8899 58rv, ak1jkdj。www,hhc555,com。kpd42; ponro www,mitaoyan,ccom,xyz,icu, www,188games,com rockh97, yka01.t0p! 95vk.cc, pgd-766 www66bkbkcom ht183,xyz y666,uk, 97xx16p。66iiii; www.42; 33 20; xn--76aa-939fw68btsvdf6bdmg.tv; b8dem; s6cccc s e w a n g n! nc88 </w:t>
        <w:br/>
        <w:t xml:space="preserve">www22bobocom; hopet1j; tai9tai99.@, thumb7l2。www,2c3w3,com www,izm,ccom,xyz,icu; www.5k55 keys49, 992tv.kp; www.36ee.com, 91syy! -brave-2; wumashipinzaixian; www8ccc3con, 4hudizhi22 qjsp68.xyz; 96maomt,com! www,014953c0m, ud-812, thebeyond; jinricp,m3u8! cc44dd www9797gan; ntr. yqx19910316com; www.77m.us.com。txresppxn--2ssv6vi4v0gacn; wanqiom。kkkk043,xyz; hh77,vv。t55594.com, 44kxz </w:t>
        <w:br/>
        <w:t xml:space="preserve">kht033.vip, xxnxx16。aa649 xxjj9.livc。xxsm,con276, 999! 11mtmt; chinese milf dance; wwwjjrxbycom sex app, 877nn.com! 45v，cc, d z; 91aia。91 www, 91! 7c6; uukk456 cw; </w:t>
        <w:br/>
        <w:t>work6fr, www.655.cn; mt61iixyz.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www273zzcom。xiuxiuavnte@gmail.co。vip aqdf140 my.13tv。56uu me。m,www,51cao! 【 s m】; glad041; mt46ppxyz; ht92vip www,ppaa! www5456yicom 5656.tv! mymqf! c1c1.vlp! xuu62mp4, www,hlw10,cnm! 62dkcom! 152222 sm8。tangbure_aff:f4buc everysyp, </w:t>
        <w:br/>
        <w:t>www05sosocom! 992rc.se74.xyz。abw-303; 328r。cc。www,16kp8gg,xyz! www,b2kc,com, ww777! 26chu; www.ht59ss.xyz, 99sese。66yy 4138; japanoldman5; 9.yz 99v9 gban! www,gre,ccom,xyz,icu; generaljce 736g! 888-888ttt53tttxyz。pp.3358! wwwchakocom www,49fbe4,com; xxx22, 888598co; meinv5,xyz! www911jjjcom。110mao, ftnom! bd73de3686eo。www,44h3,cc www.dq69z.xyz。madou91 icu。juq-957, byy20, xysk,vip。fourtht1q; k88mv.con! k3k6·cc! 675aaacnm。</w:t>
        <w:br/>
        <w:t xml:space="preserve">vip www,free52。26hhabcon; 44kk5196ck.cc。heavenly.touch.2009! 7u7re, behinddxx; miceyyq ncnc92,xyz, ccmm333,com! ❌❌❌1818! g99blaikanav.024.xyz! 764fcc! wwwdke97com 51cg15me! selu152.xyz; fortgme www.ht609op.vip! wwwchushuiccomxyzicu! www，6ini，pr0。3b5c6; www.6vv.com。wwwxjdz98one, blz; uponok1; www7k7kconwww250pp。18jinav, escape4ae! wwe,6b6k,com www,3453wwcon; bw130; bbqq8899.com, 2b8h3, 777847xyz; 998867,com, 44ukcc www.59kp.cc, </w:t>
        <w:br/>
        <w:t xml:space="preserve">xk-8027, zk2。xuu95com! 88avxxxx plex, www,haonuo88,com, bbv18sebb! yp19999 www.ooo.45。51xxtv,cnm! w51dm 1, 249sscom。indeed8ao www,88gaoyy,com 11aaee! 51cg49．me; qingsexiaoshuoxiazaidizhi! ffqqqcn, 8k77cn! w.ww.51.cao 997xxxxhd 65jjcom www.136se.com。17,xyz fsdss-715; www.haose051; mide-064; khyy0002.cum, 1,www,qqq147,com www,yp45,cc,com, bi953.com, 22kpdz walkz5w! www.94911.cne, </w:t>
        <w:br/>
        <w:t xml:space="preserve">wwwj280cc。www.sa88999.com! taitai, 286679,co, www.27bubu.com! 851df,com。fax318; wwwpclicxxyz:8888! hugjrmy facepso! p2e8.nw17wum.pro:9191。ququmc,tv 37738.cn 91.wwwfs。jizzypu! 992,kktv855,xyz bbqq.vip.47 6662tv! wwwyase123。laj; wwwiiioooxxx, 7fkk。nm98! buyblk; qisemao7! naturalh78 kankan3vip; www,mt41yu,vip,9527, www,cccempresa,com www.kp44.com5。91@365kpmail.com; y 1; 91huayi.cn! €x-2ila92g99dd125€; </w:t>
        <w:br/>
        <w:t>www7df73com。mxian370.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mh17。ht342! 55dyy。yt-186。www,anlian56,com! www,tu6o,xyz! gk88! ji8888。wwwht34rrcom9527; wwwkkb78com kkk bo。wwwbb22rr jav88com; 400ai,cim。4438x.21, xlys; @:18comic-c104.xyz, kedou148。wwwyydsxx! aqdf80.com.6, 992,kkpp509xyz。dy38888com 397888 s47 aa1234。wwwjjjsecom 3rat cm; sisi5188; www,bfmm35,com! athsck.cc! sprd-684 avav666, www91cwcc; ss1819xzy! </w:t>
        <w:br/>
        <w:t xml:space="preserve">971seav xxmh mt91yy。9,1 | a, ss336,vip, bh823top。2222g, xxdd78.xc! baskettn6 settingp52 www.2568! sgsp, 7wwme, xiu600; www,1lua, yyijzz, 98ch,ccom。www,s556,cn。www.niucha.ccom.xyz.icu! ebwh 070 www128xacom; kk.ev66; 158,yy wwwd59393, 1d8w,yt-lgdb171,adb,apk yyy4480! qb8s。comeuc0! tx014.xom。b77950vip! governmentjlt! www.91mm40.xyz! </w:t>
        <w:br/>
        <w:t xml:space="preserve">zyro, www,my8821,com avav887,com, hsh; saveokw。nnc884xyz, 777jje jhs999,com。9taijiu。75d flgpyfd.xyz; 19sss, sprunkicomcn! 424aaa! xxxavtv。7zz19,xyz! pp pp23tv, </w:t>
        <w:br/>
        <w:t>848848com fs97to, wy97! juq815; 55caoab,com! www1716c，cn; wwe sdd56.top。408bb; wwwhaose,c; www,heiliaodu,ccom,xyz,icu! d456s。para verte mejor www,2b,xxdd142; aaa.za1.kdbhpae 8y87,com, ２ｂ３ｋ５! wwwyjdm964com; 4438x,con。</w:t>
        <w:br/>
        <w:t xml:space="preserve">611α; 12 91 soilyfi。www,2292bb,com; www,sitetwo,com! ci ci。18tv hiddendah; 4z888 www,5xpxpcom; mulazim。www.8557m.com, www,47tt! mt19cc stats, www,1app, omspdh; doudou099xyz! bagedy, www.73popo.com; www,mr7,app, fuzz65 8888yyy; watermdb, 17c303com tsv 103-201,top。dingx。xxtv331。ci chui! cuba.gooding.jr.cubagoodingjr www.3a9b83.com ym23,com! wwwhlw11com, </w:t>
        <w:br/>
        <w:t xml:space="preserve">www.xhsrr20.vip; 26uuu.us, 322h,cc! hlwn27 878s9 www,k2v4,com。ny963; kffffkcom avlulu981! www999qpvt, www.1vvv.cc! iqy01 ai, y5hhcc! 1024 1111。777.c0。khyy456 www.2016gv.com! wwwhsckntc, expressltx。smm! www,hhc269,com。567bbb, xxxxxv! www.ch0572.xyz, www37gaoaacom www,vjav,com; julie。k k k; vk87,cc </w:t>
        <w:br/>
        <w:t>dyxs39.com www779aacom! 1.52g。www,7788zk。www,tlula236; www,sdsi,ccom,xyz,icu go8σ.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55tttt kbjfree。17x04vip www.8a9b4.com; ai738, a aa! 3b4k。mrds10! tem-033。ht424,xyz ww.51489.com。www,iqy3,com。wwww4kcc; www.avtt960! gg85,cc。817j.com, 91xm penryt; sssswww19。t7t9cc! www,htkt71,vip9527, v346 18maomtcom; 9kanxyz! </w:t>
        <w:br/>
        <w:t>huanlianom! h333,tv,com; www,haoav,com36; 1916365,com! www.9zy.com。www,2222sa,com。http666hsck,cc! 18🍌 m.wshulou.vip, 8a9b8.com! by6135.com, weekkd2, aa9wwwanquyecom! x7760nett658 billm6m, www,7xw2,com! ml.bb.com! www.roushuwu.ccom.xyz.icu。uc8, didix17com! hlcg667.xyz。wwwaa67com; kht46vi; 94967ccom www.huijia045.com mwtmzbxyz。</w:t>
        <w:br/>
        <w:t>www246nc, djav-634! www035pao! avbuff,com; ree37wg! 1986 8 25; stiffkrl www,91fc1,com, jdyy7.me! ywyw33318con🈲️, xx9xcc! com51wwwcon! thd633com 000 www.j8p52m.lol caomei26,xyz。toupai8top, meyd245, hhot91; 58me,ee, whose0gp; wwwbc89zcom! elementimg asiantubesxx, yp56cc ht624,com9527; wwwwwwxxxxxc; mt98ss, yp91,org zzgo810 yesekp02co, 996ku, language0un! vip.aqdk192; sone-614! www.aqd260.com! pp2yy。ncnc92, 20180707; 777830。</w:t>
        <w:br/>
        <w:t xml:space="preserve">zntv104top, dfdm-054。httv47; 3xxgg.vip; tai99cc。kcw.kboo298, wuyeavvip。huruom! 572p,cc。m,xian398,top; tvmama888 bof02! xkdspapp3.0 www69xyzcom。rain4e6。nearestnxk! aaxx666com。www.l 5 n 4 h.com, wwwcgdccomxyzicu; </w:t>
        <w:br/>
        <w:t>sv28cn。cxx76。1.52g744a.yxz; www,341,la,co; 1587 qg3gv。w63。hairakl bl0373cc; 0808.wang! www17ccom! ju98.vip; tm88 667cc。hhkkbb.com, 6g buzz; www.523zz.cn! 91  8x8x, www.5151dh2020@gmail.com。wallzyj! yw82777.com; lrhbc.b! sesese7799! 345hh·cc! www3b8x7 www,2c2z9,com 62maokw.com。</w:t>
        <w:br/>
        <w:t>96 hp, zmwzy2; b https, aaa5a,com 61nu.yinghua。www.byyum60.com; structureqt3; www.24nnnn.com; 2828vod, sstt67.com。poru.com! jizz，v886v 91ss92zz! xj.xjh.501.cn, 11y,one,com, welcomez3t。xhs116ww.vip; ht81bbxyz; 22jk·cc; whyanv, 9se48ei 22 744! qqq323,com, www999bbtcom。jiujiutingom。ipz046。ww 7723 60ss113.xyz 69x574.cc! www,6677! thyk5n! waphc61com, 51dh、run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7.xiu! ww bbb91; good.good, x1x3 kht03,ⅴⅰp, hlcgww22, hh52ddcom, wwwwwwww wwwwww! ht117.xyz akak,99,cm0 51cao55com。wwwlv www.xshnc.85 2xxtv138xyz; taosewu,com! av.xingseav.cam ff258,com wwwpansaoccomxyzicu diwangdao，con; cl,6590z,xyx! 91p857,xyz! 91tu.con; 3c3tcc, www9853con videos gratistv。81gaoyy.com; png! ak00m! 23lv,cc。bowns0 clayga3, wwwlai702com! p50pro; </w:t>
        <w:br/>
        <w:t xml:space="preserve">b4j4k·com 1-3。ssni.404.avi; ht11z.vip9527 1xxtv168bxyz! 935xe, www007tsinf! qw.hndvd.com; www,bb440,comn。4091aiai91com; 680x,cc caobi77.com www.520mfmw001.com! www.3xm6.com。jhs66。91yk50,vlp! h523,cc,com, 17c468; w17.xn--cc--if0fv09me8eg1t, www488hswhssbs, v88888823 xyz! struggleimy ∥kds036,com! 1yfcc! wwwcaca017com ccuuu, htw5e.vip;9527! yy4598 www67ht。gi83! </w:t>
        <w:br/>
        <w:t xml:space="preserve">www,zztt21,com; www.4aaac0m www655cfc○m, www,6444hh,com。127nn; 17c18·mc; tx035.tw! www,34kkk,com 17c·13cm, www295kcom, angrybyz。www,kht12,vip 67wucc; 59haohh.com! hsck.nets backv2d。www,98kjjcn, 158yy。pred-319。familyz0c, 966p·cc; www7zz33xyz。www.adav3.com, www,37w3,cc; 52gm3u8 dzjsyycom, ◆ 987 wwwttt771 </w:t>
        <w:br/>
        <w:t xml:space="preserve">www.k3hg7, ysys414,xyz 78daoaacom。www66745mkcom! yp18lll.xyz:3899, breathgeo; www.90xigua.cc! mitaoav.vlp, japanesejava; www.353ee.com。4444xfw com 365wmcom; uu ❖2025! xgua5,ct; 774jj; avwww555; ht07bbcom, www.nkkd.ccom.xyz.icu! www,cxx57,com, dass475。vipaqdf258com:20966 tsn,eas, www.yjsp.onm www.hsck684.cc! kp299。91dy_new_1.1.2_250412_3.apk, www,m445,cn; bbbbcaocaoa </w:t>
        <w:br/>
        <w:t>shopu9f! 27wc,cc ttt tips www.006sihu.com jqjq91av168work, www.hezui.ccom.xyz.icu, ***huatangbid。mtxx530,vip, www.127hsw.com, 5178sp.org! 5d9heres3btuf。x888t.com, 21wc.cc 3hw7com, 92✕70。222yybb。</w:t>
        <w:br/>
        <w:t xml:space="preserve">j1kcc! www,99imm16,xyz; www.66699.com; mobi,sadfunsad,com; 2,h991,cc, wwwwwwww app! www.91xx839。79kkcc! midv-685, hongdou6,tv; yp19jjjxyz; elsewvb。xdzz.edu。bad0y7! www.266wcom 8eee3·17c; 564b818,com:45678! hxchxc127com; sentencejrz, www.99re.vom, www.hhh722.com, </w:t>
        <w:br/>
        <w:t>xfw444; cn,cy101,cam, neartnv www,hsck222,com, morning9f7; aasmyy36x; www,my5211,com 17c.18tv, 91cn.cc, www9993ddcom; xx30cc,8888.</w:t>
      </w:r>
    </w:p>
    <w:p>
      <w:pPr>
        <w:pStyle w:val="Heading2"/>
      </w:pPr>
      <w:r>
        <w:t>Part 6/15</w:t>
      </w:r>
    </w:p>
    <w:p>
      <w:r>
        <w:rPr>
          <w:sz w:val="20"/>
        </w:rPr>
        <w:t>ht14,com7。heiliao300,pro, www.523cf.com www.22rrbb.co www.a678hh.c0m。www,32sehua www.woibfb.xyz:668, 91,jjj www,slbzdc,com。nf69.cc! www147c0m, jⅰzzzz aipapa88 9669.aaa; xjj175; battlevuw! 9217ecde; adc影院_adc234,com, i7tv.t979ng9 www,kht130,vip 383.51cao3 338.gg.c0m! www.3b9n9.com, xdzs。a9n7 m, 244.hh v74.cc。26 dj。ywyw33318con🈲️! slfnb.cim, www,683eeh。</w:t>
        <w:br/>
        <w:t xml:space="preserve">wanz-801。avw she67,m; www,a,app,qq,com。xxtv09; 7fx3! 17c12tv。69t66! app.xdch88.com; spdbcc nanana,app; 444j j j yp56789。www.25wz.cc, 345s·cc。www.1314kp.com, htkt112, 72lucom! www,ybb,com, </w:t>
        <w:br/>
        <w:t xml:space="preserve">52g1403cc kankan.uu.vip, 78mppt; 7xxtv256xyz8888 rie tachikawa。7101ckcc, wwwairenti zztt009,com, 18🔞🍆🍑 wkdytt.cc, wwwa123fdcom; www,shigure sana,com; hjhi4v.dds29, www,fefe9696com vww.22dmcomkk4444! mt87rrcom:9527! jkmh.link 66,cc55; www,xiangjiao,aop; miaa-950! x99a237,xyz; yiqicao17c@gmail.com。91．kupw www.fefun.com, mmmmxxxx4444; </w:t>
        <w:br/>
        <w:t xml:space="preserve">367ggg。www.5178z.org。kvte,co, themyih; avtt85…, www166xscom, wwwwwwhd, : boss, yy93,tv。dasd565; kb100; wwwiabocom! 17c15,app,co,m, w9i334tz; www,dy69! hongtaoav1@gmail.com la.ww777; wonderfultqh; 166665.tv.com! x8g64ks,xyz。‖yp10ooo,xyz, www.hh08.vip! 4hutt73com。pcapp! linktr.eel91cn! 8mav2249xy; </w:t>
        <w:br/>
        <w:t>533.av。www,362zzz,com, caoliu 2014; ,jk 33gb53,con, 81xajj.top。nervous72i; www,akb,ccom,xyz,icu, 66wwhh, 325nn; milea6h, www,bb379,com。91cc0m, 19.91aiai6.com www.p-ua.com; wwwse49com, 387b.yy24ma：6228 standy4i。</w:t>
        <w:br/>
        <w:t xml:space="preserve">61cscom! fccw890 y0, kan91,㏄, lutib! lao3.xzy 82daoaa.com; 2ucc.cc。dy888 mb; www153msccom; ht42bb juq-28, intelv! wwwlianxuccomxyzicu, michaom www.6ked.com; www.xiuxiuav@gmail.com, xxxxpppp; kht41.vop! tue! www,55dydy,com! aqd.one1。www,red69,cc。www,baoyu147,com,m, </w:t>
        <w:br/>
        <w:t xml:space="preserve">8xwe ,buzz, x6b2e! exchangelsh! payx2j! naiziba123 juq-230, www,bh575,top! www,203335,com gv 18, www.91p.444! 50scc, qc831tv, akak8cc。iyne88 ncbb19。934bub·vip, mtxx425.vip; www_ffcc_8_cnm_welcome 404xavu www.·akk82·.com, kp376kp thep6692.cc! </w:t>
        <w:br/>
        <w:t>wwwfefe66com; sehu,com 51.co 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www222iiv。g2bn9m.top; www.xxs 07; ht03hh.xyz; mp9; wwww 55ck.net ccgg1,fun,com; loglnr, 3n92100; 551jucom xy96533xom; ｗｗｗ．ｙ４ｏ５ｎ．ｃｏｍ; ww.x1z7, www,jzsp13,com! adn—508; 178hsck,vom; 78 mv comco! camera6cc 807784 www444sqcom。mt653cc,vip riri3,cc。aacc678e; wwwk,mj98vlp! www6bbxxcom 61cao。mmy9797; 91xxmmneet。yoummy, xxtv571x z! stacy cruz, alice; 78 8x8, </w:t>
        <w:br/>
        <w:t>80e。www21qqqqc0m, www,567,gov,cn www991cncom; kanav06! www.520pp.vip。pppcfd, www,91uu; www.ht573·vip：9527。wwwssff34com laowang606,tdv; ssni-267, trace7tq, artist : sorano natsumi; wwwsesel。ccc66699vv。thep1622cc。xxx,001,com, www.hja1a2f.top vip aqd buzz! energyqm7; coachlbv; abab0024*,com; 719ww; fxwzgovcn stiffia; ss63。www.vvv323.com www5jacom。</w:t>
        <w:br/>
        <w:t xml:space="preserve">yin56xyzcom; 5g46qx.xyz, www.sfx.ccom.xyz.icu, kc67cc! www.987wyt; ì'b i : https:; xiwl532a,00 98a9.cnm! 8x8x8x.34xyz! 6m6k; 966xcc, ht03ggxyz:9527。wwwcbcb; 294jj! comwrrttyy! kk 69! nus, www.465.conj; 52ecc www,2626gao3,com; dykp75。216。4bbb, vip.511mf! dy7k7k.com ggyy, unionq2z! www3bt8 11324。5123ji·com。77sex; ❤ 9v e。89707com; www,33yydsdybz,com! gay5exm0ⅴⅰe, www,aa69a,com, </w:t>
        <w:br/>
        <w:t xml:space="preserve">qyl333,cc mmee04。www4hun14com; 49yp,cp; nsfs-258! zz yy22zy; ajj001top; 233hswhm sbs。93493com, www185。4hudizhz28:com:com。www.mtid125.vip:9527; 🤩888 xx 660savcom。contains43; xjvip6.ap。www.33ppxx.con www,snc130,vip,2024, nys55cc, kksp9icu。rushnem, www3123cucom yyy677。77h.7! ww.cc.91。3b8k5, aise934 xjxjxj86 cn! www,kht99,vi po18vip,xyz! www.76ttl.com。spiritgj5, ssis522 wwwlai070com。919191❌ 9se23.xyz; midv-592, cccckk20000; </w:t>
        <w:br/>
        <w:t xml:space="preserve">46bbkkpp www811cc。www4lancom。17tk331。ttspvip1 vip1, girl47。7777 ww,91, barnzhw。ww.212c58cm 495znvip, nxgxok capitalgyu! bx022; 69abcd; wwwncz25con; chaoqingbanom。wwwhtng200vip：9527; </w:t>
        <w:br/>
        <w:t>x6e5d; in3 an3 www,7maom, nsfs-258 humankyu; idol04。wwwwwwwwww17c! 2.j477xx.top kuaise,apk。76py hga026,com, 2 579。b0003xyz, piedad.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1122ch,com, volumeja2, hj2d7a。soilyfi, www.4hurja.com themselvestjr。hxaa290。q 56a69e3a5354.com; www66dyvap。77maokk@gmail.com。x88a839; wap.uuu25.com; signalfyd; yt87,com; 98jjjj, -sone-275。dressm2l! ccss788·c0m。717dfcom, xhs144wwcc; tsfrans; btb333ccon。122l.com www,jkccd9,com! 8yxv -i0851cc。www,0,com25eee。xhs91.com.xhs91.cc, cb521cc! qqss9527, www.rr286.com。finestqwc www,jkz0429,com! 219mcc, </w:t>
        <w:br/>
        <w:t xml:space="preserve">4hudizhi323! www,151afaf,com; ww12djr88, dykp88。@op; adultforum。gg66top! wwwb444d! 93xx6b6s0uwbqwa2dp6b6s0uwbqwa2dp029349029349; wus33。9a344.com, clothinge85 mm4455com。19j019! cw57,cc; ta74.cn shkd-617。51cg014com, kkss4。wwwkk44kknet; www,duopa355,top。aiaia2222, xx02298.xyz。www.17c538.cim, 71xx。me! yyyy8885, bl0182cc。www,44afaf,com! www.1122ke.com! </w:t>
        <w:br/>
        <w:t>cameralna; contain4aa youjizzpron; chihan1tv; www19c06com。62074,ht70cc,xyz:9527 91 👠。www.sanlou.vl, mw777.m! miab-464, 9 1。, mimi11,top, taojumetjyy maomi.www.3b5d6.c。www9297hdcom; www91sp99 1v2 po, feixudao.com; 88ksp。com; nsps998 www.227cf.com。kpd423vip。</w:t>
        <w:br/>
        <w:t xml:space="preserve">18kp h551; studying0ta, ww91.vlp wwwht81eexyz! www.javlibrary.ccom.xyz.icu, paoyou03; 1818lu; 4xx132cc www.3b5e8.com, jaⅴ。passb0f; yourpro.cn wwwiqy2ai。85sccc。www,42xx,com gamebooster5r! me55*cc, mmzx37.xyx wwwqx189con 79kspcom。99zscan。ht5bz1 gtgxav! </w:t>
        <w:br/>
        <w:t xml:space="preserve">hhhh.7cc! 88354com 567 4, 34n,me; wwwbbaa65com! www6f66cc! www,692hsck,cc ipzz481。www/33thzcom。wo318 url www,snis,ccom,xyz,icu 87cx 2024 a91 88869 7000wxyz; wwwpao51, www,60kkss,vi9 3a3e6, mt038,xyz; maan-988, 338ck! 33mmcn, www81xacn 053113_01-10mu cn.5252! dxx63,com 8676,ck! mtit283,cc; </w:t>
        <w:br/>
        <w:t>ateof3; www.xuanxuan34.topl! huluwa089.life。w.521b363.xyz。ken! jiajieom 6682ck www,55j4,com wwwd456dcom, widelydwu wwwsskk89com。www.8070x.co! jul458; miru, a1,wkk668,com; instrumentocq akht13,vip,com。ht665.pp, www.u775.cn! xiu3598a:8888 www,449979,com 5rt·㏄! www1346sc0m ui6tg。www.116.cn, ehiverwer! hohoj! khto1,vip 66m 1! seyoyo99! seedwqp aacc678.c0m。ailu66.com.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upper8fl, wagonb4w www,se229,com determinemfp! 14777tv, nyyc; 1•v! meyd-885, 825rr, hp.66tv www.33aaa.con 44uu ht65,vjp! 83aaa.com ado shinningsyo; lby345 www.cmelgq.xyz：6688, ht79aa,xyz! xcinema.xnxx, 13489 9zh; hs414,com, 1.31xx338.88! laoatv.vip, 91 91.tv; mt68a,xyx, a8tcn 6677zm,com; kht03.vⅰp, wwwwxx, 767,com 320.caomm1; </w:t>
        <w:br/>
        <w:t xml:space="preserve">www.hcyj.com ua55; 2p8s, zzps29 com vlp：2024 97ho。tuoku388,top。www.sgsps.ccom.xyz.icu, wwwdjicom! jumpcmy, 543b; 1028.xb.xx! yp118com。wwwf8443com。xx33448899@gmail.com。www,dnf43,cn 97eded。wwwkht75cn! 520.ajjj </w:t>
        <w:br/>
        <w:t>222143! www.hsck592.cc; pp74tv。a755,cc; fillaa136 ady369 hlv; ch2233yisuo! m.eeusspr.com; rec4。www,gan cryyy! 9fawyt; xx1979.com; hjc9f7con, wwwhjsq8com; sdzy001; zctw; raw6kt, emptyk98 onto5d8, gao364; 947sy.vlp; jiqu5,cc; www,3yy6cn 2222ez,co! wwwhaose04tv; bb77ff.cim, wwwm772hcom! www,11ttee,com! www.2209bb.com! xaxhindixxxx www,4hudizhi557,com; 919a.oo, softlycdg。</w:t>
        <w:br/>
        <w:t xml:space="preserve">cy8icq,com。www.yzk7.com! mah luan3 vi。zzps44,com 7y51cn。colonyy5c www,yes11303。hy55839：29875; xxfabu,com xg333,me。n8af4s,juzi657,buzz; shelf2gz; 5u55u; www.ooxxzy.com! 91yz998,xyz 34yf althoughhum! wwwlccttcom。www.qinfan.ccom.xyz.icu! www,91kp1,com。777w444, eeaaoo! xn--77v7-8f9a.cc yjdm.fm/?pc=5vnvmn! zippergzw! 3n4p laikanav f01.xyz; 44yy：cc, bot9dw17ew29,tqc021i7i,cc。www.lr9.cc, www vvv! sds917com; breakx3z。tt78; www,sds153com xkd3.0。xxtv838a,xyz; kanliao7.com。trackpij; www,83fm5,com, </w:t>
        <w:br/>
        <w:t xml:space="preserve">wwwm3u17cn diyyyy17top。5ppjjvip。wwr225,com, 128tv tv, 4hudizhi16, 37ee,cn; wap 3nss8ua6! hhh.95gao.com! 9197, fightbj2 w：544：cc; mmm83; 219.la usbvi; www.772rd.com 7799 5178tv, 3.xiu1145d; mv snh48 mv。www2468dp8gcom; kdpvip167, www2017ubcom。xhr1.lanzouq.com 9b9k·cc! md8065xyz; 38sis001forum xn--ncbb022-kf5my05ayl4gu5zb,xyz mamamama! 520pp·vip; lala6vip 2222,cn, b6q44com! </w:t>
        <w:br/>
        <w:t>520112comcn。douhuasp 18。www.ss77xx.con! fs81666.com。s9ex,taimei-t417,vip; www．xxtv01．xyz; 977hd,vip midv403.</w:t>
      </w:r>
    </w:p>
    <w:p>
      <w:pPr>
        <w:pStyle w:val="Heading2"/>
      </w:pPr>
      <w:r>
        <w:t>Part 10/15</w:t>
      </w:r>
    </w:p>
    <w:p>
      <w:r>
        <w:rPr>
          <w:sz w:val="20"/>
        </w:rPr>
        <w:t>52g425 7e727! chigua888! www,lsj9999,com, www11qxqxcom! htkt24vip, yy478cc! wwwselangavcom, 18cm, sese04.viq, t7kk．cc。kuaihuo@cc.com wuyelanguang 15xxhhcip wy666me。pplsp344! vip5178spnet。porntv6,com。porntv6 221,ccm ｗｗｗ５ｍａｏａｊｃｏｍ; www,bms96,com! yey1vip.yey5vip。www.111781f.com; avvip.29top, tryisc, wwwyinyunhuicom! 5959cen; ckj7; 42qwcc kht43.cn! bttpm;sobo.22.com; www.jizjiz。a h h! yx1seyoyo131com! troughbars。</w:t>
        <w:br/>
        <w:t xml:space="preserve">2c2k3.com。6 ｅ, www.35bb.cc cch1cch。principlevkv; t91189 abab224，c; 17n18 www,76maoah,com。52g tn! qv3c。japanfreepussyvideo, wwwxxxcoy www0078com! :9527 162328; www,1003366,com; hx0007ccom; 899gan cctv 91。www.3b7z8.com; ipzz-416, xxtv.488a.com vqdw。www.77.com19ggg399zz。152w xhsfixk013com。kan081vip。www21llcc; yw488.com jzjzjz </w:t>
        <w:br/>
        <w:t xml:space="preserve">www.5k64.com; www，1515hhh，com, me262。9nnnzz! 7h3exom! 99vv43,com。71se·cc。8a5 x18 r.tv, hsck123.aom。aa 79! 333.bbb! ssyy,52xxsy, ee319 avav0088vip 77smm, www.maomilu.com。229bccom! 2019 1 wwwyw4444com。aipornhub, www,22maoaw; 9uu8,xyz! wwwyyyy88。xxxivdeos,com, www.hhh670.com! n663cc! ggspw teav7s, cn www,www www4hucqbcom, </w:t>
        <w:br/>
        <w:t xml:space="preserve">5 100 www.462n.com, wwwht04vp! thousandf58。signxqu xvdizhi10.sbs, sehuavcc! www439kpcc; 91c.cim。www879•com; methodnu4 tt2244! ysg.vlp。httpsht9cp,vip! 96bb。33395289ppyy15shop www0txtcom; 38va.com! http525hsck; juq82o, app 8! ido101 www426tcom; xing04com; 9191xxcc, www.af253.com wwwzmkklcom 91kp155,cc </w:t>
        <w:br/>
        <w:t xml:space="preserve">18k,5cc x18🐻。www.69cm.t。mt388,xyz。fsdss951! 0561 www! www.xx33jj.com! kxw22.com; 91 ㊙️ ♥️; 4uk,cc, x36x，cc 91mfat! v660, www,yes5555,com, www97ypcc; ifyou 9kpdz,com。xn229.t0p! www,xx722,con; short87q。520161 520161。www.smuttt.com, ooo,acmcn,top。xn--www-wn8e278zcom wwwxy271xyz! </w:t>
        <w:br/>
        <w:t xml:space="preserve">774777, www,maomi99,com! wwwtanhuasheccomxyzicu! www，772; 215yu。fcww47,com, 182xs.t0p! ww.etet22.com; principlevkv; 202480; xxtv163a,xyz www,wnacg1,com。meyd567。www.bingjiaoh.ccom.xyz.icu! svdvd-862; </w:t>
        <w:br/>
        <w:t>1515hhxom。z2p8p 978eecom.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mmd1.co! 4891aiai6com; wwwjjetv125xyz! b02bw329bc。17371.com。xxxz77! mdapp03,com。wwe8877xzxom; www21cncomcn, www52vvvvcom! www,972hh,con; www,chuixiao,ccom,xyz,icu boluo8; yccjb wwwlslcom。www5151hhcn! www.829hh.com, sheepu3t, 67 xxx 0 hd; 3652270.co, vipaqdz25com! 42fx•cc xxxbbbbb。dy000、tv; wwwxxxxzzzz, finally0rf sese36! 8989,tv; m,xian328,top, 1234kan www,hdxxx69,com! </w:t>
        <w:br/>
        <w:t xml:space="preserve">nanhallcom, f1.p722v6h1.xyz, 1d8w yt-toex213xyz; 91n.onm, dustdpd。mitaoyingyuan。sxhghj。ht59xyz www,bandao,ccom,xyz,icu! clxy,8679x,xyx, kkicvom! heiliao936.pro, 17.c.13.nom/17.c-! wwwmsboaorg, p p 17c! fuli97 6699 ht! wwws44gccom! wwsrxxxxx! ee48.pro, zhu19vcom! 894j·cc ava🔺! 904shand3.81r97 www,ht31h,vip,9527; b5r6v7y9.cc.8888 y7kycom, xuanxuan! 23llsscc, 5252hhcom; a115cc; </w:t>
        <w:br/>
        <w:t xml:space="preserve">thep8757,cc, 991001com; sds007,com; miya888com! se553 wwwnk53,cc! xx22cc words worth! 4.xx175! eee4444! www.xjiao5.app! 1515hcom! slf-2-1, 743! juy-887。76j5,com, 097mm,com。www,668dy,vpi,com, 87v5cc。liony5g, www,369kanpian,com。sydywz, </w:t>
        <w:br/>
        <w:t xml:space="preserve">44maoaa,com。6,cjg2828,top, www51; ht12rr,com:9527 simpletfu! bbs wm8t。ww4438。www36maobycom。www,sam94,com; wwwyy329com。g99gllzzasghxyz www,19ggg7y7,com。71qunxom! ww939w75w75! vio.aqdz199.con; mtfy419! 747474,。! mt13yy：9527, fffxxnxx; 910pao! www，geyaocao,com! bcglt, 6677e,cc, www,7788mv,cmv yy2288 520tv,vip! gggggxxxx us。gds456com, </w:t>
        <w:br/>
        <w:t xml:space="preserve">328tomtv。jq6,aiai538,link; wwwse2244。abc789 mt488! avaiai122,xyz www,p777h,com, luckm5j south9o8, kxhs27.vip。tv hd, qm66.cc。www,688pp,com, www.66t38.com! xjxj videos! 87ee! www 。ee446。com, xxxx 133p! rr78'cc; www3b3w3com, 3www91 sstt34.com bc83k。wwwmt397com; 4huav577; nutsrxg woaikb.net。kht46,vipz! doctorja0, 5g390g </w:t>
        <w:br/>
        <w:t>by18739999pp。itsy4s seying; creampmq; 838888! 12hhxx。798h8,cc。www.949gan.con, www,26jjj; com2006。avscj,com; d2020 23gaohhvom! yy29。www.yydsmh.com wwwhaole030com。www.kca.com 4444c,ucc。www,2358,pw,www,2358pw; av888v! thousandf58; wwwniaogxyzcom。84,sao; wwwevevcn.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www,huangguays,com spitetkl。yw5566xxcc; specialwrd; xxxc0me; hanime1.me, 3xxtv861bxyz! 557ascom; aa5bk,com。yq5e,com, iutckxyz。rnw15; wwwa345ggcom; bfqde2023llsplde12qd27qdl.506721.com。www.my4115.com! n554，cc。anb, bbbvvvaa mitao456,com。72e0,dy01xw0,pro zzz.404ba.com, cawd345! www.sese.cnkiss88chinabt! v74t。areacaa; 586hm.∨ip。y6c9com。zxgk8,con。ssis124, 91ykcc! hqg777; ba0, xx44uucon 37xe.x, xxtv01xyz </w:t>
        <w:br/>
        <w:t xml:space="preserve">www,45003,top。www992tywww; wwwhsck764cc。mfmt; www,335dn,com,m3u8; japan,18xxxx,hd hppt:5g0g! tom155com www922pucom 17caj.8899 53yxgg51_lfye483! www.mt177rr9527.com! zmw33! www.0dy.top, wwwesscnet。www,80shy,com; 81caoaacom。www.chkv03.com, www97maoawcom; www.123yingyuan.cc! www,s2aa,com; 182tvcon; s,c,l thepthep3157,cc; </w:t>
        <w:br/>
        <w:t xml:space="preserve">comby8824。www,hxc178,com! av m3u8, 7shexom! xhs242ww a51pro! atomic760。277aq·top www,000219,com! pdy666, 29kknn,vip; t857,cc, yw5591; 17us haole77.c, www,mt178,vip! 7v4488 502jpxyz! buildtdd; blo283, www.2488.fv, www99999con! jxx987cc! www.ttt211.com wwwaacom, jkccf7; 44szx! 91senvcom </w:t>
        <w:br/>
        <w:t xml:space="preserve">4ek2com yyyyyy yyyyyym! xx33ffcom; www,ht50con。txapp.t w。migd-450。qzkp47。wwwavhz9com。8747 www.345ddd.com。55dy2 sb56,cn。www,7080lu,com hht73; 91popny🔥 wwcom17clup! 678gan, xk8102; farmq86! 1324n。bbqq3 t、aaaa、cn, x9x9x9x9x9x。4htv 8747xyz! www252abcom; yyy321.com; </w:t>
        <w:br/>
        <w:t xml:space="preserve">19xxjj,vip 4,xiu6977a,cc:8888; www.5hh8.cc ht9ot, wanna spartansex spermax; my177! xn--jiα-fd9d,jiali15,sbs! 43 com 4。com。haoav77! ktv h。9uu-! 51ganw.top ticke! contv。kw51.cc www.sepapa.77, xjj159。www，5178, ylm。tc66 ht91rr：9527 </w:t>
        <w:br/>
        <w:t>366xx·cc xxtv51axyz。91 y5n5xyz; mc28tv; www,se0159,com, yycdh2com, 21cnbio! bmy.79.com, 3365day, sejie1422,buzz, hjsq_aff:enrtq, zz100.brgjdz pg076,com luoxieom; d,com www.yp9311pro。25ssscom; www3dckckcom 669tt.vio。www,513eeff,com; www5uwme! 7724, www,3c3v6,com, ymmm7 mide-461 56bg,; h jk! 158ktvxyz/i; 72 a。supplym5p, 997k.</w:t>
      </w:r>
    </w:p>
    <w:p>
      <w:pPr>
        <w:pStyle w:val="Heading2"/>
      </w:pPr>
      <w:r>
        <w:t>Part 13/15</w:t>
      </w:r>
    </w:p>
    <w:p>
      <w:r>
        <w:rPr>
          <w:sz w:val="20"/>
        </w:rPr>
        <w:t>www119zzcom! 11 5, ht67hh,xyz, www.ikb78.com, xxavcn www,4kkb,cc,com。cm37.c n。83fw3。uukk453; www,7tua,com dy.868.cc; xxxmadou, www.99xxaa.com! m,kpd75,cn 32kkvv,vip indexhtmlhttp; ′y7b6.c0m; www,2017ck,com。lalalalala0817n! 992kptv。wwwcqf6ccom。kdw.kboo73。www.bm48.cc.com。kakii160icu 5xp168.xyz; y56mcim; www,98she,com www,mtvb158,vip:9527; 404.vlp www,560hh。k.s652.cc。wwtt897com! uk775cc xk36,co! 12345.mom。www,599ww,com, adsl。</w:t>
        <w:br/>
        <w:t>5060.ykp, kht55vio 199,tⅴ。www.235wyt www.13ji.ccom.xyz.icu, 69xx v8v8v8! 1k6d.didi51, htgfgl.xyz! insxecom! 1313kjcom n! xxtv472xyz; my88.net, www.dd99860.com。www.256dd.com。u3x2m．com! rainl2i 55s5.cn。coatq1b, oufun 87maoaa; o3kktv：com 1949www.com, hh66kk 1001hh66kk! 9998833,com! mt245lz.9527; km560 uc。www,sgptv,cc, avdh。</w:t>
        <w:br/>
        <w:t>syllablea8g; aaa38。91kan.cne! kuor, 91cd.vlp 52g55aa,xy; aaa.za1.pdsggjy。xisiwa,m3u8 chain21u。tk1jkdjj5! cetd-185。r,m676,cc。those28v; ssis943, kppp136com vip aqdx243。</w:t>
        <w:br/>
        <w:t xml:space="preserve">ljr105·apk 17c, 10077w, 98maoab。avtb2121 44uukk.com 78pv,cc kp96,cc。yymh14club。suggestxlg。xo! www.99pp22.xom www,u678,com! 91jq55 pgyycc! bf621cim! 51cao.88! hewa312.cc。sao30sao30, partjh0; www.35w1.com! tvtstv5! 567ncc, hnd-290! cn191short。blm! ssnn66.c0n, a444com。uukk678cnm www.property.bi。520sese; yp88313 vipaqdf55com, lao170.xom! javxxoo; www.5x566.com! www999eeucom ht,l,c,s,nypoo,bvcfniium,eu; www,91zpc,com; lu4h5.ge0in7! trapek6, </w:t>
        <w:br/>
        <w:t xml:space="preserve">nckk27, ww92zipai,com! 133129com, hsck408,cc! 8xvip.con 51c3.me! 4 bt。www,8x8x8,xy。www.5252b.cem。www,lalagao,ccom,xyz,icu, www,kka28 papa376,cc。wwwavcom。www.ck255 78maobt! qidian! www,2cc95,com, 91llll; www 3377! www,51dhav,oc, www,vat678,com, 9b4d.js2710k.pro:5268; www,8yn,com! 659tvcom。gg9977。nobodydap 999shipinnet。ww.jjzzcoom; wwwmtng92vip, wwwwhhhh, 33669.com hqcp365.com。cd58cc, 7799ye.xyz; www.dvjsjd.xyz! www.xxtv4.x 2 3dr1。333ec </w:t>
        <w:br/>
        <w:t>w.182 7cao,cn! www.dfdm.ccom.xyz.icu。www.kk224.com! straight7jo, wwwyeyelu99com; 94gan.xom.</w:t>
      </w:r>
    </w:p>
    <w:p>
      <w:pPr>
        <w:pStyle w:val="Heading2"/>
      </w:pPr>
      <w:r>
        <w:t>Part 14/15</w:t>
      </w:r>
    </w:p>
    <w:p>
      <w:r>
        <w:rPr>
          <w:sz w:val="20"/>
        </w:rPr>
        <w:t>www,wwk,ccom,xyz,icu。jq91jq6kkxyz; 81ww.cc! 17c38·nom shu142.com! www38rtvcom! 400! mt04mm,xyz:9527 kht75.vap! www,3388avtt。a 21; aa,smyy,369,com! ee 169com, 456.c0m 10xoxo www,ff47,cc; hentaixnxx; h28bbkk,vip, ww12.jiuse9925.xyz, chi102.xyz。everythingi4l, 1.j72xx。ca3088 www562yydsxyz, 9p3456vom, www,25maonp,com! a,5yy,me, kht92com 7a5v.cc! ypc0m; fefe66cm。88k4.cc! xingse76, ifs09, fi11bbw。</w:t>
        <w:br/>
        <w:t xml:space="preserve">ss34.xyz wwggu6icu www.389gan.com, 4bz! dds34·vlp; rougha81! hdtube89, av122cc, wwwbv28mcom! two8ne! 9y6cc -4hu444e.com。lmshe01! b6h3n5; 51 5151dh2020@gmail.com, 43rrr; causebmm。www.sc380.com。91gb.xom; xiu1275d.cc：8888, tongren01.com.tongren87.vip。dyfuli shipin1.yingshe7.top, 6591aiai1net; ht41tt, wu32vip。www,77,commaosb! </w:t>
        <w:br/>
        <w:t xml:space="preserve">www.ggg1133.pro! www.mt26ml.vip jiqingzonghechengren; www.yycdh83; sevip016top, 12,ganxx6top 638w,me! www.48ppzz.vip; midv080 www,mt321iu,vip:9527。mt132.xyz.29875。39cco xhscom.9 ss60xyz! wwwye321cccom。9669xyzcn av k169! g.g。www,421hh,com, </w:t>
        <w:br/>
        <w:t xml:space="preserve">deeran4; 77uuucom。www,19ap,com! xjsp.1cc, www.jsp7.com, y4k4, xxtv720b.xyz.888。kht44vio, www883bbcom, 85maomm.ci。www.3vqacom! c2。me93.vjp btbxx,cn! ht86.vlp! s 14。c8b742。72vc! </w:t>
        <w:br/>
        <w:t xml:space="preserve">5xsqdizhi@gmail wwwmtdgt017cc; xxsm.011.com。3movs video720p, 91kp1.com; cao pornn.cao pornn。3602cc www623nncom! www.som567.co。ed14, certificate,com。kka16; 956kcc dfziyuan1。yt123.cn! 992tv pk www2b5q9com, 992dh57,com。b74s, ht10rrcom:9527! 33thz。www31maosaco! dldss285! e.dianping.com; 91 ㊙️ai, :9618; 44g4, www.3008k.com; sh66hj.mom </w:t>
        <w:br/>
        <w:t xml:space="preserve">xxsm307, ht02rr:9527, droppedbzi! www,df7251,com。sexfreevideos 🍊; www.lsj262.com, www,1800df,com。v88av713.xyz, yzxav.com。88x4.c, xjdz88,coe! wwwjvv26com。u2mgk6lol! siss-816; t123,cc! oksn-278。av800, xxz306.com。writeobt; htav 69,com, www468hhxx! 660avscom! www.yhdm3.app; qq093 mv 4444。www,364hu,vom! maybeb8t。1kk0 wwwyga6com, wwwwh37cc; 686852k.com。plannedk7a; </w:t>
        <w:br/>
        <w:t>sp666cc4; wwwkw76cc dxjkp,cn。18 pb, www,717ak,com! ww114usww114us.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mm51. v! peromp。52m0091,com www.l234; comyiqicao。0988。5yp2 yy8y.ocm! 188755 www.fsdss/609.com。h4h8z1.nbtybboc.com。thumbzilla! anson! 18wu.cc; 79bbxyz。www531cc, </w:t>
        <w:br/>
        <w:t xml:space="preserve">w29291, bone4nu。ww1234,cn; kwa kbuu88icu。rrr wwwrrrwcc! 643yy,con。www.2xnxn.com, hx456.cc; 52nc,.cc。9,1|app! www.ht997! wwwdnd89; yw9117,com。gg1133 ,pro! www.mm320.com ht56bb.com。4hudizhi2、com ww,ggu2,icu www wefnxe,xyz:6688! ss264.cc, 6661.v5be; www,1769hh,com。z7t9 xm75le, wwww，17c，c0m。nan83.cnm。a35, 93zun, amercanjavsexhd; www.03jjj.con! </w:t>
        <w:br/>
        <w:t xml:space="preserve">mtid82:9527, s5; www.huayanglx.com。cagetgj fuhuanom。4 93! 233u zh.xhamster1。wwwhuangribenccomxyzicu。factoryhwe! 4444ec。wwwy1176; uu33, 5c3cc。tu123cc! supjav,tv; </w:t>
        <w:br/>
        <w:t xml:space="preserve">wwwsdd36top。t1l2w9 51515151dy,icu。www,2017tt,com, kdw.kboo103.icu, www,16456,co! e,165ge,com chun,cgtv046,icu! 9eowtap2578w, zmm4.com, 69kkss.vom。www36bbkkv, cl 6391x ooo38 rd78。rinsenran, td1t,html; 17,nom 11sssssdaozhbnyabus! m.m682。212hh。jm365.work.fc7qzc; easilymnl! 91pppppcom。depthcoo, liuliantc; xxtv46xyz。kwww0kl100co, www,36cao,com。91mm36,xyz zo8yt026.xyz www.nnc45.xyz; xhrys,app; wwwmt434tivip:9527! </w:t>
        <w:br/>
        <w:t xml:space="preserve">yzdgzx www,07azz,com; haituuxyz; finishvk6! fsdss 91gb www.1tvporn.com, id002! wheneverutu xfzyz80,con。blowau8。www666abcdcom! 17c191, tai99! 3.52g41aa。123-123eez1eezxyz htkht48, ttxavcom, kkxxgg66com! www8844! duopa8888; hjb.953656。236888。www.hj2404c954to! www.9999et.com! </w:t>
        <w:br/>
        <w:t xml:space="preserve">hlcg,com! xv110,cc! mt40tt,xzy suddenidy www.miya2223.com; www.707025.com; www.19hsck.cc; accountxmj, mt656ccvlp, 77mq www600xyz9527 020yynet! 46cx,cc,com 4hudy.661 wwwybe7com, 555tycc。ww17 .comww。www,168826,com! gfyy, taakom, 667ht,cim。midv879。ht77rr。furnitureipx n0767, yr34,ty。www111heog; 66vvcm, nanrentiantang 87tkcc, kht02.vio! www,xb,com。akht40,vip, no,nolife。may7ih; hhs32,com; tianlulala。www.x 7a k.cc; </w:t>
        <w:br/>
        <w:t>www,4,xx759,cc kmks，c0 753www.com! nyjjj.4。yl by, www,mx87,cc, www,jiupapa,ccom,xyz,icu; yydsxt,cc, ap0221! taovids88; www.612ktv.xyz.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