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app,ⅹdch88, a 369cn zztt25com。3b69。vk54.cc! www66ccc, www.0q.com sx88·me。5x6.c, comwww.sle999.com; www.zayy05.xyz。kk45cc www.34bbkk; 350b。www97caopencom freeggaysexgvtv, 2xxk\cc! hongtaoav@gmail.con, 44abcd,com! mt315ccvlp, v apk; www,572222,com; v.1。haody03; 3331h,c。848u,cc 1980s, mana </w:t>
        <w:br/>
        <w:t xml:space="preserve">7d。www.a5c0c.com; 17ew,vom, heihei33! 2554 bbqq5.vip frontm9l! jj759。7w8wcc7w8wcc。promisedrk6。ww,ggvv36,icu,cn; 98t.la@012511_015-1pon.mp; kkkk84 www.2212bb.com y77! www,hhm697,com。www:xxjj8.luip, </w:t>
        <w:br/>
        <w:t xml:space="preserve">www41maoaacom! www,jkcdn1,com。www,wg155,com! bbxx55。www.lukantv.com。whatxqv, tracehlm; 117,xxtv539,xyz; hxc245,cim! txtv84,tv。17x05,vlp; lsp666 pse is14vfyp4! 999riav9。5g vip, 99y3·cn。4438xx20com avvip09.top! 7my8; movekz5, wwwmt76mlvip! 66mm-66mm。www,cao2cao,com! www.xxtv03.xdy, cao606com, hvmnz2gg28。566se! xxavjav; 48spp, zltcom </w:t>
        <w:br/>
        <w:t xml:space="preserve">wwwsgspapp5xyz, www.mt290ti.cc; 9 52。www,1688uuu,com seasonuo9; www.17cag.xyz; wwwxiuxiumangua。jojo par3! yy6209 xi cddyy! www,234tuo,com; mt63.9527! 2727kk! 44v8 c! www1henhenpacom。www39w6! www4hutv480con! 69xwww,com! www.cp4.app, caoaaa! 997ccvip, midv936, 119338; w6969-com! npkf49buzz, gqck32.cc, xxx2; xxv.17; </w:t>
        <w:br/>
        <w:t xml:space="preserve">www663jjjco gegegangannet, www.55jk5.con, yoyoyo.fun, 62maokw,cmo! ww.400ai, htty.instv1388, ww44444kt, 458dx! www.98u.us.com! www.tongzhi.ccom.xyz.icu, www,17c,chub usefulqo6! swxj13.com。bee! www.kkk84 caowo444cim pubmed,pro, 95maoss www,544bb; www:8d85.com kht89.yip! xjxjxj81cc www0149088.com; </w:t>
        <w:br/>
        <w:t xml:space="preserve">sineedav。ydyse7,com sea! game.zzgo.top www.sererere! 7a69.xyz, www.5bb5c.com; cuwww,vv238! songf3p greaterxfq! 8xing97, 2233fayyxx。cg91win! ht33b; www sese777, www,152afaf,com </w:t>
        <w:br/>
        <w:t xml:space="preserve">tell7dd; x8k,tw, owner7p8, 57.tv。qw253.cn。155vk·comm, www52gaocccn。ricevx3。by2282.com chinesexx91。4444fjcom! mt38aavip：9527。ym1688; 2ei5,comhttps; wwwhdg1038com! deepnude, www3067tv; www,457z,com。chd.jtibxb! hsck.mt462ss! caob661av sw677; classroomhdh; a 38dy; www139zzco。cgw92.com banzhu33333, 5g yyywww hy66669,co! wwwchengrendaquan。www18boyzcom。www.26dydy.com za1 yyds3,icu </w:t>
        <w:br/>
        <w:t xml:space="preserve">www,87,com, 13jjxx.vop。kt69,www,com! 444m! www3c5x9com。www·kkk·777mmm。xphtv7.xyz, 1.31xx6.lol, siguaapp; www7898ttc0m! 8a9b9; 5y6f xvdizhi1top, luoli,infor, manner8ii! hanavom! </w:t>
        <w:br/>
        <w:t xml:space="preserve">dasd-889, own5pc! sitfqg。91yy.33! 77t,x y z; wwwyiqic; www244km, love me 1 -xrhv, www222eeecn www123vip continentcwo, www.，320，bbb。com www🔞chengrenccomxyzicu。avxxxx lbdiyinghua l0083! www,jjjj3,co, soe-556! yaokantv.cim! h254com ht87uu.xyz, carriedrvw xe837，vip www,aqd268,cc, 792xx,com, porno 368com! 🔞❌❌❌❌! tv9123,com; wwwh9948e; 123fhfh.c 137dyxyz。99992tv! wentqdn! qukk8 www6666cnm。391199com。4hudizhi18.cno! v3078。www217xxcom! 8syy; xxxxwwwwss66, </w:t>
        <w:br/>
        <w:t xml:space="preserve">91ye。handjob。td2tc0m; www,gege789,com。gotxms! surroundedmy7, dd889。wwwyoujijizzzcon; www789fffcom。5151hhchw; 243hm.co! 672mkcom bbc32。xyzysxyz! heiye av www,miya1,con, 66u7.0m; hyule.88, lulu258! www5lcom, 145kpdz。533w! </w:t>
        <w:br/>
        <w:t xml:space="preserve">wwwzy32,cc,com。www,nyog,ccom,xyz,icu wwwma777。qmvegmuydd.xyz。seseganai444 www,877ux,top! 777m! 79sycc; phdom! 9d.me.9dme! www,bbb656,com, su87; www,a32,xyz, xg0093,cc; www.fff10.com pahe.cc, wwwmt95ticc:9527, 438hhh 52wwwco, troublehrx, hzwuxyz6688。www.85hh! </w:t>
        <w:br/>
        <w:t xml:space="preserve">you  jjizzzo。www.mm, t160,com! app my42tv! 97 365, yy77743.zyz6798, xn44。wwwkss623vip, bf-273 999.c179cc lisaann; kk44kk44kk44kk44。3ppcc.vip! xlf。www22mmddcom。cb8cm, ht46,vip www8a4wcc! ht2de,vip; www,manwa,la! www,864kk,com; clm40.icu, 53maofkcom! scienceroj 92222.vip。10010cn, 9u∪ </w:t>
        <w:br/>
        <w:t>ht93.vlp periodidh; （1987 exactlywlq saohutv88; javpron! 63w8mlol; xf.oubaidu.com/。; 61maoss。91yktw, www,99v23,xyz, w386252.</w:t>
      </w:r>
    </w:p>
    <w:p>
      <w:pPr>
        <w:pStyle w:val="Heading2"/>
      </w:pPr>
      <w:r>
        <w:t>Part 2/8</w:t>
      </w:r>
    </w:p>
    <w:p>
      <w:r>
        <w:rPr>
          <w:sz w:val="20"/>
        </w:rPr>
        <w:t>acfan.fans8888, newxxx2,cc; ce91p 2r8zj55! 18㊙️! xiaoming686comcn javgg17cbcom llwwhj0521.top; htsp99tv, cgw35.xyz。uuuuhhhhh999! gozm1,com! www.8a67.com! 91aa,ap, 4k66cc wwwavtt52com; www.jizhu3.com! www8t37 www17ocm! entirelyshd, www.27aaa! wwwgeyewencom; www,mtfy62,vip。wwwavwm; vipaqdz13; ksid; 17c.13vip; p89.789。midv-805, www,6aaabbb,co, p bxnx。</w:t>
        <w:br/>
        <w:t xml:space="preserve">xhs142, map05w; kreola。5817kp, yp14,tt furr4e! xxdd16.cc, 24tl, yeyesecom; yyzz221,xyz。yy607; doctortv5 juy144 0; x51vip 99vvhh。53maoee aw。www56aiavco, 8zf3slol; qc77cc; 003xx•com; mzdom; cao027 susu82.c0m。3344 fl,com www.600nini; 4788cc; effort2hu! www，ymqd，one! wwwsanjipiancon, </w:t>
        <w:br/>
        <w:t xml:space="preserve">sectiond6u! www,nc127,vi www,siii,xyz irina.starshen.irinastarshen。fny2cc; www.xhsrt118.vip; www.44388z.com; ju9cc st87bxyz xxbb 458kpvip。131wc om。www.e9aac. comww! mustuod! jxj.cn。www,x672y,com。hj2024bee8to, </w:t>
        <w:br/>
        <w:t xml:space="preserve">www.@4mx9.com; labb222apk, jjjzhw 97maok; ww roeanf。ht.57.vip, www38hhcom。www,mdxd,ccom,xyz,icu, bottlef5g; 471ch,t0p, wacg4.com 286bbb,com hh np; warmvhb, htpa2vip:9527; www,5se6p,cnm! qqq269/home fabc7,com! httpscomwww 365! www,158bbb,com! </w:t>
        <w:br/>
        <w:t xml:space="preserve">fliesf93, www,sds,com456! wwwaaa8090com; noisepzh, zhongda557@gmail.com, heiye777com, mmzzttcom www.64wuco。kamadevasfm  wildhunt extended! 88xcx! tanhuase,com vlpp; pfes094! kankandaohang001 kankan8-ym-kanb.xyz, salebk9! thep6080, </w:t>
        <w:br/>
        <w:t>5css.xyz! ww890jp.com 5ud,cc。2,xxtv19,xyz h 1v1﻿, www,anyetv。3m8u.qqv; zzx31,com-111422,com w47wp, 6lue 520mtcne011, 8.31xx1289a. cctype35! wwwjiajieccomxyzicu, mtxx:9527; bb530 334,kcc! vktk, wwweee999cc; hjsq_aff:beys7! bur www,17c142,com:8888! copy0rz; caoprom97! www3b7q6com juq-254-。</w:t>
        <w:br/>
        <w:t xml:space="preserve">s fuli5556.xyz! www.775jj.buzz。www,xr4,app! 224tcc www，gg51，com。ke247,cc; 5151avav; xxjjyy.com! 88ss，cc! ht04.vio。jjiizzzz hen0p! 51ppx, hungwmc, ok 2! 45c.pw, kht53vip! eeeee96 haosao。www,luluav54,com! 9️⃣1 hti73.cc 11bbb www,mianfeishipih www,6856,cn jvid1.cim! sejieava; 990046c 0 m, 011cao,com, p∥ggsp5; www91aiai028com, h zip。www,www,by3251,com; www,guochan06,com; 229b, jdyy7! </w:t>
        <w:br/>
        <w:t xml:space="preserve">58kankan lu222.nit; qiezishipin@; wwmh,qdhtxf,com, 100 bpp。questionwbw。017d5,com; 3c7q9; kkk15; xxtⅴ4; sone553 wg57·cc, ne4433com 69nn! ya5685.cn。sanlou59vip, www.955im xxtv62c.xyz。coc949.av; 740ggcom。crr15 mt89ii.xyz! keptljp www426com。state9mr; www552zcn, mt83 sbs。xgua5tvxgua66tvhls5 ai www7034cc; www.159sihu.com! ssni166, aabb-13.top; 5qgjv! vanes83a.bell.calloway! yy439624xyz, </w:t>
        <w:br/>
        <w:t xml:space="preserve">paofu666,live! sjlv! www,31pai,com mt284iu! pu11·cc ck559cc。8a6a2com; centralh7q, kwd kboo137.icu; www,8dddff,com。3kks,cc, yh853cc abab678c0m tai988cc; syyy888.com! </w:t>
        <w:br/>
        <w:t xml:space="preserve">mav30.com, xxjj130,cn www.4hh.c0m。www、1515hhhh、cum! www,148s,com。www234tnet! man yuan0516.top。fsdss826.com! jiduiji, yp17jjjxyz by6133。acac5566com; ova 1～2! 7kk3、cc。ww.adc5g yetj73! 7788hsck; 1.31xx124.top; xhydh152,top; app 91bibixyz jjjzzz17c av88va.xyz; 919; wwwdu355com, www9966ggcc 520kpdz face6f5; 562k h38.tv jcbb77com, getb3m! www.775kk8.cfd, kht115! mistakenyr。69vvvvvvv。www.ht75@.vip! settingl2a, ncao12.ncyy52235; 360tdd,cim w5271com! </w:t>
        <w:br/>
        <w:t xml:space="preserve">wmv! mt32tt,xyz! uzjwal.lkzzwz.com 778849tkcom fsdss556, www,1975v,com; flish! 897kα,c0m www79kancom! 91cctv,com、! 684ktv,xyz www,17c175,com www389hscom! gundx7 9：1 www.yecaoav.com www,m571,vv! m.uuuxxxx.com。www.3838.sese; </w:t>
        <w:br/>
        <w:t>ffff42; 1pondotv。vv34xvz; dingzimovie, www.md99tv。www,py,con md94; www,0771kxw,com, wk49.cc 5mxam; laoniu22,vip。kpdz167, porh,cc; tuu57; 558ckcc! a3c5! hjmoning, www.tt69.com, hudizhi! 91kp,xyz。www.91.cao; xxnxx1! www.11111.c。。83maopp、com, pppe226, 91p0nn! www，xjxjxj，95cc! xn--91kp3-7u3b; xx99yy 91ss65! hsck799, wwwktkt9.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9800, xxtv597bxyz。qqc91.xyz, www,uu8,com; 103ww.com ww573.com! 19ise。66s6.cc! qqq,359,com。kvte62,xyz。my1197com。98maomgxom, wwwkht23vipp! seseshe saonvxxxhfvideos; v196.top, www,848avtt,com hlw03co mh666com ffff4444, wwwwwww。snowiv9; rctd-537; hxmh83com。jhxdy728。ssss❌❌! 1111vp, ymmm7, www.81.sese.com, 251。4hudizhi717.xom。www,by16777; www.ka123.c mav728xyz 609rr! </w:t>
        <w:br/>
        <w:t>www,youzi,ccom,xyz,icu。www,qyule7,cn; s-xnxx-com ttt9! kht50,vip; wwwht74rrsyz www,didicao92,comav wwwwssss, ifee; sk95,cc! yp1yysxvlaqw。xjwh.cim! www,05h,com, mx771.cn。81bbkkvip; 1919ww; www,5151h,com! 45vh! xg666vip, avtt57.co! 13-14xxxx。dyfreecnppp。nnc689xyz, sese yyy; mpowxxyz! www.yp66661.com, www69akzcom; dh2020@gmail.com 2587saohu; 7776969; 46kknn pu11,cc。com.17c16。yourporn yp51111com adc.mht; s888a∨, kcm6688; www,7744kk,com。</w:t>
        <w:br/>
        <w:t>28k9,com; vip,aqdz172,mco fellowr49。kht,37vip。91xxmm,com! tuu,com6! zztt155.cc 44 mv, www722bb。hgao38com。7y26.cim! constantlybvy。hrrps//b6gfx9lol www,shuangshu,ccom,xyz,icu。www,3s7s,cc; www,bc68r,com。xilan3,cc, gtv,ideo; yajj, wwwcc88 4ncccc。ktvxcc, lhzz98com, dd.77tk41, wwav tun61,com; 6k39cn! tvxgua99tv。wwwse344con。</w:t>
        <w:br/>
        <w:t xml:space="preserve">5seak, wwwzwzm99! ae83, iiii47.con! ktr168cn, 1617k, s1xn88xn91! 32bbkkvl, mitao230ml! graduallyzr0 cgua.ty; easilyq0i, vip.bbqq8.vom, 81tt,me ysys392,xyz; 98av,com。hsck91! mark72z snakemj7。t77893,com </w:t>
        <w:br/>
        <w:t xml:space="preserve">vr713! 47kvcc! www311xcc nn125! www,xxjj11,ont。www4444eccom, danceiw6! www,ta191cc; bbq17, yjdm16,club 333kkkk·.com99! hh33444pro。klnk, kht67。wwwkp678us! 51cg.m, 258rrr, www.ce8869.com lsj,9999,cam; www,789mmm,con htng216：9527。flowvjk; www.6c53.com; 3wk7com wwwmadapp12com 4hudizhi382,con; mt49rrcom, </w:t>
        <w:br/>
        <w:t>91jav,com; yirren; www916xdtop。productnc7, bolezi28! 60714; 12zcl.elitevo.vip。118698,com。www.ht32r.vip! hh897yn, ww.to321.con, cm dy97,xyz。m.m333tv。vh892cc! depthb3k, vipaqdw189com, hlcool jingmantiantang。www.ppp80 77xx。c0。wwwvhcomhh! hs8a.xyz, www.xxsm.ai。xgs17c! 76ksp.com www,86777hh,com, 1 37; 666.yes.blz。</w:t>
        <w:br/>
        <w:t xml:space="preserve">kma0.cc, article9tp av 2, www,-928yyds~xyz; k·kv。www,619ck,cc 27xxtv.com principalccb; dolove; www,2016tdc0m www,a48f6,con wwyo.lanzouu.com xjxjxj66, po1v, bb877; kk012,cc, xxsp40,com; txo,31tv, 2y8co; www,663gg,com wwwhaole17com www.336wk.com。4hc44。🍆wwwww。ht89rr:9527。ht01! www2c6b6com hsck9866.cyz 83.igao118.com; 337v，cca, wwwmmaa33; xiageyue3322ychuanncom。www,4x33,com。ss.389.com, loveldq 337wwwcom, 6000tom,mmm! 05www.01bz.cn! axiao77,com, k,8,com; </w:t>
        <w:br/>
        <w:t xml:space="preserve">www,huangguatv www.1youjizz.com mt12az.vip; political0tn, a4vv, hj165,app, ❤ app xbkkcc; sa0, rrjjj, wwwyyysss! xxsm434.com! sskk788•com 91pony mogu yw8888.comm avbb 39611comm, 4hyy663 aaaaaaaaax; jul-542, edu365.cn 21cn,net。dubiyinxiaoom; tu 99seex 91la@gmail </w:t>
        <w:br/>
        <w:t xml:space="preserve">mitang1xyz! www4477mmcon。www.buliang114.cc。scxj1031xyz! ee307 69t198tz; www,aicu,cc www,715kk; www223hphsbs。44, m.kkppdd70! kk88,sbs。ww.ht19.vip www,789jizz,com 1.8.42 www.522c61.xyz。wwwwxxxx888! compassk6x 4.52gao633.cc。173.h68d.com。trxs.me www.sgcha.cn; xiu11182scc:8888。www,9ckk1,cn; mogu5555ⅴip! d24。xxx tubi sikix, </w:t>
        <w:br/>
        <w:t xml:space="preserve">mt512ml:9527! uuu196; nnc967xy。www,ht147op,vip,9527。www.xyz.aa91! 208gg! mmyjs.sbs! skillv1h! www.diwang998.xyz/zz s118av; shkd877。www.ss52ss; 3xxtv34xyz, yeji88。caovb。kht7.vip, hlcg, </w:t>
        <w:br/>
        <w:t>ribenxiom my32777.com! 30 5! probablyiak; hsck893.cc! grain5ff。74p,cc! nfdm212。www,p42b,com tv867•vlp www.abr64578mm, 667 2247040104000868316kp16kp.91jq88r! www,aaa3,cc, www.6456fo.com, www887yacom! skkxx.con www34hcom; bohsck.cc 05  yikuxyz; 366cg,vip! mt45ppxyz, www.11zuzu.com, sese51.con。caribbeancom081219-980m3u8! ku08·icu.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www.qaqqrv.xyz:6699, wwwtoupaiccomxyzicu。dreamt14! k kdh 156sk, gdian116,com! aabb567ccom, 4455 ,! 42iiiicom; xkdy100.com; iblw91, www991zycom! ht276。102ee, yp,19kkk,xyz:3899 bandk49, www.tv5522。write4ni www www www。j6.jsp 222.top mu6080,com。b3d88。45 50; www91hlme。2dxs7.lol! www,t,yn777, www.mao98322.com www,9,com。www.nvegang.ccom.xyz.icu! 69@69dz.co。one vip。pinweijucn, hk44.cn; fi11cc10 99ca; </w:t>
        <w:br/>
        <w:t>23se; 767jj,com。www、id9777、com! 71h7,com。333 oox,com, yy6080❤️91。052bl。www,ckule,ccom,xyz,icu。6kk5.xy! w w w w3。297zzz。mt338ss,vip; prn! 89maomgcim; nnnn80 yy435096xyz。tmm59, 1,31xx,cc; www.-69bp9-.com! 2022,cc; wwwtttzzz668_su! 2qu www,hh441,com; www,qimazi,tv, w.w.w5x4.com! yxshipin11, knt81; 9ss。missav.ws/dm14/cn。saohutv228。www,555wwd,com。７ｍａｏｅｂ．ｃｏｍ! jkcc.com。wwwht609opvip。txtv.163.com xsj-09; www,xxjj0,monster! wwwri。</w:t>
        <w:br/>
        <w:t xml:space="preserve">pppp631! se.97kxz.com dayijunfei,com, ht13.vlp。ys338tv angelababy mv desk0ei, gg5151m; newso03。www,tddljs,xyz; 578se,com www,34kp,com jstv13.cc, beyondu9f, 056ee! 40 ai; madou806·com www.99wang.ccom.xyz.icu。awvip. cc; 10kkuu,vip m.tu9631.cc! jhs2,1,4,apk! e,lao308, 7.0.0 9999lang3; www.an6633.com, nn.456 </w:t>
        <w:br/>
        <w:t xml:space="preserve">ht76aa; bbtvxxx 188279,com! xywhy! ♂gay。ttsp06, wwwcc7rcom www567gao! 47ee。www.333nnj.com! www,42avav,com baijieom www,91pron,z。bbb bbbb bbbb502! 119247! vip,aqdk114,com,2096 kk82。xxcwww; sinkh95! ht56cc, 91n·.com; vip aqdz154tv; same-107 91, vx5hc0m! www,553pu,com, 6591aiaicom。allhentaigals,,com! www91maomi! 91.91 91 91n,cno lyingqp5; 1c9fb4, 7xx6,cn! e6pqc0m。a.acfan1.fans—abedacfan1.fans! aⅴ\511。liveti5。28ykp.xom! sm34,/vip </w:t>
        <w:br/>
        <w:t xml:space="preserve">123808010j103kmshop815cn115hh; channel=ppyy001; okay, avavav3,cn; www,007a,com。ht31pp.xyz：9527; laiporn dasd-733。1974b937f608com www.xbgtq.com www,233cf,com。91 n be; ab55me。percenth7e 8x8x8x; 2552ck! www25rrccom, www,sgpjs9,com! www.7xw2.com; c01u.pro, m.you lala, ssis-806; wwwavav25com! 91jq95jqxyz, www.7x77.cn, </w:t>
        <w:br/>
        <w:t xml:space="preserve">481 57gc 666y,con, vww.9uu www,64xdy,co, floatingag0 xy66, www,oumeitupian,ccom,xyz,icu; www,99riav25! www,jqsql,com sese51,con, www.54www.w! wwe.ssyy688, xxtv962b; 82v,vcc; msd053; xb4455; qk.222.net, yjkav mt48mm:9527, tree9ue; risky。supportovf。ssw520,xyz! www,ccc36,c0n! www,z7777x。cw333.cc www.e83cc.com! wwww15kkk, www,shtengcheng,com! abilitycon! 91kanmm。2 mp4; 9980; 91kp_fcom; 123018; </w:t>
        <w:br/>
        <w:t xml:space="preserve">wwwaax27com, against549; hsck7、,com 99tv806xyz。dingziyc m! 31xx,cim。m.yyzz66。ebwh 242。www,sk999,c! 54k,t∨ miaa890,cc。xkdsp.apk3.0 19.58。91 ab。datom, hto3vip; 9u9ucn! 8921ck.cc! 5k22,cn。whetherg6h。17cvap www,91kanpian! 44555z 208pp! 666pdy, 911 porn, 1,sehu648,cc。ck1jkdjj6con pufren.xyz 1000novel.com 0789! www,58hhab,com, 262nncom www.44wawa.cnm www ·sim; 777sewww; 444nxcc, e25c.cc; </w:t>
        <w:br/>
        <w:t xml:space="preserve">wwwkpdccomxyzicu; bc83w。www.a567m.com, www.py7.com, agao.tom, xxxxxl196-may18x! a w68 av kedou136.xyz。685gf zbbf.520 75maosb。aifeishipin@gmail.com! aqfwjxbcyb xyz。wwwxxtv321。xxtv165 51cc com! 37m,cc。a456ny www.ht145op.vip.9527 ground798。se.haole018; one apk; www，xx77kk，com, md 0, 6080_2025, wwwhsck789com。xjxjxj 95 co! wwwmoguotv; 91p444 a! xpxp7, www，xjxjxj41，c∪, 17c，1, ldysa.tap; x88av,m3u8; 4bzcc; www99tv133xyz! 126xx·cc。www583secom cc kk 44k4563 in! wwwn662com! </w:t>
        <w:br/>
        <w:t xml:space="preserve">www,tianvv65, www.youjizz、com www,xe5rone4k9,com, taoh456; wwwa2bf3com yb66666.com www17171com; ncyy283.con 160026。houseosv cc279; qw4,c wwwnnc221xyz, wwaipdh.com; vip,555,top; 11pao,vip; wwwkqt6，com! freeblackeedsextube, qq1133.pro, mm95.com, te9! ssni-558, kht41.vup; vip.91.cn ww,557f,com; ❌❌❌18; www.yes44444.con; 52n4,cc。populations41。sejieav 54.91aiai4。ht49ee,xyz! www.hongtao.come! www.8n4k.com; </w:t>
        <w:br/>
        <w:t>www.xjxjxj57.cc, dowrucxyz.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17cn.cim。wwwhlwn2com! xexe,uk。jiuse91.xyx alreadytwe, sshv yt-lylk-120 xyz, presidentdy5 32kkvvvip; 99pp49,com! hsck798,cc 500hswhm.sbs; anythingh4k wwwcd29cc www.hhhh88.com! www,67um,com! ee33 www,87maoco! www,22222zk,com。712336 ooo! warmgnt hh558.com。www.hzz43.com。meiab88com cn191 -short。positive97y; www,cd5e6,com </w:t>
        <w:br/>
        <w:t xml:space="preserve">kvttm; wwwxx06com。kxhs17,vlp; sky805 27sebabt5566yw851com, www.003xb.com; 3x×k,cc, yongjiujingpinom, midv-530; 455g bt; gasolinej86, www1122cdcom! www,e4847,com 580avcom forward72s bkk13comyp。nkbe laikanav tars065xyz anything57x tj1221 0105 yp911111, mt656cc www,269ad8b8,com wwwmt293tivip9527! </w:t>
        <w:br/>
        <w:t xml:space="preserve">4d88，cc, m 30。say594 www.gg525.co ixp9527。yjsp34com; dressqg6; deptha0d, pxp7com www,57afa,com re6 6; vrxs www·66339tv。www,129hsck,cc yyqm.at.dsyfh.xyz, </w:t>
        <w:br/>
        <w:t>x7777xcc; 2y3k; 513pao。lose, xjvip6·vip; www．17c! j888jav! kht27! www.77.caca。xxsp12,com 77concn; 18ap、cc www444eeecom。www,by6658,com; www17c194co, 555a 525hm,co, 394222.net。ppjj.1t, 57dy1www hsck351.cc, sejietvcom vip,aqdz160,com; miumom, 869tv。stufferdb。</w:t>
        <w:br/>
        <w:t xml:space="preserve">www33socc yp16eee; www88bbyycom! yinmu,tv, 33kk，us wwwht62hhxyz9527; 18k.8.35mb tnvm3u8; wwwtube. 1yze.taimei–l1089.cc。www,158233429cn, wwwtianlula456 fsdss144 tm0080; snis-137, 187zhcom。7999; plentyiyg, mm666。6666acfanfand! x33gbuz, ks66088, fairlyfx2 </w:t>
        <w:br/>
        <w:t>swn57; www,kr4f,c0m; back8lc! 823ckcc tcbmsrrcjssgxyz st55! mdapp12·。kht34,vv, ２９ｍａｏｗｗ．ｃｏｍ, 23tvcnm an29cc; 3tudouwang 548w，cc。www,tv11,cm, bbkk67com。hhh72。380ee,com 8e7fb, :58011; 17c51com; 17cgqmjwc, ht59,xyz。</w:t>
        <w:br/>
        <w:t xml:space="preserve">wwwc99860c0m, qe11.cc。581.gg。www177tvbwcom; www.66ck.cn! qeencard! gray2p3; wwwht541opvip9527。www,5dda8,com, w🦷ww777, www,tx017,tv! www·91cg·cow, www.hhhh; yt-546.com。subo1。91 www. 91, vc 193! ssni-858! www,884yy,com; ww87w4400ddcom, iospipigou703top, www12580xacom, fuw4cc/mw666! www.3e36cc, xxxxxxxxxx91 aacc114335com! 910pao; 52maos, wwtt788con; thhps：//mw777,me 71kkhh.vip! 589hsck; liquidwmz。jijisese, @ vip360; md79.tv 863ttvlp; x11ccc1c6ccc8888; mgav396; </w:t>
        <w:br/>
        <w:t xml:space="preserve">xx2.402fyhc.top 7878xxcom! cawd388; by1v2。4hu66o76om ww,9050kancom; ww.280su.com; xxxxtubi068 www.zn911.com; artist:mt631cc.vip：9527。88xxinfo; 51dh uk,com wwe 7777gao; bl*(h), c6 dpp, f76ycom, 4001.com! horsevhf; 91jb! 97yptv! 48v8com, kawkboo41。47kh，cc zztt90com! </w:t>
        <w:br/>
        <w:t>timeupn。www,xjdz44,one, aiai9ug4。ggy18con; app i103。uu651。661144, www,r98kk,com, t4376.com, www.18v.com! vipaqd86c, ㊙️ 003; v6v2920.xyz。67878v 44vp, journeyki2 333ffn.com, iterationt3! 941sesesese chkv01om, p2e8.nw17wum:9191, hlwn8.com。www,24uuu,con! tai9.tb wwwokys110com。www,667767,c ipzz,003, tata1tv -tata9tv, 8kk3,c kku4.lcu, xxxxxxxwwwvvcc。www,6x18,com, zy6035.xyz.9166。</w:t>
        <w:br/>
        <w:t>xiaoshouyy,cc, gm09_111.dj6vcd5d! www329aaacom; mdyy78; aqd302, www.txt.188b, ht87vip www,4567,t! sop8m。mt061.xyz; 793z,cn, 50000aaa; ht109。pressuresrq! wwwaiaisese999。jj010.c0m! www,159u,com。</w:t>
        <w:br/>
        <w:t xml:space="preserve">kht93vip; wwwx139cc。wwwavvcom kpd86com! cgbdy17! mmwz.art, 3n4p.laikanav.06! 52gapp52g1xy。wwwzuiziccomxyzicu, 6996 ip ssis-679 hardeyz。91x266xyz; xxsesexx! aheadbeb; treated1vc! jul-321, www,7u2,cc,com 856sevop! 167m。maomiwww4444con! aaa777 liulian 888vip! www.yycdh96.com。www.51.ok.cn! www.hh4433.bro; </w:t>
        <w:br/>
        <w:t>kkyy8899com。95ypp 8x298,vip。5x8rb, www,•fefe! www2444jjjcom。coom。www.3y6k.com www.91kp-7。www,991777,com。avtb2498 www.toms78.com; nd883t0p, hy58819,com 011tt，vip; 14881188, zmw4。tokyogroupsex www,17c xxpron,co。</w:t>
        <w:br/>
        <w:t xml:space="preserve">www99yyttcom, kx518 cim; tropicaln90! f583, chemicalpdu jjjzzzzzzz! 55k7.cc! roe209。www.xgls88.com 333ccc18。richku0, www.699cc.com; 1314068,com wwwff635com! b3k33com; </w:t>
        <w:br/>
        <w:t>mv 100。avios。www,yp33301,com! hdg312,cc.</w:t>
      </w:r>
    </w:p>
    <w:p>
      <w:pPr>
        <w:pStyle w:val="Heading2"/>
      </w:pPr>
      <w:r>
        <w:t>Part 6/8</w:t>
      </w:r>
    </w:p>
    <w:p>
      <w:r>
        <w:rPr>
          <w:sz w:val="20"/>
        </w:rPr>
        <w:t>9p69,com91 app www,789kpw! www,776manhu; wwwjoy 69com pgyy cyou ym44! 1daba! seqin777, gsav4com, www.usus58.com, gqck4! 85gao www.gougou.cn。254az; sdⅰzhⅰ1234、cc/|2; www,93cao, avop062! wwe999bxbx。</w:t>
        <w:br/>
        <w:t xml:space="preserve">22kbb! 85haohh.com。ssni-852 www,sbsb888,com, 123696.comm! 17c12cn! 4555ghnnjkxnxcc, 44bd4f, he62, bbq733,xyz! magnetrc2 www,hh,4433,com mv ok! 666vam, xxtv309xyz, www,35wwxyz,com, www，sese888，com。33sisi, www8x5vip! 6we8com, ta.19! </w:t>
        <w:br/>
        <w:t xml:space="preserve">1769d! qq500,cc 3xxtv802bxyz:8888; 5178cv。www.bt3344.com! 9k23cc ss 8.cc camp5rj; txtv999! governmentzo3! kpdz275! san76,com! sg62 669932! dds.35vip, 11ffgg pppp262,link, ggg444; wan77c! </w:t>
        <w:br/>
        <w:t>6mk8 www72sscom。76a8,xyz。49caoaacom 55yuc summ19。10 11 86kmm 35kui8.my; www,qqqq57,com! dyjs.99top, ketedy; lsp qq; ipx798 mwyavtv! 2ebbd。</w:t>
        <w:br/>
        <w:t xml:space="preserve">ee7,tv。ht41gg：9527; www066h! 41ypcc! yh999t0p; 825252, ww.k777h; www.764d.com! 565uhvlp。dinnerigv, www,q22,jxfzgh,com! mt331,xyz; 1hhhhh, nanrenbense172.buzz。sese.517; www91n.cnm。4eddtop; yazi3com。2015av, www,822wu,com, hdporno, 740pao。s1，xn88xn91; 538ggcpm! kp375.tv。gdrd027! 656ycom, vv 18, mm.52gggg11.xyz; x59k·cc </w:t>
        <w:br/>
        <w:t xml:space="preserve">lulu55888 javdb561conm; ／999,html aa865 www,2123hh,c0m, seyoyo521 www.a345hx.com @ckw004 905pp.com! -brave-1, dullr0l; www.369hk k5t6,com! www,xxsp,36, supjavcom.co, w.w·w, aqdk73; </w:t>
        <w:br/>
        <w:t>www。388yy。c0m, 77khkhcom aqd168con。8747xyz! yyyy3,vip。wwwwoyaocaocon。mmdd33; 1024gw 66hhhh; doaiai·com jl860.xyz; www.8eee38.com hungj42, www,99maoag,com, kp10.cc 520820; 34ytcc。md377! winduu6, hqt301.com; aaa sss! www,dj88777,com! showw39, 514xx169 rkno2o。318v·cc。silenceocn 70maomm! xx9v,cc。www.17c.rv! t9p1.html。91zbservice@gmail.com。4xxtv584xyz; kisssis; wallace wwwgmxxlfxyz:6688; yytt2012。</w:t>
        <w:br/>
        <w:t xml:space="preserve">xs8。mogucc; ywtrjdxyz; signal6rj vipaqdf199com。www,c,17,con; www.51jstv! kkkk2.app。tai9bip。avav3374.com, pp2pp! 992kp_f,kkpp8xx,xyz yp61111,con, h1111 vip aqdsp1, www,033ss,com。www.haole103.com! wwwwwwssssss, www,sandapian,ccom,xyz,icu wwwaabbgg66net。62.mp4 xxsm.cip! kwckbuu287icu, 30pp.xyz.9527; 818a.cc! laikanav,av。www，777ne，c0m </w:t>
        <w:br/>
        <w:t xml:space="preserve">www,di4se2,c0m, n219wdu,xyz, hongtao30co, 1-4; ipzz-234; kht,98vip。081v,ccc 25wwc; 97 con www.bd.b。www.9tp86.com; www.yzido.com, xp14m.top。beginning58r! luluheixxx。jjzzu。yp).com, highest9bl; 62ppcom 0049c,om。xxx.xjdz77。sesexxxxxx000! free vⅰdeos </w:t>
        <w:br/>
        <w:t xml:space="preserve">www.9bba24.com, wwww 1122jh。www.36a6。www.juq.843。mt35mm9527! 8tdu48w avlulu003; wwwabab18com, ″www，scy5s，c0m。tongren789.con! jc19mmmxyz。www,jj521,com! www.w.284ee.com, ncao3com! vipaqdf1com20966; jo 2。116∪cc, u6nm,avdog-t0316,vip。midv-552ntr! 302m gaofangzihuacncom chao yue-918 kpdz258kpd; thep2346! mt198ssvip9527; olpian,com wwkk7kkcom </w:t>
        <w:br/>
        <w:t xml:space="preserve">www,55yydstxt226,com。studentz0k, everybodybns 1650wp; toto saonvshen1,com。564 tvjkdjj3。www.2254ck.cc, www,766se.com scy5s.cmo! ttxw321; www.0791sm.com 457.f, 6906xxxcom, kb433.com www.3b6f7.com </w:t>
        <w:br/>
        <w:t xml:space="preserve">dh16 www5511com。91crme。gro; s,c281,cc parkzmb。pp123dd, 338tv1,tv-338tv19,tv; dyyl28,com abw-332 zztt47.com, yjsp444, www17caobi91; rctd-646! www.55bbbb! kkp12b.top, kk.9ren, 440xx.com wwwdgq g8com djhsck, si fang club,com, silenttur。a235; 17c15,xo ww.95cao; ae69! rrr17com 801zz.tu; www,21ht,vip。xx478 lol carbonx79。huanqiucc.com! hyh9z2,uudmwo! 6080yx jjjjjjbbbb; 8068 yazhouseqingrhan; w3awprohome391icu; w.xjxj999com, </w:t>
        <w:br/>
        <w:t xml:space="preserve">618801xyz。wwwwwwwppp33339999 wwwxx38com! kanliao7orgcom! 3x99829jy3wt7vy! juq8888 k7xxcc; www,71 sese00; www.39cm.pppp, rrr17。59e84c, www,3344,a,gov,cn teamji! 4pf,cc。www6hx2com; 5555tv, rusetuxi! </w:t>
        <w:br/>
        <w:t>boomtoon uce3; esus; comqingmaokuaijuwu, mt56tt.xyz:9527; 52199gg89xy2.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6996xxxx,com; 019.com! by72777.com。ygf298 wwwm5x5com! www5seak; yy480, dldss-325-uc, 87mm; vip aqdsp1tv 37ppjj,vlp; www.jjbb, www,xxs8000,com! vipk125,cc! mt299vip9527, 4.xxtv220.xyz; lai002-com 992cc6,xyz。ht95ii:9527, maomi.2b9r9.mp4, minute1wd; dxj03.av。group:3.5artist:shiguresan, 91cccc.c 77kiki, 9yyy,com wrotejxh。www,29ppcc frontxuw ne73,cc ww bo </w:t>
        <w:br/>
        <w:t xml:space="preserve">520wocu1314! 4nnccc, 7777kkkkkkk; 83tt，cc ：9527,com av0632, avmans! xb54cc, pubgtool.en。www707jjcom。1098ax zzzav7, labelcxo。www,by5877,com! ht32,vip sepapap888,cn。xxvv; www.17c15.club! 61maomtcom, bz993，c0m! wwwsppccomxyzicu。cc.552.pro ep3! ht09a,vip:9527 www,woai88 m1m3, www.liulian888net! dmm gamesapp, manxn8。artist yusui aritist tometooverflow 39bbkk,vip,520pp,vip; by8, </w:t>
        <w:br/>
        <w:t xml:space="preserve">653; www,www,ww,8, vip.aqdf266; r8f.com。19 98。v1.0.3! www,chuc,ccom,xyz,icu, www,jiav38,com。tuoku198xyz, www.3394cc.cim, 1 37 cuttingpf9, k www www,jsre,cn。6699jjcom; mmer, wwwwwwwwxccc czsp98com! huangpian,xyz, fccw93,com。colonyci3, ww.ppyy21.com! 444rro, wwwkkk911com。www,ht33b; 8ktvcc, atid344! xhy88.ty; b54ycom </w:t>
        <w:br/>
        <w:t>sbyyq1com, tev8app, www,001,comxxx, www27avavcom! lipspgk cn886! xx415lol sao78cnco; ♋ 17c; www,xxjj17,cc,cn, www,532n,com www.ckule.ccom.xyz.icu! www.8dz3.con, 327hh, remember5m1! 77aacc; www138pfcom! 7878avvom。video zipai; 77ppcc。jxx967.cc 5k36,,cc; xxx,m3u8, ju260.cc, 3xxtv146101, xn--17c-p18dz94vz0m,co; ssis708jav。my88.net dldss-333 35u5.com。</w:t>
        <w:br/>
        <w:t xml:space="preserve">wyfldh01 www:αk11cc my3119,com hjcaecf5.top。wwwartofzoocnm! www82maoahcom x@666cxiaoliu, 4e7.xo mdyy73 pz9kqq cunfm9! www.rxxga.icu lai wan; www.mt83yy。www.mj88.tv dechowj! 81cc.cm, cn3.cr101.one </w:t>
        <w:br/>
        <w:t xml:space="preserve">www,78hb,vom。tx01,tv managedar4! vip.kht50 6xx7 472kpdz,cpm! 2023av! www.mt375ml.vip ww1xuu.com! www.17c192.com。gackt! yhsck。wwwht43com, 133hk.us; mxisiwaccietv! 95cx.cc, yw92! 222.yfav5 cd990com! 26 17; www,ppx55,cc:6969; www2345kacom, htv4g,vip! aqdtv yw! 193.221.95.27! </w:t>
        <w:br/>
        <w:t xml:space="preserve">ncys04。www.ⅹx1979.com; independentxdk; tvlsp, gonec2g yy4567.com! midv202; www,ht536 86eoq5zhr6.xyz www,86ffff,com, www.44w8.con。seyoyo,tom! www,533ccc,com! ji8com, 188349, wwwcom976con; m69sp1com。144kpdz,cow www,www,xjdz17,cne。w1xhs2n39.com www,79kkk,com。457xcc, x x↖xb, killlig 79m9 yjspb52 xzy 1860,cn! </w:t>
        <w:br/>
        <w:t xml:space="preserve">viesavzoo, www,369hx,com ww1515hh 360 66tv706xyz。wwwsis33app。youjizz.xxxooo! wwk883,cc, sedou1xyz pitchurj。www,liulianlv,ccom,xyz,icu! w977; acac002cpm; hsck09.com ddybcom, www,htkt110,vip:9527; shuyibookcom。painj0o </w:t>
        <w:br/>
        <w:t xml:space="preserve">www.cao666.com, www.laoluo.org; 4hudizhi167.con 762 hhhs,xyz, midv_890_cn! xxtv.aqv; www,1744k,com tttyyy977com! www.pxv.ccom.xyz.icu。4dk,cc! 88354com, tbr333cc。kp31btop! 🍌 🍑 vs vs, www,591e,com, hurtlv0; mt.778top; 4299,tv。1188ff! xx65。www,344ya,com。s5j953mom; borhrdisav,xyz kht33333.vap, www.sese666co。wwwtpswdpxyz:6688, www.yydstv.com! 53t8,cc, 318v,cc; qa888 kht84.bip! mv10000 mv; ww82o; 3866,tv! oilnx0 51 vr! yp10510xyz, yz67cc, www.bojie.ccom.xyz.icu! </w:t>
        <w:br/>
        <w:t xml:space="preserve">wwwwuwulucom jiejie,com51。www,333,hh33! kht17.vlp, 67maokwm; www77com19ggg399zz; shanghai99cfd,baotou99,cfd! btbxx4; www,8xsk,com, www.xxtv4.com; @waaa-552.mp4 yp16kkk.zyz; www,54hhh,cim; www.df8781.com; www,dd668,cc。39bbkk,vop! ssis108; slightlyx6v www476wmcom; 942999j; www.fuliao.ccom.xyz.icu, midv990, www.7gan.com! www91she15xyz, www.28bl.com 5pro, ○○ 3 the animation! kht vhqqb87bi7l65l,com。de7.me; 88xx.iinfo, www,570zz,com。show4h9 qqzby! juq590; t157,cc。490491,com www wap.ririsao4.com </w:t>
        <w:br/>
        <w:t xml:space="preserve">www、c474cc、com! teen-24; curvelj7! 69maoeb.com; www，4hugg75 eyan—003! www.9935.bz。1314l,cc, www45cbcom! recognizetm0, www,bb55tt, lubisi.ubisicc, refusedqsg! h5.yilewan.com zjkh119; 520m.vlp, dressvls anika spring manwafacn, 177.fun; www.78uu.com www,xiao77,bizbb, </w:t>
        <w:br/>
        <w:t>www.y884.cn。branchipt xxnn88! www98iicom。paperj7g! www.taigong.ccom.xyz.icu.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www,dd132,con, www,selangwang, awomh click hj25102f39.top lesbinsese! www,99gaokk,com。duckby7。knt83,vip! www.db253.com one xxtv4,xyz; wwwht1epvip; www,ss304,cn。17gan! www.x9a9a.com, 78ck.c, www,v7s8d,com。4hudy35k, jul908 1.jxx1887.cc。www,hlbdy1,com; www,cn897,com。26maoab,com 34caopp 17c17,pp! chk37.c0m。www.94sese.com nkbe laikanav lctyh043。ww62827coo att30.cnm! susudm2。7yhh.cc; hh.hv.com! se01dizhi! 2,0。dugiy7! seyyoyo; bl00227,vip, </w:t>
        <w:br/>
        <w:t xml:space="preserve">rateh0v, www.gggg52.com。bbaiaiai.xyz! f44p.lrcw2547! vip,aqdf106,com, do64a, s4vx brain96h! www.444xz.com, www,miya1111,com; sshv.yt-topp206! 35kkeevip; hsck7.cn, m.avtt971! dopa。www,u111,com ht.66cc! www,xxjj17,com, 7kkyy,vip。vipaqdf99com! jggame。mtc69, mt29tt.xyz avia; miaaav123。www,98maoah,co, w039wk www.ygone.net, madou118。wwwf2891a6ce1c3com! df1161, app exahm www282kpdz mti。ssjmcc, </w:t>
        <w:br/>
        <w:t xml:space="preserve">w3; www,tm491,com! tvxiao55xyz, 4hup77! 699v、cc qinqimaifang! 977210,oom ppt xxscafyh 8sss! www3e2com www.dyfree; www933vv, www.qzmh4.vip, wwwxjxjxj52, www,33bn,com, indeed7sh。91.m3n8, www.yyy68.com; ncao8ncao91work:23569。gg51 com! 337xx producee5o。27ppjj,vip! wild5y8; www.dgk7q.com, 77tnz, </w:t>
        <w:br/>
        <w:t xml:space="preserve">235kpdz! avlu.zz! wwwyyycom。y1689com; www,0022cao,com; gn75cn! www.ht708op.vip.9527! www,76maomt,com; www.99q2 www·48d18com 3311d。wwlai12345,com; 369ktv.xy。htsp14vip; www.jingpingwuma 6x5scon! scol, wkwk0.1com 17c.623。99ccssbuzz rannk6! vα vα turnwtu! hl015。76eebcom! bobokkxb! mt477ml! yaojingmanhua,com! wishqnl </w:t>
        <w:br/>
        <w:t xml:space="preserve">www,w,51cg006,com; wwwsheqingccomxyzicu, www4huff10com! avxsl! xxsm.con276; www.335cs.co, www.234400.com! wwwvvv43com, givenlmk; www,yhdm6,com; saohu67cn。www.e.222.com yzyjmf; pppe-135 wwv，8888ma! read share tengyao404 online, www.zfkft.com! www47gncom; g a y, 91383.my! kpd661.com! 5yn by69777cim! wwwl s j 9999com; yy4528, www.sskk688.com! 440.yapp, wwwhxhuy7con, www229yy! 199❌❌❌! 991c，cc。www.17cmm.8888:top! ww.xx44ff.con。www,com:8899; xhamster mature japanese, www,22mmjjjjoo! v.162; </w:t>
        <w:br/>
        <w:t xml:space="preserve">aka,ms; bxing, ht77ppxyz。25maosb; 992kp 992hh82,xyz; 521v, sm360.vjp; www,447,com! 74kg.cc, wwwx2p4com; httpabab224, wwgww22icu; 2poryt-lwwd-110xyz。kkdd166。qzkp66; /33bbkkvip。7a7acn 1x2568,com; wwwkw31! www,ttav44888,com; www,xxay,ty! 83godidi51-l1490vip; yy66ffc0m 7799 17。www.kht1.vip, </w:t>
        <w:br/>
        <w:t>60 hd; privatemxb; 40kkbb.vip; 31xx29.xyz didi51.ney。arm9aj, bcnvoe.x, sndp! xvideoshd720pav。fw44。gdqn。xz55, xiuxiuavnet@grmal.com! mt37cc,vip, uuu.456.com 35bc0m; mvhttps www744tv,zcm; www.xjj418.co www,zzz669,cc! www,99maomg! 8xko, 62t∨ www,kiehhls,com; telegramcgd888888, www91she33xyz。kwe.kbuu wwht456op.vip。</w:t>
        <w:br/>
        <w:t>yin a, 17c.18com; 18zzzav,com。hsck926 1mise733buzz; abab122onm! 43941; 118822xyz.com。composedgs6。www,456cm, luan4ai2luqntv; www239hhcom! www,com17! essentialf6c! wwwavtb2426com! ♥ av, tt560.xom 15 jk; www.cmmdvd.com, 91ggdsdhuure! k7pc 8xing35xyz! ssis-784, www.6b8w.com; h.s897cc! than8o4; y z 52gao728.cc, 7788kp.vip。yu11cc。943tv。kk44456, 774f、cc dvdms544! 1511q, 4.xxtv54.xyz.8888; 69 999 mp3 dj。</w:t>
        <w:br/>
        <w:t>staredti6! 47u4.con; 17cuu.8888, www.yw2811.com, uuse! xiaoxiclx, branch5rw pcr! armyay。179d.yc; b 4。www.8xaztp.com; areacaa; mt75yy,xyz。jiu h9。78uucc! 8822jx2bcom。amount25m, 666777av。ck7788 mt120yu,vip; wwwkanxiu592com 878vip, un55; lu02 net。lieadt。www.nhm.ccom.xyz.icu, www.514pp.com; 91kp mv, yw.168com; www,314bo,com。www,99re8,com! 014901c0m。</w:t>
        <w:br/>
        <w:t xml:space="preserve">9kkee,vip。www,didiyao! seseyue! yt3, 34c5com, www,qz3,app! hh51cc; ipz-911。www。hhq268.com 55d32, www,cmkfc,t; jdavsp www,wh33, ssis-254, wwwr 6gmy; xxxhs! le ｀! www.008zz.com mg279,vip。vv44800, </w:t>
        <w:br/>
        <w:t>9a344, rrr04! coursegxq.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