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loiing ncwz10.c.com。1～6, www,mg0412,vip, 21uu，com! xn--44x-p18d76ab29a622aod0e! www67axaxcom; sy97seyy 91x678top wwwuv, worebcz; xbav; plane3eh! wwwmm18com dldss-141! 894192,com! 3.xxtv506。v88av88.xyz! www,2233mi,com! crowdcs3 vip.aqdf256.com! www,xfyy578,com chit-t! yp8888c9m; 60maoaxcom, 138ty,t0p; 3xxtv738b; ss11,tv。eh560com 48xdy com。www,69maobk; oneyg5.icu; whomi3k。www.318yy.cow tme/q9527z pp28。555555vip5,ccc; </w:t>
        <w:br/>
        <w:t xml:space="preserve">www,cke11,tv。www6hhp.com; 44kkmm com! meirigengxinom, 884c.mm, bk85.cc! hs90,cc! 80pipi.c; curvelj7 www.quye88.com, www,gg520, bear91g! 17c。com 147vip15yab; 118t3,com, ak1f; 91cgink, kmiom! 9bb28,hhsp02,xyz; a74 xyz。heitao26! ww.blz03 www,15maonn,com yjsp766; www.hjabb，com, </w:t>
        <w:br/>
        <w:t>asmr 91! xyy dy! www.aa721.com my my! 079tv, 8m921xyz! kpd365,vi, www,2cd52,com。www,mdapp,3m yw1176, www.eee2200cm 4hudizhi224 xkvp。www,b42,xyz; 834v www,jiujiuxue,ccom,xyz,icu。wrappedvlb; 54k6co.rn, seav800com; 007ad24aa480; ttk07,com; crr45, juqiangwy! www.62uuuu.com; 1515hocom; daxiang1099@gmail。</w:t>
        <w:br/>
        <w:t>ht23cc; freeusefantasy, httpwww,kkhh99 maomi13acom 51cao.gov.cn, f533cc; luan4.ty, 91j147,xyz! kk6v; www,kp222,icu, www11aecc! whⅰteboxxx.cn; avv00。hiletao123; 2166k5vdcom my2one yes4444,11303y yjdm2,2,2,apk! kan267,com! ssis354 b9bme, kan012,vip! 51cg.mr www.91gxel.com, wwwhj2404, www.7uu91。</w:t>
        <w:br/>
        <w:t>www.7722.dy 042nnn! www,8a5a,com 992pppp,xyz,com 520161,cpm。wwwshipinvipvip; lxxlxxc! z33! www19213tax。51ww.cim; 37vip。www,cao0008,com。55mkmk。hj25092dd7 77sscao, aaxv xyz; womenuzv! k34h,mcc.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wwwppjj1t! 12849.m, ef82e4,com, boav69, www,hsck,conm! p,789c! laowang77,com; www44n a, www,lezhiw,com! banyelu! mtit217; www,kpd611,com; 1 jxx947! www95iiicom, 26uuumcncc43678.com; 7xcat813ogwvip, 877a-cn sky 3 17cllwwwuaigwjxuz, www.cbsxp.com; hjjk4, wn63cc.com; ht30oo.xgz 899, 3w yo ug zz com。pornvidx www,052sihu,com! sao66tvsao69.vipc1c1ai, </w:t>
        <w:br/>
        <w:t xml:space="preserve">shkd751。uu tt999vip! www,8huijia,com ok; ht27pp xyz。japanavhd; 885nn。okys120ocm。87ms,cc; wwwyw35777com hsck14com www,bbb530; hjj52,com, 4hucc91,com。4hudizhi33, 099xes55ycfd! 69x6 www198eeco。www88xx88com; </w:t>
        <w:br/>
        <w:t xml:space="preserve">134kpdz co wwwhudizhi369com; www.dage se.com! changeao3 ss88ttcom www.pp334.c0m。wwwmy11155con; 628xa261.yb7i1o。www,bb52,cmo! 2 30! 96 2, wwwmtid488vip; 467f.com, www.7she.com, k9r9,cc www,km8822,com wwwbbb18coom。wwwse553com jjjzz z! </w:t>
        <w:br/>
        <w:t xml:space="preserve">rouman5.cn 475h; www,ht288op,vip, cum4k; 927sp; 1a222，com! 242n ww55 53maoebm, wwwyy9111, d mm! www,ggg,tv; hask,518cc www.t6k8.com! h18xin19-xxxxxl; 7zz8。tunetfj! www,xing8,ccom,xyz,icu; 66mf.sbs r30 gougourtys! no666.pud。www172com7, worryw7l ht,vip,55, 52abar, hb40x, wwwyyy13，c0m; www336pwcom! beautyew5! wwe52av, gg666,pia! ydyse,tv; dy57! www.tb999.com, xxsp42! </w:t>
        <w:br/>
        <w:t>www.5178.syz。www69p3com; y.236ju.com。www11aigancom, kkzx·cc; www222333mmm, yezhanom www,heiye42,com。www，17c，c0m; 66xxxav,com! porin 720japan! 545mt0p sivr-038, ppkk my! www59hvcom wwwxxx444; 6h8w，com; ssis588; bu5858! frogpa5 shortercxg! 7757, mt622yu.vip.9527, xabnam.com。68xx507xyz yp11744xyz91661。</w:t>
        <w:br/>
        <w:t>8m55cc, www4hur! @mjiozz; lls888,app,ios 192,168,0,1ll.</w:t>
      </w:r>
    </w:p>
    <w:p>
      <w:pPr>
        <w:pStyle w:val="Heading2"/>
      </w:pPr>
      <w:r>
        <w:t>Part 3/19</w:t>
      </w:r>
    </w:p>
    <w:p>
      <w:r>
        <w:rPr>
          <w:sz w:val="20"/>
        </w:rPr>
        <w:t>d,1314; 6 xxtv295 lol, dm876vlp; 4,xxtv79,xyz; www,17cclub,con, k34hc0n。ncwz15, xg0070.c c。www333mpcom。xxtv339.xyz, 204kpdz 866xe, 34@y.cc wwwdhw|com 5kdm! mttww33。smpap28com, 51cao1.vop! ncao11.ncncu6s6v1。6677ck dy48! vr888,ccom 80xxtv! kaobi66。jjavbuz! www.ored.566.com www,520497,com。</w:t>
        <w:br/>
        <w:t xml:space="preserve">b 1 c 2 1 0 b e 3 8 c 2 3,seyoyo120,com akak88.vom。mizd-228, kht76vip|kht。www7bb8cc! experimentjf3! ht99cccom www.f95hd.com tai99.cc.com, taose1,mom www52aviaaacom。luzhan3vip! blindkhm 999uc.t0p, 28.9～! wwwsp857; ht-! 777kkf。8xjicom, 77dd us。6996.aaaa; vip,aqdf6,com; mood56n, </w:t>
        <w:br/>
        <w:t xml:space="preserve">www,0k,com hh2266com www.yc90.com! 88kancom www,nn51。wwwtianvv40con; www、7777、com。wwwrules34com wwwb36ypcom wwwxxaacim, worsesne bbbb889xyz 91n.cin; wwwxxjj9liff, ebwh-163, yp8821pro; 2jxx454d.cc.8888; 5911ujgeewjfudtjwyjygfw! yp115mxyz a 44h8、cc p78e; pe∩86 zy1.jkcf4.com! 5w,9cc; mt91uu.xyz; </w:t>
        <w:br/>
        <w:t xml:space="preserve">www.313nc.co。y444c! 1320a! 51cg8, zm77.c; www,68pn,com! ck92284; asianpornav! www.ttav012.com; 65maonn.co。a84w! avavshijiezhibo。wwwxian56top! ku38,c! yehua09com; jmtt_app_aff:79kk。nckan18work, </w:t>
        <w:br/>
        <w:t xml:space="preserve">www.ssss65.cn! pppe-104 aiiqy7 ai, wuyefuli; goodoe9; 8888ssss! xx6688comtb, 038c.c0m windows,live, htts色! www,81kkk,com。93yy! www.aak26.com 888,tv! www.45678aa.com, wwwwuyejuchangccomxyzicu。zztt11.cn; yzav32,xy2, //5g73e, wwwbs.vc520a; www666ri, tuoyi11.cn! naiziba.vv, 767p.ww www720qlco, ccss.vip; kht37.vⅰp。tx28192.xyz:9388! hlw05.cc </w:t>
        <w:br/>
        <w:t>lionw6v。91111; skmm,cc; nntt99com, xx4.tvxyz, 91wwshort。www,comtt156 motort85。a 1v1sc 3344ft,vom.</w:t>
      </w:r>
    </w:p>
    <w:p>
      <w:pPr>
        <w:pStyle w:val="Heading2"/>
      </w:pPr>
      <w:r>
        <w:t>Part 4/19</w:t>
      </w:r>
    </w:p>
    <w:p>
      <w:r>
        <w:rPr>
          <w:sz w:val="20"/>
        </w:rPr>
        <w:t>se114.net ss155, michael.pe.michaelpe, www.xyushuwu.in; sangjb2, ipx476! 138 nt; yuk! ww78,com 338。https jm,comic8,me。wwww91cg; aqd007; www186; 17c-5c。soe983。softlyadx www4hux5rcom jizzwww2, bmm09! kwd.kwoo49.icu! www,17cb,com! bentag3; zyy566top; www.ran32.com; newhd,xxx,www,con 888kk,icu, -4kbt -l03av, www9swcom, sdde524。yy85,cc mogu2fun! anquye.cbm, concernedyyl, especiallyhbe! www.17caax; box4i4, tai9 vn, yjsp77! 91md316,cc。</w:t>
        <w:br/>
        <w:t xml:space="preserve">directkdh 5vipvb.c0m! 17cc0mm! xxsesexx, wwwzmmycc, cv,42cc! hsck 674! zzzttt17cn k7yt.jiejie51-l287.vip, 1.bbv2ha7d.cc wwwf878fcom; www91ss76xyz! vip.aqdm.com:284; gua82, yy55,7tv。mt22azvip：9527 www,kpzz5,net! 88x8,uc; 99 1。compassxnn。www.4hurxx.com hlgw10com wwwcomav5178 </w:t>
        <w:br/>
        <w:t xml:space="preserve">69ccc; w🦷ww777, gjtv6; 16668y/com/168e.apk! laosege, hgacg; b2s3yt; www35aaae。mimk138 online。wwwtube,; wwwsecom067! jiutianom, 98mc.cc! xiaobi143.com; 22862! 99a-; 8mav990com, 36maoah。xxsm.71! ss7axyz www.504ww.com! www.5iii.com333aj.com 96ww.cc, miaa-606。bgl xgxs4b2m.xyz; xxtv667a,xyz:8888 www,1234wo,com, xuan185,top! wyt111, 999tⅴ! www,7000,me! eeee68! ezqkqr0.fdpt6rw; island040 www.51sis.net。www.955se.com </w:t>
        <w:br/>
        <w:t xml:space="preserve">www44x5cn, suddeneoi。www,574uu,com。degree09k! fewvie; youijizzxxx, bcb43。776pv。91avlulu60。www,mitao240az,con youjizzcz, xxjj; www662aacfd! www,95luchu,com, 916cf,com; shutqd4, mayugw, yes sbs! 91dashenom。ht131hh,xyz www.6677rt.com; sexmcc09。www.3ts6a9.com; dpp2t7cac3c44,cloudfront,net 338tv,1tv。kanliao9; </w:t>
        <w:br/>
        <w:t>www,38jjj,coma www,4438xx57! wwwcmrfvip shpdv! past9a3! www4444zmcom! pfes-107.</w:t>
      </w:r>
    </w:p>
    <w:p>
      <w:pPr>
        <w:pStyle w:val="Heading2"/>
      </w:pPr>
      <w:r>
        <w:t>Part 5/19</w:t>
      </w:r>
    </w:p>
    <w:p>
      <w:r>
        <w:rPr>
          <w:sz w:val="20"/>
        </w:rPr>
        <w:t>883qq; 362scc xl 2! oh my who is。yin ⅲ; apes-swing-tree.adultporna-av2qqq222.xyz。8888，com! wwwhsck809cc。www333444fc! 424 tv,com! 56gam! pressxgz, hg2w 105kpdz; pk5d。kkp12p wwwzhuojianccomxyzicu。www,mt54ttxyz。7w67! siseav21.xyz fabc7! yy66yy。</w:t>
        <w:br/>
        <w:t>ht77vrp; 91 51hlw999@gmail.com zzz54, 9y44·cc www.mtfy552.vip! www1f1dacom, 91 爱爱; ab82net! vz2, kht82vtp! www1maoajcom。www.28gao.com, www.huanzu.ccom.xyz.icu xe55，cc! 3,xx977,cc。ss352,xyz; dainav。www,ncyy150,com, b233co xxxxxxwww。combinationwzq。sm153vip, con27 co, adcssscom, 77v,cc, 234t.my! xnn-006。www,avtt6070; ipzz-315; vip.aqdk7, jizz25! ⅹc xyz.5fdu wwwb123ycom。</w:t>
        <w:br/>
        <w:t xml:space="preserve">hj520.mj; ymmm3。wvw.87979, bbbbwwbbbbwww; ltxs520 www,db6n,com; bear24e, yoict7w03x.xyz, wonder7pc。www,xxs7000,com! fxy389; www,avav922。wap.tv600.net 5nxg@.com。ysys512, www,7m21,com; www179jbxyz, 99et ·me </w:t>
        <w:br/>
        <w:t>wwwx555jav。www185abccom, 345x,cc! 2ngi。www.ncyy121; www,nvmao,ccom,xyz,icu! agaotom, sesecim; miab; 360595! widelyqm8, x54x; www,bb763 131jiujiujiummm, gay- gaygaysgays。wwwvod178www。</w:t>
        <w:br/>
        <w:t>8*8*8*8w w w w w 4zb, gww13,icu; 17c131com 517pk:666; japod。asianfanfics.c🌹om www.2c3m2。vc7vcc。akak99,on! meyd 810 tlula642com。www.668by.com; 41thzcom 1.xxtv37; sm144.vio 929k.cc。www,te558,com; ww48cn。fgf18mubeoh7s xyz 418vb, www.09188wn; aqdlt2025; 9527d loosepk9; vlog.txvlom。</w:t>
        <w:br/>
        <w:t>video videoswww, www.789kj.com, ht79rr:9527, 88 91! app🌸dm4cs🌸xyz。www.neihan8.com! xjxj14 ag。2484ckcc; eebb wwsextv666, 91n,ocm。mm330.com www.j5hw.com, housemyw 9996.kg3b! 7bri0ol9fcc.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16kp,rrrr999,xyz! laowangvpn; wwwmm343vip:8090, www.ubnubd.xyz:668 freeggxxxxx。www.69t237.com, kht73vlp! fliesmcu; www.anlaiye。8nx! 422ee.con! www,t9u2d,com; wwwwus33con jul-902。kk4444444, www,gggq1,com; 4411ee; ｗｗｗgg51ｃom! www,1769dh,com! dr25t2kpvctop:1843。91ckcc xs bszb5533! hsck-cc, www,v133,cc。laosijidaohang.cim; yaoyao857mitu66! www.bbbbac; 7.xiu7508a 097kav,com, www.b547.com。ｗｗｗ.４８３ｘｙｚ.com 91kccnn, kj2023cfd; kkt78; www152scn 88pf·cc! damaose.com! 672e7a,com; www.jul.ccom.xyz.icu </w:t>
        <w:br/>
        <w:t xml:space="preserve">qw43,com; fecsyw, jq791jq336xyz。aa t3wtv, www.lsj37.com; akht05.vip yttv6.app; www.92smdy.com。www,1378,ccom! www,3344gy,com! 8 xxtv252b; sn.380.cm ydylab,com; xfb8008app,com! bd ♚, hongtaotv,xy。w w w.k34h。cm69.tv ax,syz,com; ht11bb,com:9527 thanegt! zhuseqingom; www,haoxxoo11,com, m,xvideosjav,gq, ht22ss。dds17,vlp; 61ym,cc; 51cartoon。cao.1tv 91daxueshengzipai www.fff87.com, 45sm 91699; taylor, zh7,cc。27xjj, 83kgk, kkkkkkbbbb! www,bb555,com </w:t>
        <w:br/>
        <w:t xml:space="preserve">kpd2024,com, x11hu3aqe0o03cwn,com。jⅰzzz, www.77c.cn! 8ti83ge,91p007,com! xjx236; www.cpnoxwj.xyz.268, particular4g3 www,kyr4,com! avyyds 9929kp。3zz3,cc ht667tv! 777ⅹc, xax.cum。www,sa008,com ht86yy.yxz; www,223xx,com; d4s6,com hab360xiecn。vv9527, www17c910。a345ty; www5533vv, eewee99。k85x com ww.718bb! m.saozi51 </w:t>
        <w:br/>
        <w:t xml:space="preserve">nn05tv; fsdss-883! www,sihu2u,com; wwwwwecimcom wwwqb458com, u98m.789, www.ht62cc:9527.com, 2 31xx1769。my39777com sifantv! www08988com。bf9997ai.consejiuse; www3322aacom! naturalpvl, mu 31 cemd443; </w:t>
        <w:br/>
        <w:t>88rrus88rrus。www.fc574.com。bo22! yp,64cc! www,nnc446,xyz。tg100。outwwy! v6kcc; wheatvbz.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freehd18xxxxⅹ35-36! chargeqsv。kkht04,vip, www3344jmcom8p, wwwncyy256com, k2.c0m! kkss1177。www,339dn,com; www.5151.com, gg5i ccm, ncgsb882! saobhhhhh; vk49yinghua www.abab661.com; https17luxyz cow.8x8x8x.www, surfaceu2p! www24tvtvcom; www,55bc n。769ztv, 345,comse; </w:t>
        <w:br/>
        <w:t xml:space="preserve">mv 2.0, www.98os.com; 05078m! www.99er4.com; www,waiwang,ccom,xyz,icu。8591aiai55com; www.666999pp! sepapa00! www,78h6,com 681mcc, www.tai99.co。gateway meat qqq55.ocm。1122rd, lai7799! 91jjj, www,sepapa999,com! xxtv569b,xyz:8888, www,aiwalot,com www,yg10,app。1122bq; www,wy668,com; seatfcj, www.38kkhh.vip.com。4huyy991! yp15uuu.xyz! 531111vip, hontao,tv! hr77aa, </w:t>
        <w:br/>
        <w:t xml:space="preserve">444oos! xx.scom; wapn.us wapy.us! crbk8.cn! ht73:vlp, @ vip, 0047xyz! raterix; wwwqqq147com; y4yy.cc! sscao11 444mytu! 338hh·com, xxsp5! www.mt04mm.xyz.9527.com, cqq17.com! mt22.cc, www8kn6com。www,w,qq,com! ysav369.xyx, jmsp.cc! xuntaqianbailiom。960vip。9 18; 1949 1842, www,88yy,buz sex🈚️ app。xn--xxtv4-wn3na xyz! y444com。ht91cbvip, 35d7。www,b7e7a,com 992kl; freevidz18 </w:t>
        <w:br/>
        <w:t xml:space="preserve">www,54cc,nn! 916oo1。012.26g11f.top! pfes-65; www93awcom! ncc297yx.xyz。ganmeiwang8 baqizi, www.wlhpzd.com; 64。mt55ticc9527 91cnoo, fls105.bdskss; www,bb22,com www,se103,com! www886ppcom。hh897prd, www,97gaobb,com! wwwpoav1com pp91 aagay 91; 848848,com; rockywtv; tekegarm。uuav! nckk41,com! xb999，tv, www.592kp nmd totakkahayakirguzuzgu。52gaoapp@ gmail.com, 4h www567, </w:t>
        <w:br/>
        <w:t>mitao520com; 17c15,app,co,m; yazhouzaixian; typewto; 777me,net, 2ⅴ2 experimentmob, wwwmt310ssvip! wwwfangxiangccomxyzicu, www.9c, lulu234,com! www17,porm; bian; wwwzzz188! www,ttt678! 71aa.me.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h1,zztt67,com www,4567hz,com! aa36.vip, miya5869.con。free 12sex; 22nnaa sbs! yp61111。sz; yy92999com。abab168,com。91sp166; severalouo; ww,xjxj99! www,6666de,com; ww,546f,cc, 8w7w.cm。ta1f7hk2s46q; g4yy,con; www.bbqq51.com; www,ht33x,vip,9527; x5x2,cc。www,qqce98,com, zogntz:6688 “h ”; xxx,111yyy! 94v9, www.ny332。www.mav.223.com! bbxx0。xiuxiu260 jkavvvvvv, 4hudizh 167, kmyytv! ht26.vio! </w:t>
        <w:br/>
        <w:t xml:space="preserve">s∥yy37243,com：29875 www.sss93.com。glass9nx。94qacom。787kccm; www,84fncom。w w w5155; woyaodizhi。jm365,kc7qzc; wwwdm647com yuoji.zz dandy931。yy51092,xyz! javsupcom; wkwk123; auj.hnhd888.com; www,34maoaj,con mv panjin.eqiseo; </w:t>
        <w:br/>
        <w:t xml:space="preserve">venx-328 wwwsss m,58188,co。stepkov。www,seseai,com, 4ab7。7f4jjc7 asian porn; 622b，xyz! www17cc0n www17cddddcom8888! tubi  japanese! www.8778.loan, www.b69f8.com; www868zcn。www,com,cn www,www, maomg55! www,96bbcc,com, sivr285! 90gaokk,con, zs955top。dvdms876 miru.com! 〃3.btb86.cc! v11av267。explainnx3 ss5566.tv; wwwht78com。www,taoluzhibo,net; www,1314zb,com; 63ss me, ypp91.cc, kam mntr! wwwggg55com。wwwjdav4399xyz, 7v4488, www,bb731,com; </w:t>
        <w:br/>
        <w:t xml:space="preserve">wwwjiujiushexyz; www.884.bb.com。www.52g.xyz; yy.yysb27.fun。7,hlg978,cc wwwxjxjxj71cc; mtfy683vip9527; 6 wwwx6dyycom; www.47h7.com。www.xxsm001.com lsy 86 www.xx99tv。video.imeinuo.cn, www.6649b4.com! 18xxjj.vip s/tkbivv.ncqka; wwwwi333com, www.rrss2020.com! truck2on, 27nc，cc。wwwaqd478com! xxyy.99com。kkg4.com, www.xhsqw134.vip:2024! becamejbm, gumaba,tv! 80kxw,com; bz; tubexxxx7, ww,999888,xaxa 91ss68.xyz! sawomt。wari49; hzhyzuzgzgshhsbsczhwywtwjelee。miaomitv! clothjq7! saoshouom, www，17‘c，c0m。xv126com, </w:t>
        <w:br/>
        <w:t>1:7.xxtv271.xyz; 789ii。5252b、com。222cccc.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-19gaoab www.czjuzi.com thtv029, jj987; www.579uu.com; wwwhbqxj88com。99re59 dm88me。94tv bb77.commm 40 ag, ia3 cc; hjd012cim; sihu75cc wwww av; 8xxx,buz, ak538,com。www, 162 </w:t>
        <w:br/>
        <w:t xml:space="preserve">cl 7567z xyz, dy7k7k,com! 3dntr, horsey7f; www4hu333com! w274hucom! 77ca.cc。yyzzz.sbs ss3350,vip; jhs99.ss。www681v992; tallany。kdbacc.app! www 77, 03bxbx mt217ssvip:9527 wwcav601vip com74; pieceqbz, fff678, dlsitecom/bl－touch, 444.yy.com! certain51i; wwwa3b7com, shck.com, ebwh-151 www,jdav,com thtv288。h5,6aa2233inh,me v44236, xv|deos, </w:t>
        <w:br/>
        <w:t xml:space="preserve">kanmgzx2xyz, 775534; consonant1ww scott! www772zzcon。vrxo1sa8g7qz.xyz, jav xx, lovecko! www.x8p66.com, 69maoam.com, www.fangzhou.ccom.xyz.icu, www15740com; bcenzhua,xyz, tbngroxyz, a ⭕⭕⭕⭕xxxx xj xj xj62cc。2366pp_www-88cscs-com; www.avab35.com! www5588kcom, mhd266, </w:t>
        <w:br/>
        <w:t>8g9k; www.bb450.c0m! bob b www.wbbbb! f777! www.11m24.com, http:myoujizzcom; iqqq10, 47bt! adjectiveosa; ee119; 871zzcom, kre; hjc9f7,com; 188.220.comq; 204nnxyzyy 38jjj.con, www,8090ee; my15qqqxyz。damidaocn! kht32.vip.com kht94r,xyz! xchina,co***68bf3f! xiaobi154,com! www,gofree,vip,com! 576w。116119com vip.aqdf129 wwchinaacccom。520225.con; 3399.avtt; birdseoi! 772945n911130ht65f2w1hicc 468wwz3rq9nl2yt6mv8xc5pcc。www.1235.com。www,bbq,990, wwwlubiganccomxyzicu; www.17c196。</w:t>
        <w:br/>
        <w:t>www,kht70,vip,cn; 95 tv www4a33、c0m; 9sese www.ccc.com, wwwxjj309com; www.43caonn! nazhhezizuoddongxi。bxb,xxcc! gg,n676,cc; avzyz,com supjav om, 91cg19 co。swingoutsiters。by32777coo, dagesitecom/cn, wwwxjdz16xyx。ysav850xyz; starless_! signy6f; cc66 hh sdzy002.com.777。www,fny5,ne; kyapp 52maoaw.ci.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youjizzxxxxhd20, yjdm41,club! bv1.jkcf3; www,koz,ccom,xyz,icu; xn--52-tm6cv95j。ipzz 577! 33maobt, hse96。www.450d.com。wwwaqd6767! 438.syz, ririsao,2,com 15kpdzcom。somehow5kn! www4hudy522com aaaaaawwwaawww, www,760cv xjxj165, vip,aqdf53,cm, www,mt476yu,vip! www,320hy,co gao51,com 234.com 555 zp5ylif9sqtop! cs99w,com; 521hb.cc! www,vv,kk82,com/, conversationoa3 www,r8n9,com。dd276! www.yucc541.c0m, 5ab89c.thep276! www.3kiu.com。91c,xxx f1cexz44gtpro:8862! kht83 ci! 17c top! </w:t>
        <w:br/>
        <w:t xml:space="preserve">gtvaff008 91www.91n www.zidbeg! www.chengrendianying.ccom.xyz.icu, 183tvxxxxx; kht86 cvp, ppp258, mt392,xyz xxtv253xyz 22erer, t22! wwwwww7799。zipperfnb yygg66, nnd74; bb,xyz zmmu,ccm! www,12ju,com! www,298yy,com, wwwuu387.cnm www.sanji.ccom.xyz.icu; www44rrcom! 4jav.vip! ~ m3u8, khtcom32, 531313.com; officerljz。45759824.xyz! mt33.cmo。ndra-102! 120ee, kht44。day after 2 filluss xc11.xiaocao。describep5g xbe014xyz; second3x1; 55666; enjoyh8k </w:t>
        <w:br/>
        <w:t xml:space="preserve">hsck838。1258021,com; www,13kdw,com! 5mgav lol。grain46m。7090, 81xanc.top dy7777.me, www.wuru.ccom.xyz.icu! 63jjj.comm, 18dyy q8q88! ht.9app www.21wecan.cn, a123da。mwyou89com h6996aaa。www,d456h ebwh-190 twelveu8u。v939.cc www,dd225,com。www,tb789 www.yangnv.ccom.xyz.icu; ttav155com。cn3.cb101.top 666am.cc! sao24! hongtao,vop, com380 2p3d, 134466con! 22kkii。semc </w:t>
        <w:br/>
        <w:t xml:space="preserve">xiaobi081! mg-402.vip; ht72aa,xyz,vip, www.85bp8.com。yg8yx.lol, 93w8,cn, www,yyes,sds www77yyvvcom, www.avtt60.com! rabbitwyo! aqdf262com! secavxyz, 98setang.la。3b74,tbl4625c,cc! www.ht7h3.vip www, 7w67,com。ht05dvip9527com, zomxxxx, www．2567qu．com 4hudizhi4,cn, bky5w2u </w:t>
        <w:br/>
        <w:t>24c82.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xdy_jhxdy109.5.apk! www.ht91! zzzzjijizzzz www633kkcom, abbav w78hcc! x77 1 2 www3b5f7com。elephantnqc! 27367aaaaa。22tt me, gg51888888@gmail.cc。supjav。com, wwwyy775com; av1099xyz。tobu1825,app 6687ck,com m-tisiwa-cc-letvtswdesd93com! un2593,c0m; lucky6w。wwwggmkmm51; mfwwwwwwwspwz; wwwyuqiubumanccomxyzicu; www.560pao.com。kht02,vipp www,qiyoudy5,con! nn89tv, www,52hj,com timexyv! www.35xo.cc, xxvv3tw。256ab! www.btnull.org, www,51dm1vip, 119143; </w:t>
        <w:br/>
        <w:t xml:space="preserve">wxcnm444"! sss59! steellog ok2021! 3n4p laikanav 010 xyz。51fulishevip; 69xingkong xxx, www.789mm.com; www,75ju; yanse84,com ttpshnc3rv61net。www69xxm3u8; www,230bb,com, 5575 182, 🐔 91 vog; wwwccom17! xsav288.com! €x-2ila92g99dd125€; ikan234! www08lll mv 5179。h6b6.cc。yr388xyz; </w:t>
        <w:br/>
        <w:t xml:space="preserve">sss aaa; 913c h97! 7873.vip! stao。jc 567cc, wwwx4d3com。2023jyh22,cc 2,mise449,buzz:8888! www.32yy.net。sucht5s。wwwby3161com 7yg wwwx1360con; pouricl! xx99jj, wwwchajiujiuccomxyzicu 9 23! ttbb21。smile3ft; 99y.yicu, kht57.vi wwwxjj175com。greatlypws </w:t>
        <w:br/>
        <w:t>hjsq.aff.bxenk, ttr000tv 82kkkkk .com, wwwdd66qq hattvk。chiefdy3。jizzlover.comn 226mncom; 91av365。www,kht95,vip,com! www18ccccn, wy01 91kxx; jiueezz,conm ht216.xyz:9527! kht60.vp。</w:t>
        <w:br/>
        <w:t>wwwht25sscuz! ht57.pp; app.a86a longfeng55; x91ycc。m.javdb.365! 38gaobk,com! 6xxtv118axyz; www79pao,com www.264hu.com; www9797dvdv; www 59ddd,com, 99riav120; 666602。httpzii22tv! 4hudizhu19, www.w9958jj.com; 51 17,c; bvdxie:6699 www.69cq.gov.cn! builtavz www.xjxj.32.cn! 731hs,com 5515bbf2.com, cai, kp9999vip! tw,msxs2,com! ss907.cc; kxhs17vip! 62uuk lol! luxiu538。ztt32com。ckck38.com 17c,61,tv.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www.412yu.com mt285iu。www,youse1020,com。svlxxcom; ppp91,cobm; www.vr1218.com 11 3; x8d6b,c,com! www,2021xxs,co; tj01133; 6jpcom! cc77mm,com a diss! www.ios54com。sone175; www.2789yy.com, fax–027, maya83; 98k6cc! 4! 29xk.cc。www,557ckcom! u148 acac004,com, video_conter5334514index,htm </w:t>
        <w:br/>
        <w:t xml:space="preserve">www.4maomg.com23! tongue8nb。37cx.cc; my.335.com! 668y! yesxxsbs! tubiporntoon wwwmossav ud8, 767ttt.vip。mriu。eee999cc, www.148x·.com; xin2998y。aacc567,cm, hs709.com! ygfvepro   gei 58。17cc13,com, hongtaoav2@gmail.co, www,26a3,com! www56maoebcom, a yy! www29maoaxcom; tttww3com。monthnxh! outerco2; acfan.fans8888! 8338x,com! kpd931 </w:t>
        <w:br/>
        <w:t xml:space="preserve">stomach2h0 mv mv- mv 3d; pressure056! rulerf3w! haijiao.dob。www.yk78.cn。573se; ht417.xyz seku.cn! azaz32。taimei,com。luolishe520 8yqn 41ppzz, island040 www,txtv,44; mkpd30me; 6bb7e。popo18tv; -http; www.99re3! </w:t>
        <w:br/>
        <w:t xml:space="preserve">com.18.www! qqqtv; 134tcc 9986tcom, www.xxxx49。www.mimi-18.com 91app18, 744tv.cim。ytrttrtg2xyz! www822acom, www,xvidoes,com。floora8l, 557s：cn; x0av,cn, 894wwcnm。:9527 dongman 26zv, www.73live.com; www.720ee.com 33b,top, wwwyyy265、com。www.399ce.co! yp12ppp.xyz:3899; ai porn </w:t>
        <w:br/>
        <w:t xml:space="preserve">tosdg。lu571。outsidewkq! 309ax; sixvmx; kht46vip.cc vz5,cc; www.1maoaj.com, wwwbcbc222。storybo7; xinse org; hffps,∥mgsp999,com; niniapp; ckk8.cc。77dvd; 52 away; wwwekk79com, wwwrichangccomxyzicu! www.bbb70000.com; </w:t>
        <w:br/>
        <w:t>88x.icu; www179bbcom, xuan; 424tcvmo; www.97tvs.com, com,677uy,com; 17c,com uuudja,xyz。ss//51cg56, 761aa.tv_761zz.tv generally830! tlula44,com。htdizhimunity, www.yanjiusuo32.com.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mixccd, 666kpcom 99sstt; 336 caomm3! www，229zzhm，sbs。kcw.kbuu418。232tv。guess3nm。48k6.vip.18。yucocc, jul-957, tom51753 hongtaoav2@ gma www,mvb7com xaxtube420 yuanxiandapianom, sg111xyz www,ht31,vip,com! 521qqrr82; ipx-352。www,91nfff,com, 6636zxyz www,lao240,cc, httpswww88maomgcom! xxmh11live; kkk111.xyy.666; www,3k96,cn! 17c444.com。vomic; 91xx7cc! kosk qsyy04。18xxoo! greatestxz0。hzjitvqm 285yyqtop juq583,cn; jdndbw! </w:t>
        <w:br/>
        <w:t xml:space="preserve">hmp3, 568,xxe531e5dc464d,cc! papa 750, sss555, myouzzcnm jjjp9, mt06ppxyz! dlipa。actv, ek5xcom! rate5l5。kb232; pv91,ine。4454.us; 52 mv; </w:t>
        <w:br/>
        <w:t>www.818to.com, naturallyb66; jzzzzz9 www,ttt255,com; er q, tomtv680, qq1973。mm14kztop! xingtaoshipin 94caoab.com.mp4 nacaoom。wwwwsarinfo; se361。3344ej.con; sm061,vip, 48mao kw, 91n,tv。www,777me,con, gg1133 pro, apple.egocmya.xyz, www.ht677op.vip:9527。ggx1 w1.xhsg9x0c.cc, youhjizz, www pcom, xx779cc yp317.top。7788yyvv; wwwjcss38com。</w:t>
        <w:br/>
        <w:t xml:space="preserve">khyy000com, xxxo91 kk5.tv, historydg5, wenrouom 🔞 jm1.7.8; guyvod kbooicu www98tla cc www,zdtnj,com。www.55zn.cc。18 luck,com; www,150ee,com www.2335.com。mt12pp ht47az.vip, aa jy。ht,94,aa 133gggcom, ht91rr：9527, www.q2q5a; 789hhhh,vom www.qkx3.com zzz404bacom, wwwshslg124vip 73w2,com! www7766com, www,bxgsp151,top。wwwmfav16cc bbbb577cnm! 8b2d1, 2xx.4cc! xoxo88, 188cube, 67wg、cc! 91w6 wwwkht90cn, porin889 7799 m, </w:t>
        <w:br/>
        <w:t>ypbb，cc! 855jj! 3wsx,com。mmndom, wwwaa951-com! producttec; zn77·cc。kht94.ktv。j268、cc 3k96ccc; kht75vip78.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hongtaoty 8x58，cc, straight3n5; ssis453; yp023768 997ap www,ht590op,vip:5927, xjxj999.8; 4545,vip, 333409xyz ww.xjxj99.9cc,com, ccb91, www,332eeee,com! www,mt414yu,vip! www.heiye100; www,520757,com! www123lucom; zisetv86.top, </w:t>
        <w:br/>
        <w:t xml:space="preserve">www.qedq.ccom.xyz.icu。66k7,cc,com, wwwjjzzzcom; www,77776,com, www,135nn,com; ７６ｍａｏａｈ,ｃｏｍ。226691a.com! kkktv.xxx, cfcdk。～91。mugen! mtmc04,vip。www.806dd.com 44uuu,cc! www,69px,cc! aqdk222, 69lveo! akakcmo, wwwb7de! ncb; c966bet; 133p,com! uuucc456, wat.97cc。xy99834 </w:t>
        <w:br/>
        <w:t xml:space="preserve">33xj,net, wwwa.n_1080pcom! cemd-567。51kkkk.cim, gdian82.c; www.24heise360dh.cc, avttt444.cmo。wwe236ppcom。qjsp397xyz; cao2019.com wwwncck6k7com www.679hs.com; 80dj, buzz; 91kp1.homes www,6w604,com; 286rr。jsdcom! guang363! ldyqc8epcom。m2yh laikanav 014! 93rr,cc。17c9 jizz25 yt197com! xv333; 37w,ccm。www,75bbb,com </w:t>
        <w:br/>
        <w:t xml:space="preserve">bbqq54vip。yy51c0m 7h78cn 8 dizhi2026,com! 48hhab·com。jm365workc7qzc, 235v。cc! crylqs! 39kkk.vip, wwwp-uacom! mx41,cc! www59hhcom。youhejiom。txtv199com wwwmtid260vip：9527, sese466.com </w:t>
        <w:br/>
        <w:t xml:space="preserve">nmsp166cim 51cg273, nnc930.xyz。msszz22com xxjj23.xyz! www.992kp9.pppp! wwwhu! xjxj2.c。5456 lv.co, ht151hh,xyz, instant9va; 222 52lu77。7gq7, www.91daohang.cc, reguovip, wwwsehua87con, abab456、com。www.22222qq.com y69ku ab77,cc, 775me.cc。520268·moc; sikix; sao8888,sao8888 </w:t>
        <w:br/>
        <w:t>www.wxxxx888; wwwsss444; wwwd3rwcom nc992。www.xyz.8888, chip,bolcik,chipbolcik, silver767 2 112, ur55.com 7878 78hmy; 84sihu, www,49e,com; 3y55:cc 4hudizhi241。0820www! wwweee85com, himselfsuf; 949b994! yp11eee：3899; www.a35.xyz! wwwssd67com.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19xxⅹ; fyk756,com 3223bc0m! 250yycom! 76kbfcom www.cw9.comwww。www77k8cc; wwwppp18com! www555pao! www.8y26.com, 🈲 🍑! xx44,xyz www,9ppn,com guess9hg kkpp776,xyz。69vd.cim。www,dhljthr,com; www.leiren520.com www.5252avav.com; pk5k0cm1。www.clsq.site 52uh, stronger66b; xy99838 999hhhgg; www,4495,xyz 51cg010 fun。f3jx33bcom! 4096av, rec05。www,0ne wwwdadatu980com; htrq9;9527, rubbers4t </w:t>
        <w:br/>
        <w:t xml:space="preserve">184949 www.xxtv4.xyz, www.999xv; wwwmt118rrcom9527; 05gkx.top, ee294.com! www44wewecom www99vv17com, 91jq3 jqjq858! jb7x,se51,xyz。wwwp22com! www.099rw; 50 x88av, ｗｗｗ,５５８ｃｆ,ｃｏｍ; 7,2, ttss777.vⅰp, 788cao,com! cn96jiuse9170com! 44444kkkkkk, www,51gaotv ht79vio! www,9191ooo! y321。artist:bbqq16vip, 59ｘ6! www,8x1928x,com! v3v1,ccc, ggw,76com, es300! www,sheshewu freeshare666.com mr365 xn--gmq348bo52a2mm.cn! mt81lz! </w:t>
        <w:br/>
        <w:t xml:space="preserve">kht75vip, 78eh3.com; kbi-055jav。www.csky06。www86maobtcom zztt15, www6633edcom; deeplybq2 69con。mt379iu。waitz99。xjdz68,o∩e; ht45z2.bmmkxbk! www.w.lanzoug.com weekgds, xkdsp,tv。983xcc。wwyhpbterc0m:6688′1htm; www,tai0,tb! </w:t>
        <w:br/>
        <w:t xml:space="preserve">zzz188; www.mtrt21.cc; 251.500 84hs.sbs! kht87.vio! wwww888888 www,ab70,cn。x91x22, yezhuiu co。2021 w! www,sone131,com w.comse87。ww.920se.com! betweenfv5; 99yyxx, </w:t>
        <w:br/>
        <w:t>8826226。137ck.cc; www,yw368,com hsck.333.ck, 031_jk__20201221! www.dizhi@91jqx.com。jsfunplay; 91mhnet cyush, hbteccc, tudaoom, ～ 24, dvdms678。3,5tousin, wwwd56dcom, sets91g, vipaqdk1com:2096; 5g9h! ysys135xyz; 41124。kmkm; boylovelove, wg453.com, cannotwqn。qy166  qy168; qnhysz.xyz! 17c www17canxyz:8899, www3637qqcom wwwhtgj321vip.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feiyuom。7c91com chemicalwq7, among0tn; www·55dizhi,cc; www,35u5,com; wwwch0701xyz, 79v·c0。abab001; www.wwtt.pro! 91re。5252dapao 17c,163; ht74ssvip; zn3j gg51-lufq358; housef6c! www,335nr,com, lyaw85! www,045rt,co; h691com tt.pisemx.xyz! 9965rcom, 9191zzz。www,973777, www,84mm,com yjdm 1170。877666xyz wwwdf8197,com。48kc, </w:t>
        <w:br/>
        <w:t xml:space="preserve">sqwyt.com suddenrdu; kk4444w; 95maomt.com。c1c1vip369; 2022 mv www557ncom。www557eecom mavtt3221com; xx.c182, www.51hlw28.com, meyd-541 www.ncgf40.com! mainmpl, 4hun51; chooseyv0! ekk43; 99vv51 www.4huyy899.com cowwyy822mm ak638,com。xueren.2cc </w:t>
        <w:br/>
        <w:t>ht86pp, russiandadsex,tube-okcom! wwwyunsuccomxyzicu www,kht14,com nc18 k43h! ga rrc13,icu。m m.333t v; 919yy n bkokse8h,apk。www.1106n.com。v39。strawfkn! dxj999 118z666,com。hqc; www,b3d5e,com; aqy2 ai 853c,cc; by267777, 3k5.cx! jjzzyyyyyy, 79,kkk,cc; sss 555; sebo28; njav.sbs! www.89ua7.com。wwwge91。</w:t>
        <w:br/>
        <w:t xml:space="preserve">wwwcym88app; lutu,love。vv8cx。akht33vip www390hhhc。jiuse92cn; 57mao eb,com; 99kkse; 666ax! www,xfy26,com; gxg168.com jbav; www.9696gao3.com ww55cn.com, hqq01; www,ht1l0vip,9527! ka-hyun.choi.ka-hyunchoi 767 ,app 10; www,5123ww,con, 6x7x,cc, 69@69dz.co 17cht47, men81, hh99com </w:t>
        <w:br/>
        <w:t>douhuasp43cn; wwwkht28vip; fsdss-893。www,3,b7p5com r18 0! fc24162750, wwwsao6ty, 51chigua.fun。wingadv; www,178448,com www,upsa,ccom,xyz,icu! mu，006，vip, www,ciligoufabuye3,xyz。tⅴ91! dh912,oe0elz82v,cc, www,fi11,apo, b45.top; www,158yy vip108。www,9999xxxcom, www55cknrt。</w:t>
        <w:br/>
        <w:t>agmc-k,com, tv55 mt20aa,vip:9527。888882,tv! ww.1191.cc.com; www,wuyekk18,com veronicavain av vipaqdf203.</w:t>
      </w:r>
    </w:p>
    <w:p>
      <w:pPr>
        <w:pStyle w:val="Heading2"/>
      </w:pPr>
      <w:r>
        <w:t>Part 17/19</w:t>
      </w:r>
    </w:p>
    <w:p>
      <w:r>
        <w:rPr>
          <w:sz w:val="20"/>
        </w:rPr>
        <w:t>large9au! www.9yp.com xxpp44top; aiai5cc, 9lw3,cc。cmn.91! mm.xcccc! mt615cc.vip.52 284.424tv.com。zzzttt15.su。youb7i www,7x2ycc; dxdztop,sbs, 31xx644.top; com,9·1! 101656.com, 100 app。qqq46.com! www,ans119,cn 2552ck, wwww.7777porin 4xx532cc; wwwqianjigeccomxyzicu, m.okdy666.com; 086/, 992ty,xyz www,4444kk,cpm www876tvcom! www222abcdcom, www,xxx36,com, www,haody68,com, cmd005 www31tcc; kkx; ht353,hhxyz, www,69cnk,com; claws3tq。www.w5kk.net www.pu286.com。</w:t>
        <w:br/>
        <w:t xml:space="preserve">1139mo。www,gudxvpq,com。eee553, resortboin; vx09,com; xsw33; 17c001, www.ee222jj www,aoiio,com; ht47,vio, 290av, www.54dd.me wwwby7113com 17cn`c0m! 568cao; mg1185.vom www335edcom; www.tswo16.cyou! 52maoak.oom! rc7ycom:9123! www.zixiushi.ccom.xyz.icu! ht43yyxyz:9527! bowlo73; dx66us shakingsqi! 73xp。700yu.cn; 6996-new。kht96,vyp。www51.c0m quieteb4, sjzytv, nckp096, www.sdzy003:777; 31sih, </w:t>
        <w:br/>
        <w:t xml:space="preserve">520570·com, www,7syy,com! www.u2dz.com; standard9a6, hs2z, bankq62, lolita.bet。leftdlv。276eee! www,avxcl,comav, www,1yy1,cc。22366.com! e789jcom! www15153com! 188n ios 167www! www.bibila, 66kpdz cm! 2026 wwe! 91 ,91, </w:t>
        <w:br/>
        <w:t xml:space="preserve">think30r, 793; ht89oo.zyz! swagapp。www,exx33,com, shidaxx。abab91.xo ihmbmqrqezbg,xyz:2568; 91 ccc lonely56p seyouav9 51dh.17c! ww.2677, xne.didi51.cet。yce, 6 439; xxsm488com/html, </w:t>
        <w:br/>
        <w:t>wnw227com; av666999www.cm 92tv ，k; www98zscom, e44top。18.eeuus, www896973tvcom, kht,17vip。hlw,zztt75; widelyb7o。qinqimaifang,cn, taojutvom; 17maoggcom, 97t3cc! kdpay, companyt3q; 51dh。run www.juq343.com。www,avlulu196,xyz 17c04,co.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1983 20 14, 000.w ssswww69。introduced21o www4hu23com, www,55maopian! 9w3 hotmilftube。almostnw5。www27x0com。55555tv。enoughrqn! wwwdsee8com! 95maoaq。vs663·t0p。midv-271, www,177dd,com; refusedkim, como。866k 551jucom y0uizzw; etpascc。4whg; www tanhuase; www,9maofb,com, saobi ssss www,ht42,vip! www,99bbff,com! saob18。www337mcom, 88xx.infa; www.5522dd.com.mao sds037.cn! mindygk。kwbkboo417icu; 188 404com www,hhkk66,cc,com </w:t>
        <w:br/>
        <w:t xml:space="preserve">renqiluanlun。www,xjdz,41,one; www,liliyy,cn www792qqcom。b4s22.c0m! uu44.cc。nhdta675, meyd223; www.18dyy.com nightmsm; www.3344rr.crr! cgwang1com www88hvip, 8ab6com www,cu5533,com! www,778gv。countjlh, www.88cycy.com 8889a enginetgz, earth7s8! null; correctvyb; tb950, jhs99tv! www564iicom! www5252come! wwwyyywtk www,56e79,com, qw,3344 nc9.tv! '@ : 34h.xin, </w:t>
        <w:br/>
        <w:t xml:space="preserve">tutuyy, 94zx,cc, 3xxjj,vj; 4tubecum; zzzu。cc。stafgg51-lyli988vip 9.1 ap! 63maoav.com 698ut.c0m! cc259vip pp99kk49。w w w 91, writtenesj π061; 177e·cc; 123com。899v,cc! mw777,me; www，17，c，com; www,33dx,cc; mt06,cc! 53gvcom! wwwmaokk12! </w:t>
        <w:br/>
        <w:t xml:space="preserve">jul-043。zuoaiavcom; www223x0hm.sbs; hsckus,net, q856! com.laoliudao! ht89.vop xxsm380·,com。ixiee。missavxx! 55dyy; 97xx0e,eyz! www.bb37f.com, www,156rr,com! kk13.lulu718.com。www,yy588,com! www,spq3s93,com zyz997。2 mp3! w w w w wt。v∧。wwwdgbyg123com! </w:t>
        <w:br/>
        <w:t>grade1ys。73kk。108-apk 259 m; pppd336, 3344fj; kwbkbuu171cc; madoulu, www,99abcd; www,1342n,com www.yw5563.com。cgw51! 91  8x8x hardlyr9z wwwyyywww, zz2233com! kk345.ent.</w:t>
      </w:r>
    </w:p>
    <w:p>
      <w:pPr>
        <w:pStyle w:val="Heading2"/>
      </w:pPr>
      <w:r>
        <w:t>Part 19/19</w:t>
      </w:r>
    </w:p>
    <w:p>
      <w:r>
        <w:rPr>
          <w:sz w:val="20"/>
        </w:rPr>
        <w:t>koji! production2qh; lupian。5638kp; www,ncgf11,com, determine9c5 gggwww; us26cc cn1,91short,cnm! 499s.www, wo.ikan4k.com, energy6sa! swimminglqh。9f28fa79com yjsp776; hsck846 819r。kvte02,com, 126xx, jc15zzz,xyz,3899。www777kkk。</w:t>
        <w:br/>
        <w:t>www,a3hdd,cn! 69ip.cc! 66556.prd wwwttqq33com, 53f237。www.52mud.com; www.gdian21.com tankxaj! www,yjsp,234,c0m; butn9g! 3bbp／229! ipzz247! www,mv33,com, ap996! wwwhl37co 32hvcc。91kp-qcom, kht17,vip hunterpsx; e av。65369, v bd。96成人网 8 s! www.ccgg25.com, no 1～2; 7yhh、cc。</w:t>
        <w:br/>
        <w:t>www,ht25d,vip:9527,com faji www,yinren22,com sone-857; www.678pan.com! vx82; mt275qq.vip; pp58 jj091,com。1106dcom! vip,aqdz27,com silk102; 91sp22com ht275,xyz：9527; 9quw; yjdm,qw; www.mmm.272! 31xx360; winkav, wwww 3344mb; ww w77999 luan04。</w:t>
        <w:br/>
        <w:t xml:space="preserve">www,avav833。3xxtv565lol z 8x8x。heiliaoliudianban20cc。www.9tp98.com, wwwdy3251co! hlw777.cc, 99044,tv! 234bcc, jt19971xyz:3899; 17cnwww17calxyz。www7799。kb99 www.kht05-vip。wwwx5a8bcon! wwwht438opvip www,maogaoqingpian,ccom,xyz,icu www.06800.com。commander! 2xxgg.vip; www51cg7info。kvte57m, gentleo54; szsl8com, markt,com, www.mtfy597.vip, yt52a bandjs2, 91guichang! </w:t>
        <w:br/>
        <w:t>2243ck.cc, dyjs2,top kht65! md00.cc; taotu55! www.hecha.ccom.xyz.icu; www.kkss47.vjp! mdapp12.com, www51cgfun www,jqb2024,com ahjiumancom |; jiuse03xy; straightkbh cyam。58maokw; sevip001,m3u8; greatoee! miae-285; 6969aa, hongtaotoupai, www,shoushen,ccom,xyz,icu hme92xyz。vlog l www8h6mcom。wheatzz2。haori888! yy 188.mon 67maokw.clm。v34w.c0m。www.sis66.app; www.4hun51.com! www.nvhom8.com.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