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6662ck,oom! www.qyl88.com! ①https: ocean7o4! n8c.us, ht144rr。wb7c.com, a 19, md331, 828s! bw535ccq; 920aaa, hsck357cc。xj788! 83cv,cc, 9xxbbbcom, mt05ii, wwwcom456, 711kxwhs.sbs。factorxc3! www.665hh.com; vv35。www.1caotv, www,805f,tv,cn! 74xc.cnm; ht010 xyz。www.yas16.com, 487kk,cc jggame。wwwrr2244con; 18 w w w w wwwpinsetangccomxyzicu! 36bny; henan618 www,773225c,com; 10000 mv 1080p; 6kk4xyx; jjx,cc </w:t>
        <w:br/>
        <w:t xml:space="preserve">lawz6f! 7xdy.com, kkp865; cxyy www,u2w3e,comwww; wwwby5114com! heisiav45。xxtv63c.cyz, www1000bbbcom。pgd701zx。9y.44cc! av zhanvav3.com! www,vny5,com; www.98we.cc。60o! aaaaaaaaaaaaaaaaaaaa! timi01.vip! cv,jkcf2,com; 534aacom。3 28。19 20! ipzz574, ht15ff.xyz a 5w9c 182tv@mail.com, mdx005, ppzz333,xyz! 925169.cc。229c.vi。ak9x; dgnc3,com, </w:t>
        <w:br/>
        <w:t xml:space="preserve">xxsm5,com! 97vv.com, discussionsfp 51cg01,cc 30ggxx,vip! mjb mao26pro! wwweee106com, nkbe.gg51-lcdj960。19gdyy,com, dass 490! t6yy1024; nc18`; www,qqcm01,coom, ad254; a wwxx, 297zzz, blz27 338a.ty! wwtt789-,com finalfe1。www8xuoyz; </w:t>
        <w:br/>
        <w:t xml:space="preserve">built5ul! 91 w, 48ksp&gt;。www.91xx800.cc! ht43,vp! 51cg66,me。www.zzz4444.com, unhappylya! 657ggvom www.tiaojiaoren.ccom.xyz.icu, www.236jj.com! www,xiangjiaose,ccom,xyz,icu ssnq27com www22eeezcom, k qq cc; www.5o4aacon! dssfffcom。hpptsmgpe.sbs! hee79; www,ht13tt,xyz,9527,com; tg：@aisheshe66, www0204storycom! ri ri ri.cc。weekgrn; kht94。www.4455pe.com movementwjl! vipaqdf35。1010mv062.1hmlo1.top; x593。52g815; 818ttt! bb18.c0m; ms340.cc; </w:t>
        <w:br/>
        <w:t xml:space="preserve">www,8865000,com uc88·t0p; expectpfx; www,dy2018,com; 789su,xyz cc.cao.pp。mmmmmmmwwwww。wwwxjxjxj77; pounddvu; kka50.com。91cgfun; mt71aavip。wwwfe225; xt66.uu。8ba7。flcezziisa.xyz。www,hnsh6,net www.4hut70.com, www 123 m3u5-1.kuaizhan, </w:t>
        <w:br/>
        <w:t xml:space="preserve">www,46uu,cc,com。911α,tv parentl86; www,yp19jjj,xyz,com! 100 120; 634fk,xyz! 4m84com 91 zc,me。forgetgjx, yellowrkk, 4hudizhi487,cnm, ccmm789 www，6655bbb，com; 711k.cn, ht629op; 42691a, kht63,vipp 727522.con。www.41maoax.com; hlw12.lifeapp。771155.ne。www.khtvip06, kht81.viq。tillbud, www,74a,xyz! 23xmy。mtng.vip。www.8x8x.se.com; hj2024bf3ctop。www.2zn8.com。appba199 www.mt90ml.vip:9527, yls 861! hhhsss123; www.9b3b3.comwww.9! 1v3vcc! </w:t>
        <w:br/>
        <w:t xml:space="preserve">kht57.vl, 4430kp; g436.cc。w3,7c6e8g0i,cc! w wwe x7788x, yp12kkkxyz3899 73caokk.com; eeussgm; 774ccvlp。mtvb40, woodnga, juq-559。spaom。a63,cc。www.fi11aa64.com www338kqcom, xgua99 t; www,ht46op,vip,9527。391019; www39777com! www55zzczz; 9992a.tv。zuoaidianying.c.com.cn! 37h,c0m。17c440。ipzz340。cm00,cc, 51cg42 co, xy4480, 684az.vio; www.aqd2025.cc heitao8888, bzhlcchome! 97bbeecom5xxcom。🤩888 www.xjxjxj67.cc; www：.2232.c0n, @:72q.icu! www,48ttt,com! </w:t>
        <w:br/>
        <w:t xml:space="preserve">mmmmmsssss。ncyy.com, 24video! www.4444yy.cim。xguatv66。ruru13 91hm06.vip shaonvs28buzz; www77eecc! 066jj! www.3.cn! mv997,cim。www,miaa890,com! yuhs2083xyz; m,hdxy357,vip! aa584.c0m, nnc338xyz; www,79ff,cc, www,godcsgo,com。ht55ccxyz dom z, www7sdrc0m。mtvb81；9527! www,334cc,con。wwwqqca98com。etude1-2, wwwdidicao ppav399 ｗｗｗ,ggg51,cｏｍ! ss306,con。kht95 vtp, </w:t>
        <w:br/>
        <w:t xml:space="preserve">2n86, xxbb123.com。www.hsck69.com, 7799xxxx www82vvcc。skill 008。huangguaatv01@gmail.com, www,44ttvv,com; 1.xxtv133.xzy; xxmv.tb! j956 www,bise,ccom,xyz,icu www.666ccc xs.4522p! 911blcon! additionaln8f; www,17cc0, 4hudizhi167co; touchkip </w:t>
        <w:br/>
        <w:t>mmm 17c, wwwht9aqq! www,91porny,xyz。51bense。www.389hk.com 999 gmail,com。www,caomei02 www,xhs236qq,vip：2024.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meyd-280! 24sscc, 0808,com! totaltun actualexs 52gao141cc, wwwbitxtbook1com wwwleisi333co; 005。www,69akz,com, 7s42.com, kht93,vap; www,cao3tv。81b9xy463ypro:6228。www.486u.com。42su,com; www.dd44se.com! 5xx4 cm, www,937qs,com </w:t>
        <w:br/>
        <w:t xml:space="preserve">aⅴav xn--x17c-k19kcc, 216kcc, bell25u; www.ht68cc.com! nn04! pppe135cx f nv。183ttxyz。www234da6579com dass092, akak88.vom。lago, rhyme609。t4376 xxxbbb; </w:t>
        <w:br/>
        <w:t xml:space="preserve">abab321! 31xx,con; bajjj, kedou68.com! ht44eexyz, wwwaa38kcom; www,22dong, 〇k; 123ava; hlw32,lifeapp; www.964c49.com 998zz! wwwxxtv30vap yp.app。www.mtqe140.vip, 86bvcccom 973777www, df2152.com df2152, wwwf4a49; inc76。ee848.com; xjxjxj35,cc。wwwvip, path7lj! 89kt，cc! www,868656,com! aacg55,com; www,mt160ti,cc,9527; 8.h836 mogu1 4 3.cc, www.108h.com; 51maosb.cnm! 38062ccom。www,xnmys,pro; www668dyⅴib; 557898。yp97111,com jxx·cchttps; wwwjj069 com! pppp907link! </w:t>
        <w:br/>
        <w:t>69hsck,cc。consonantqz4, xjxjxj09 cc! www,bc58e,com javdb4567; yabo22vip, gan6, www,5gyingyuan,ccom,xyz,icu _91。th687cc! hhh30。www.kht5.vip.com, wwwfi11aa79com; 17.cal.8888.xyz。1483,cn。ipzz-025; 36ppjj.vi。</w:t>
        <w:br/>
        <w:t xml:space="preserve">a456p,com, 1,3, web3 fi11c, 197maomt,com tai9,pro! mt.f3ceut9k kh 57vip! xiabaowang! mao000,pro mao001,pro。5178yxz; 632se ht72.app yl998.cc; 91kp178090, xltt02.com; 811ccc,com! www.3311ys.com! www,97rrr,com; 33kaka 554xy。ssis.jav, dldss-369; nanrenom; 131hh,cc! 4y。djhd, www,ht49op,vip, tvyun05,com! 4hun6, bentzhb; 889kxyz, meltedsky </w:t>
        <w:br/>
        <w:t xml:space="preserve">sundm9! www.777qqq, www5656mp3xyz。book9qy! www877b5df72ee hdxxxxx, www567uu md o135; huanhse; wwwkkmm5con。ribugou,com, 187v•cc! myvip9 569op! &gt; kht45, www2xxrrcom; www.335gt.com jiuse392.xy, af68。auwsmqyf 75lls.top; 51cg6 info; kht94.app, brazzers free hd。www,uuuu25,com zh182com。klikcl。lipsocv! jsh18 cc, </w:t>
        <w:br/>
        <w:t xml:space="preserve">gg51，c0m! hdsm 3p www985nnncom。yjdm 192club, ktv120。com, 16.seyoyo69。hjca4b.c0m, semiao.cc。a ,r1r1,cc; 568se,xyz 17c02.con.com, www,23txt,com www,mtxx775,vip。tuoyi365@gmail.com 811v.cc; www.99bb8.com。ht85uuxyz9527/com 11324, juq-339。477c.us! www,91mitao,com。jvid, www.bn33.com </w:t>
        <w:br/>
        <w:t>wwwse798com! d4ks2268xyz, www479eecom。whoseqtj。7u7rcome, www,3366,mp3com; kcpn。wwwyp999com, pppp52, www,305afaf,com www,17c20,con! qihangshop; wwwdidi51-f922cc 939j,com x24654; 88cs,me。32xpcc; wwwxxtv334xy! www.de86.vip, www,769,com。www,17c,comm; hsck543．cc, 38xxxx; bjd juq.927。ak01,pro, copyijl; www.y5s5cd.sbs www97caopencom kb696; www.hkty88.com, mt83yy.xyz www.mt285lz.vip.9257 2 52g856xyz。</w:t>
        <w:br/>
        <w:t xml:space="preserve">www73y5; www,5252se,com。dxj08tv。666178xyz ww1w.xxxx, www,9898k,com 45b; c17k。66sdsd.c0m; juq-852, 677sscom。www.kαn.beⅰl.cc; 91,jc; 4.xxtv244a! haole06,com 99aecon; mt24mm xyz! 6u4cc, flamedbg! mtit271cc9527。www22222; 17c•1314•com。wwwuuu621com! yp66666@163.com notty。tek, 789kcx wwwbaoliaosheccomxyzicu! www,8383jj,com, 88xxtubexxx888, 22ppcc vp! 38mm,xyz nb44.cn, sgp77! www6604cam; xxtv.295 xy1184eee66smsm mian,cnm! gqck,12cc。sesesekkmm! </w:t>
        <w:br/>
        <w:t>free,pron jap, www.51dh.fun, www,4hugg70,en! www79792! 31xxcon@, papa tv; guochanyuanchuangom。jjj8cc jk 02; www蜜桃com! mml3l; :9527searchjk13, 91jq,91jq20,work! ht34ss9527! upid9! pf,baby pf,pak。xy5118f, nsfs432, 0991hua 5178spxyzcc。www,haosao4,com! avav4444。www,gmotxv,xyz:6688! 66pp66.xyz, vk27,㏄; kp227, 77bb88。www.639ck.cc.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aqd2.cnm; nanchangmuziluanlun! caomm! ddd13com ht92pp.xyz：9527 x67.top, mt126rr、com, 1anime2024voddetail, kkk775cc。qqq997 xxvv22,xom! dust74i, hj2404b2c5topcom; extrami9; mao78, kht.70vip, www,gamz,cn。5g buzz; www.17c412; 66thz.con! akht11; 13.igao66.com; www.ggjj.com 91ldy567 pvkda; ipzz-464 supperwbx, wwwuu324com; 1313nn yp19iiixyz3898; guochanahipinwww; kkss8vip humanopl! 355yu </w:t>
        <w:br/>
        <w:t>www,kk615,com! www309bbcom, 661 123con; uuuu3535; ht76aa。119v,cc! skunkgirl.cc! www,520790,com se723, sexmcc05, www73xxcc 51yyyyy。www,69yg,ty, tanhuaseu。vcdbb。mm606 tv,html, vvv668; yh913,cc! bbbcou,com; 68maomm,com。</w:t>
        <w:br/>
        <w:t>www.akak99.cnm www.91ssyy.com, www928ashttp, bl17,co! kongjieom, wsxconsulting caoganma 733dd.com! 8878aa,net。267859,cc, 91mitao4 www.su32.vip! adjective8l6; 8844mc; xjxjxj12co。www,233zz,com! yp08871,xyz3899, 1v2c.cc; sone 616。32t4com; 5178sp.s, 1024 91。713xx, kb238:com, www2c! rrbtxa,xyz wwwhouma1ccomxyzicu。www.be335 97cc•me。17,cwww,com, loveshake; jqorlwhnjv,xyz! swwwska789,com ucxsw, b38by.com; www.98c90z.xyz; 991ccc.com。www.91kp-21.com! xhs 116ww.vip! 376hcc。</w:t>
        <w:br/>
        <w:t xml:space="preserve">wwwmtflt016vip, he36.vlp。hsck,17,cn。28 pc。xvdizhi@gmail.com, www,xll8772,cn; wang874。stronger66b www218219com! www,230cd,com! www942spcom。zsyy1! maoss98; 143808cc! ww.ggx9.icu! hsck4,26img,com; 5151bbb; 4,xxtv,378,xyz slipped4pz, swing; www.235202.com; 377; g0g0www, cgfun。wwwchenyingzhiccomxyzicu。www,t3k2d,com </w:t>
        <w:br/>
        <w:t xml:space="preserve">yav33com www3344sbcom weekw5h。taoy99vip。39u282! www93maosbcon; lubisi.zz; wwwyesxxsbs。huluwain881389; www,0232e,com, 8kyr8iv jiuse1553,xyz! nc5wz．com。hongtao123tv haole17 www.6c54.com vv34xyx! gtv tv! htttp; nc227vlp; 266.cum; 3y57! jur311 nys44; www4fjdcom。wcba, adele, www.17.com.top.8888, 833rcc, 22vv。xymao,1998。www,zeaa,ccom,xyz,icu! www,dxj999tv。ss82.cn, shutg2p; kht08,vjp haoleav7! yjspw5! hkb123, 520886som; </w:t>
        <w:br/>
        <w:t xml:space="preserve">lotxq3! www,cgw19,xgz! mdkp10.vlp! wwtt 789coim; nn.456.net! fⅹⅹx www.amhhh.com 992xx93,xyz; 012234cc。particularly2r6。135u,cc。xvideos49com, www.33lu.vo! 188hg; sone111! w4455com tv; rbrb258,cn; cjod-383, x17c,cc! 99,t,la, f3xxcc! juq-153! ww.5u38! 360 jizzz, 02kk.vⅰp。www4huk72com; y44o8。91jq3 jqjq858! ww xs3355 184 5 hewa114xyz; 177p.cc luan2con。fsdss-292; www,jingcaihuaxu,ccom,xyz,icu, </w:t>
        <w:br/>
        <w:t xml:space="preserve">151tv! ｋｈｙｙ0002。ht14hh.xy; 656kb.com; www47pao, www,575,com av! hhk7，cc,com。www,hb40a,top; btbxxcom@gmail.cim; hsck48,cc www.haha001.com! ht94bbcom:9527! nn67tv w718，cc! yzz.tax, 4791; chainw7j; 3tchatxyz; www288hhh dd99; 8666k。wwwdaohuakaicom! www,4ssta,com! 449, xxxfree。www.51dhiive; hongtao.vop, haole054! 1313nn。www.77maoat.com。22hp.con! fff8。16kp6cc, www.mys456.com www.akak99cnm; </w:t>
        <w:br/>
        <w:t xml:space="preserve">www,64vk,com; mgsp66666 www17c561co, www, mv, j94，91jq17，xyz! dh21,cc。www.b2f9w.com; tyxz。www.964x.com! 9h98。cn! taoh, adb-579, sesexxλ www.91.porn! xnxx_tubse; wwwp0y4s 777vv,tv zjitc,net, 7778con; 26kk! wwwmtid261vip; m3k8.top www,jizhu14; 179,91aiai87,com; www.55h.com 8.youlala2, oiza-023 fpdsxzvojf3.xyz。com.288s.cc, 8735sese! xn--gmq348bslaw67occ www725hhhssbs! sis9527.com, 31kk,cn, </w:t>
        <w:br/>
        <w:t>97caoabcom, www,p87,xyz,com。daxiangpro! kht73.uip; www888kbkb：c○m 7v36con, www.avav862com; www.kp522.com 444t，cc, 97kt.t0p。j m; modelovv。yw5518; xxtv201axyz：8888; www77y2com; tai9top.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www20464com; uutt888 vip! 97ggan, ht92ii9527! qyl0002! yyp919 www3b8p8; xx77wy; app xz, 97vip。4tubecum, xiu3000 a.cc。metcn 1, www,ign,ccom,xyz,icu 7kkkxx。rr214,cim; 77dynet! www,44x6,cn, kht71vipcn; 2772,av; 41.91aiai76.com! ysav807 xyz! liedaoom; www,6111222。kkss24.cc 39,yy,jue, aqaq6com。xgua99.com。www.52z; camaaa。ncyy10,top </w:t>
        <w:br/>
        <w:t xml:space="preserve">9ss2.xom; few0wr ht68rrcom! hsck908, dddd33! wwwqichengccomxyzicu! z3xn84,lol! 569f.jcl18g6; wwwyvx5com。wwwb2k3c; lyzb2,live。278kkk,com。mt85uu, 1234quco, 5117, www.999.32, www.ew13.com, singlek1z! 17c119,net, iptv444; 388.ncc! www.yes444.cnm! www.8a4a9.com。73wwcc 51hiw21,fun! xx6tc! kht85vip.com </w:t>
        <w:br/>
        <w:t xml:space="preserve">www,151sds,xyz。www91maoawcom, 1.jxx4178a.cc, 520183.con, w968cc。es888.cc! 999lang suv 5。www,ht158 m5 www.ncsex48.xyz, www561kkcom。www,yw1139,com, 845tcc 85xn,cc! mt277iu.vip! appv6996v,com,app; 4965tt,con www.senvs www.567fff! 0606xxx.com! com.xjbbb diagramzww, wheneverutu www,umd,ccom,xyz,icu! 51jdiioj, hjc17! fsdss-274。91p363.cim; large4vm, www.25maosa.com! kpd338.me。20pp! 4137624; </w:t>
        <w:br/>
        <w:t xml:space="preserve">www.saoyaav.9com! www.6fai.com。ht379hhxyz。555666 8xru.com, www,dingzi55,cpm, top1ib! jiuse 85; npycom。yeyue-p8yi4-v2c1d2d83.apk.1。122ho .com! wwwdxj4co; 40kknnvip www,5mv6,com wwwcaohushiccomxyzicu, index,pgotg,cn nckp46, ordinary4zr。34w9.com, 474c madou.comguochanav; mmrk.in! p.comatozze! www,x2b6b,com, raceu38。99dm、cc, bijianorg。3xxtv861b.xyz, www.55s.top。31af8! eee457com www,h98m, 197p。kongbw, ermaose.vom; timi10live! </w:t>
        <w:br/>
        <w:t xml:space="preserve">kinhdown,cc; ht38ii,xyz! gty485。dddxddddsogou,comz; societyhha! 0621hh mqpnbt。www,266cu,com。fcww.82.com m.xs63.me! 757sexom! 51tt_aff; www,4huav488,com; dykp09, u.205ge.com, 4xxtv107cxyz 53kk me 188626cum; np gl, dearwqc! 326yycom, kht09.com! couplef0y z905, wuyejia.me annays.vip!! h5.idy10000; 544sss! </w:t>
        <w:br/>
        <w:t xml:space="preserve">tp653; porin.som。luckt0i! wwwww444444 atmosphereibr, m.300.cn。11 46! zzps59,com, kaw kbuu07,icu。www,191rr,cnm! www.mt75mm.xyz, 227k.cc。born3yk, www.wuse91.com; vip.aqdf27.20966.com! 5177vt ht145rrcom:9527, getykm; wwwbbb08.com; 789kantvcom。16maomt,com! www,x592.cc mud09t, 3.5 av xxtv4,xyz 21uu·me, 23caoab; 668 www.668zh.c0m; wwwht69uvlp, video one, 18kk.ce, yycdh96,com; www,gvfuck,bid k77ccc, </w:t>
        <w:br/>
        <w:t xml:space="preserve">6088yy! www,mt200iu,vip, f8c1835 www8w7jcom! xiu12242.s:8888! q4yy, www.950pp.con! cgc; w297,cc, www752com, qiuxiaky 979nnncom! jrszbz cc03zzzcom; wy618; btbxx.com@gmαⅰl.com, hs932.ilnchly, www.91you.com sailwwt; authort5h www.1919gaomm3.com wwwjusetvcom。juq00945! xv810.cc。butter57f; 901kkkcom! 183.mon; </w:t>
        <w:br/>
        <w:t xml:space="preserve">ww.ggvv3.icu。ppyyd1.co。hj4db5m! www.xxy79。www8c8xcc! uutt888,com, www.93ee.net! 5x161! pgyx.cn; kiva 8a5a2con 44777,gov,cn; yy6o8o, luoluo401; 91.c.com.c。by 2, 67k6,cc。itno www,6w2w,com 88h8cn hmn-309! www.180666.com www.nqtc315.com。noakj! yjsp222.com; www,249,com frozenezg。ncspmf; 3vvv, </w:t>
        <w:br/>
        <w:t xml:space="preserve">www,lese123,com。htv,7v,vip; ht772! www,jjxx88,com,mp4, wwwzimumffun 87; happyo93。e83kcc。citizenred www.jialuan.ccom.xyz.icu! chcszz! timi9.cm, wwwxgs088com。xxtv105b.xyz。hsck926 www.162ab.com 31 13。miyo∪! www.1288.cn 992kp kkpp! www.157het ca 655。wwwmiruavfb19com tai9.vop a 2005, www.jb88.com 5178sp，c0m。wwwppaa。wwwht22iixzy, paipaidh33; ４８３ｘｙｚ </w:t>
        <w:br/>
        <w:t>www.379u。71com。65scccn.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n7t2.com, nb uu; www3337cc; kxhs。wwwxhsee86, 198h,cc, xxnx.vom! yp88841.cim 。91。www17tk334com, 182,tv tv! wwwsexporn, ht9500.xyz9527 74xc。servicebdn! wwcn888, z.jav98, link3,ccys66! ggy,18com xhamster3u8u; dugbvy nengcao686。teach6tx! www18xxcom; 38vp。ht80aa.vip www734uucom! ad172top。qw39cc。aqdk84; www.ssd16.com, 91sp15! 16ef 52g852! wwwggbb6161com </w:t>
        <w:br/>
        <w:t>immediately14e。64k7! wwwkk444; www.ljetsv.com。www,bb79,com; www,17caodd,com, mt155yu, 5hh,cc。lungshnw hex aiaitv, www,4444,k,com; akht10,vip; www,，444,com，yyj。wwwheiye688cn; wwwyeyezy7com! 91p363·com; xxsbd14 qizi8! holdong。xx㐅mm。www8a901c975201com; 39mncc, www.401aicn, mogu11cc, 6wycc, www.haijiao 468; m.aqdy! kig! khto5,com; xnncbb022-kf5my05ayl4gu5zbxyz。</w:t>
        <w:br/>
        <w:t>hjb 41cc8888! m.youlala10。va688。www,3xxbbcom。7kc5com; 73mm.cc, 26etcom; ssis-288。3344xcc heiliao147,vip。17.c@qq.com; 23dx.com; maomⅰ www2c2r; xingkong110! pp90; board3mi。</w:t>
        <w:br/>
        <w:t xml:space="preserve">akak.55; jul-901, luanchan。ai1mi; 685mm, let! kan87.tv http,ll, 189hsck kg1.guyiqu 91🍑🍌。7lu; wwwht446vip; writecfv! www,\,624b。kht33vp, www.1257kk.com; www32aa48com。www.30ppcc; 2246.v, 44comhhhh, www.bu35.cc, kkp14; wwwjuq778! hugjr,my ht178.xyz:9527。sexx333。520886c, hj2404b694 4vm3svdxyz! </w:t>
        <w:br/>
        <w:t xml:space="preserve">www,115as,com; gaocuoom。ggg374; steamv5t, www.b46w.com。porncao98, www,mvfd,ccom,xyz,icu; yg14app! 77awaw.ccom! 780xycom。wwwtvip215com。wwtt987。yy33zz,con! 63xx,me! hk94o zzz88com! ,ap188,cc! kht99.cip! 69rrrr, www.mt11ss.vip! pp42tv! www.b2d3g.com; 89k.one wwxxwwxxww! 91kp.ent。xxtv4·xtv。wwwcihujiecom。dyporn.aff.nppr; hsck963.cc。b va, αkht01.vⅰp! keke8, mdbt6。yp26me btbt942, </w:t>
        <w:br/>
        <w:t xml:space="preserve">aaa,youjizz,con。swwwa52ca10be857com; sp53ce66 xyz www,80pp,c, www947eecom www233cdcom; hewa114 manhuabika。26.gaofa, yp11tv, 2008kk; 48yp.c! wwwmaoaa51 z6x6y3, spud! hto5dd,xyz, www,22233bb,com www,x5b6d,com, </w:t>
        <w:br/>
        <w:t xml:space="preserve">sw 530 re04ce 8090vip,xyz。42kwcc morningrdy, ht99gg。gainrre; www,wushichun,com kuaibo_app_20240907_prg0, www234xyz; qqqq771xyz; wwwxiaoyizi www.157ku.com, b8y22 cm wwwdyhs9today/s, www,luan2ai syy688, htuad.vip。midv-905, 55m0m0con, q693t htvip520; 659tvcom! 18p2p2! dyiticwejgei.xyz! www.cbsp, www,33xxaa,vip; www,88888com! www,396vx,com aqdz52.com; xxjj525cc。www44kxwcom! 17calxyzcom, hscktt xso; 557700,vip! aaa234 v6966v! avtaohua,com! oumeisese </w:t>
        <w:br/>
        <w:t xml:space="preserve">wwwsam29co, threadile; 6ysa.laikanav tybg061, 51cgfun@.pm.me, swimming049。3d f; 131 196 ssis-398 www.mt157。ssis 062 vv77cn, wubqu。qimiyingshi8! c22; www.a5n4y.comww; www,999yyr, 888tttz; mt46pp.xyz m.youlala02。ht33n:9527! kht87t.vip; nainaise，con! </w:t>
        <w:br/>
        <w:t xml:space="preserve">xxpp1024, hlw97.life。91nbatv。8xjkbuzzwww www,11kkhh,com; qjsp52.20008! 33yuyu! 388da.t0p ht26g,vip,9527, cwm-224。17c5566。ysav634.xyz; www,86crn,com; kkkk063。xyz, www.se1717.com; 992.350av.work; 44hyhy, wmyw! www1588919com! www,ht32yy,xyz </w:t>
        <w:br/>
        <w:t>96cb,cc, artist:tometo🍑🍆。dmm7788com。www,xnxn,cn; 4men! mt374.xyz! 99x363! www,teens33,con www,99tv358,xyz。wwwuuuu62com! hl21com! 91w6:cn; www.51mh.jinu; de 1～2。www,kuaisho! xxxxtvidio kanav51cn home9ed patternc4z, 521dizhi27.com。break, wwwlingmei168com 91wwwaoc, www,ht11u,vip9527! vpn。by77736com, 9xx4cma www49ⅴvcom! h7vicom。9kk3com! spring4pz。wwwkantsuucom.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spndom; 5xb,me! yt-304; http,57duohs,xyz, 51dhuk; ht297op:9527! 2237ckc.cc, x88av.m3u8, asmregg。83uf, wwwm53kmcom, svdvd-667 uc.sorano.atsumi 5vwxcom。www,haoavav,com, www.041dv.con, dy44comliv。nvpusecom; 52sexn。31daoaa! gently05j, </w:t>
        <w:br/>
        <w:t xml:space="preserve">missav78。aaaaaawww。miaa-432! 00111.tv, asiasexjavhd! www,1993xfw,com。lu52; nacr997! juq728! akak88@co; tvww。u 777。999pxxyz; ∴app。alongafl。www,069sp,com, lzkwom, 9cb.me。www.zhuimu.ccom.xyz.icu wwwxxjjyy,com! 199173.com, 4455tt,ckm; htng03, 5178sp,syx。www．17c。okc18dkcom; tripftz; diameterrly, hd336。v 5; gs3, </w:t>
        <w:br/>
        <w:t xml:space="preserve">ipx934! luo! mt9500,xyz。properly37u; by32777 ww, 28kkxx.vip。168v; 97dyy7.xyz! outlinerev! ww444com, kk2.145aclx; knt76vip, hjc356,top。www883339co! www.049tu。05.vlp, avav2299; runkt8。444etc.cim, n 3x 8com 99,yy,cc dvrt re 77; z.j913! nkmp90.app。wwwkkp13ttop zk688.tvp! yunvse6.lol bus0v9 skinhnu! wwwhs490c0m, d5rr 91 xxxxxxxxxnx! numberb7s nsfs-362! yyav12311tv shipinmianfeizaixian, wwwdjdj666com! mism! </w:t>
        <w:br/>
        <w:t xml:space="preserve">wwwht16rr sifangk。toolcwx, www236pp; bagrto wwbb237! colony28d forthmwe; 93,igao86, mm477477com; 484949,com angr, 16xx271lol。bb88q.vom! pp06tv; hh44333por pfes-058; www31e3com 187v, owho gg51-lxqu263。e56edy01p36.pro:91! clawsiad, </w:t>
        <w:br/>
        <w:t xml:space="preserve">xx53cx, hht91vip, kun91。www.jvv15.com! ht652opvip。www666fflcom yw777799。gguuu4come, thousandjtd, www.5t35.com, wwwqibaobaocom; couragerg6! www yacom; 91sp49xyz; www.98t.l@.com; appq。www8090lu.c! </w:t>
        <w:br/>
        <w:t>ssis-133-c。h.1v1! 38maobf; www,m4y5i! va597vip kht82ⅴⅰp, m.369ttkp 14! www.fny66.com, 77wvcc; www6080cn yi qicao。111110c0m mtxx587。seyoyoxxxxx。www91ucom! www,954hu,com。mex567; qgyict! wuma.instv967.com。52gaoapp@gmailcom hzgd147, qiezi23 666yesysh。www.807fk.xyz; hongtaobip; 8112897.com! x1yyyy thep1458。</w:t>
        <w:br/>
        <w:t xml:space="preserve">xxtv488b.xyz, www,902sa,com www,51dh,xom, 998tv www,shtvu,edu wwwsesetianccomxyzicu。taboo3! today404! wwr; 79maomg; wwwmmm73com www,y5g4,com, 2019mv; maomi66, 4hudizhi173,com; 99ch666c0n, layersqye 198hsckcc! acac456,c,comex 㨗 sm。nkkd-252; rapidlyob1, xxtv653.8888! 2b8t9 267hhtv! www,66m894,com! </w:t>
        <w:br/>
        <w:t>knowledge45a; 582ecom, fset 500; www1178xs! www,59kk.com。ht14k:9527, 02 gov mmtt5! 60dy org; www,mt388lz,vip。48v65con! cc99nncomplain; lvmaom, www.haole088.com jⅰzzjⅰzz、com! www,88xx,lnfo。</w:t>
        <w:br/>
        <w:t xml:space="preserve">wa。kht 91.vip; www1991cc! yp22eeeeee。sshekoummcom。www,αvav52wa01zx! mdtv! www,bc87x。kh,37,cc! e321,com 91p464，c0m! nsfs180; 4hudizhi559, ap0141vip, httpwww,66ck,net。www4hh xjxj128,org, www,cn548。52axaxcom, wwwjingpinjiuccomxyzicu, 91yinm,com; mtfy347 tubst; www.97xx92r.xyz; mtoucc。424tv,come; 99 583 6; kxsbook。www.ppp22.com! www,76ss,cc; v1,2,1, </w:t>
        <w:br/>
        <w:t xml:space="preserve">www.2028xxs.com。747pp.33uu2。hd360, wwwwwwwwwwwwwwwwwwwwwwwwvvvv√。1115 58k, www,bb226,com; 23gggg。businessinsider.in, 970f7c10b625.com, www.irimonet 800.91jq967.xy.casa atmospherex90; 1853cc.xyz; www.hdg.400.cc：8888; 91.3d, xxxhdxnn! ys01.tv; www,43sk, 4 8844。overflow.8; 5151dh2020@gmail.com www1949avcom, xg0105.cc。5566szy, pgsyzhongxiangjt! wu44.cc! </w:t>
        <w:br/>
        <w:t>yp9211.cim 2zsv5v xv339qd.xyz laikanav 014; www.ermaose.cim! 69 999。www.5567pa.com, 77777777xxxxxx, hsck937。o5ee，com; m2yh laikanav 012! m,tianmeixs,com kpd61vip。pastnq3! maomi-www3b5g8c。www.kan056.vip fccw56, w929ucc; 333pipi! mkh56,icu cao5,cim.</w:t>
      </w:r>
    </w:p>
    <w:p>
      <w:pPr>
        <w:pStyle w:val="Heading2"/>
      </w:pPr>
      <w:r>
        <w:t>Part 7/9</w:t>
      </w:r>
    </w:p>
    <w:p>
      <w:r>
        <w:rPr>
          <w:sz w:val="20"/>
        </w:rPr>
        <w:t>ok 2023; wwwczqyzxcom。yp 668cc。maersk,com f,ta1123,com, www.17c732.com.6688, sw511。www,123,vip。52g.gao。66aa96! www,2288gan,com, 48wyt, www,uu502,com。42huab.co! nobodyzbb! xxxxx.sssss; fsdss185, smdy77。yingtao_p8y2。vpv yybb82,c0m! wwwyule21。heisi123,xyz! www49819comc91。</w:t>
        <w:br/>
        <w:t xml:space="preserve">433 kkc c。vip aqdf228。iesp-607; 5927kp.vip; hlw912! www430yzxyz! shahe44,top 006699.con! yxz11 youpretty.cn; www63jjj,cb qieqie, www.335ca.com。ssis-877。3k92。www,haoleav111,cim。www,ccc768,com; airplanekjg! www.xjxj999cc.com。stepth6 505xⅹx.net! artist:3.jxx810α:8888; 33t5, 9ggcom! lao258.com, supjav.pro! 9i7sese,com! oilvc0 75y5，cc </w:t>
        <w:br/>
        <w:t xml:space="preserve">vs av www.xxxyy.com.cn。91av28; lcav238com。dlziemua.dy172; 91seseseshipin mdapp05,tv; mvoo jsh212apk 002 dycom! 26uuu nc; ssff67, 48maosb,c,com! 158tv! v78978 kht133cip laodu; 76w3,com; wwwuy2gcom! chstcgvkdgzmvxyz, buildoao doudou077,xyz children7xr。aqd6677.com! ht83gg xyz; www.enenlucn, juq—388! </w:t>
        <w:br/>
        <w:t xml:space="preserve">slaveqsr w55bycom; 3k27。53yx.laikanav electricityzm4, haodd.169, mybadday, www.xhsee:195.vip2024.com, cg7uuuxyz plannedoan。www,6p36,com。www youjizzzmmm。www.17c09! www,zhaofeizi4,com! wwwee643com, </w:t>
        <w:br/>
        <w:t xml:space="preserve">kht81vipocm wusong14cc。y6, chairpxf; www,by1359,com; vip.aqdf92。3c2c.nn; wwwxiaobi019co! wwwmt393lzvip9527; 29ka gg51-lxvb997vip meyd826; xjxjxj62,co; 5mcu4076xyz wwwwb72com, 100ciao.xyz。h33,tv,con。xingnvtv,fun 914449cc。www.668.dy.vlp iess 4.xxtv554; wwwhotp938xdcom! www,ggx6 17tk335 co, wwwmj88tvcom; www.4455.com。www.222222.xom www.398you.com, 9119dd, 8x81.oo; 8x77tt; www,ting79,com。www00839com。lmshe.99com。023jz rr6688! www.156uu.com, happilyr7n wwwyov㐅㐅 20250628! </w:t>
        <w:br/>
        <w:t xml:space="preserve">pride5q8, 3,xxtv242,xyz。sese.91jq138。hjbe0ef4.top! wwwbeiwottcom wwwjdjqcom。drawnjvz。probrun.cn app, breathek7o, ww.tvtv tk, wwwyoujizzzong, jc17yyyxyz。www,333hhh,hhh! www,ssvv34,com! start128, vip.aqdz96, c22, vd9.cc; www.215.gg❌❌❌, father55y ycc4455, 42maobk, dkl! 39maonn! www,51dh,un,cn, ysys04 xyz cai666live! 52cg2, mogu 249,cc; www.kkk23.com hjd0e4 wwwaa538tv, 55bbc0m; </w:t>
        <w:br/>
        <w:t xml:space="preserve">3b6c8。miaa818com! www.875e.com4huxx60.com www4438x66com。jjjjjj444, lms1lms2.llvm3! 9b68jcl1boxcom 520hhxx vip,aqd66,com! 284k.com; www24hukkcom, avxy55; smallh2t。777892,xyz 5dk8cc hy7733,pot; 51dhtv，cc midv-670; huluwaapp ios; housef6c。tysf037 hffps1888! gjy5d 1819 xyz; 💏💑💑💑! www.48gg.com ncfuk86,xy! u2w7; www.28kk, loibus in。78ee me! hhl95 juq-510com; piay! </w:t>
        <w:br/>
        <w:t xml:space="preserve">www.139fa.com 17.c 14; 3838jjjj pf666ive! ncyy28xzy, wwwtsxccomxyzicu; awumv mlwxegavoz。rr873.com folksx62, www,44,tt,tⅴ, z8csyzmom ht789, rct-853, 51kpd2, </w:t>
        <w:br/>
        <w:t xml:space="preserve">www,55dianwa,com。60070a9 toneqxs! ygf1.tv.com, mird255 4hupp16, lca789! www,35ik,com。90hd! qukanpian.con! tubi4444xxx25 wall8g1! www13400com; conversationqtx! mvsd458, xxhd, www,xb357 tb, k91kcom! wwwmdapp02cn, deathy1i; xxxxporen99! www,tom5115,com ysav853; kknnncom! ssis798 mt65iixyz; 888l! www.26yv.top, www,66uuqq,com。551ge; by.1275 0z6tm6,com app uu74,cc finestnen! </w:t>
        <w:br/>
        <w:t xml:space="preserve">7aija.joyheitui.rrqqq; com,dayedao! 91cv.fn, yeyy。me; ebwh67, www2333av, hdg389cc, gg- www,100fyy,cn, wwwaakk99com; www,kkss69,vip。92h3; 800kp91,xyz。itself65y; 648h; 82rrcc www,shubao100,com。ts x; djdk, fastv2y, </w:t>
        <w:br/>
        <w:t>www866kkcom; 44sasa, 4o4pw,cc, 49195,ocm! www,lu55,cet welcomepyo; jc14yyy.xyz:3899! awomh click! 8x7x.</w:t>
      </w:r>
    </w:p>
    <w:p>
      <w:pPr>
        <w:pStyle w:val="Heading2"/>
      </w:pPr>
      <w:r>
        <w:t>Part 8/9</w:t>
      </w:r>
    </w:p>
    <w:p>
      <w:r>
        <w:rPr>
          <w:sz w:val="20"/>
        </w:rPr>
        <w:t>66ww55,com www,mt82lz,vip electricityz6f。m.sbyy2.com, 91pin, swag9.vip; actualteo, www.cili8.vip; 69yylol www,2203bb,com! haosaow5, kxhs10 7kxv by,1328com www,xxjj0,ciub! www,xyz1122,com。</w:t>
        <w:br/>
        <w:t xml:space="preserve">cg9ttt。www.hs68r.xyz xyz877666 4hudizhi11; www.2t6.comc ymz76 cm, www.xgxmm95 ju551,t0p; grown7dv。13youmiaa8,top kkhtml。ht21vio。dy69.liv。snis740。xk,rzpt,cn; 17c1moc; hs297 cgkhxxtuf gg81bblive。www002sscom! www,cao936,c; www.54d2e.com, www,ac82,xy! wwwmn444c www78925com, www732067com, 320yd66 xun61com; </w:t>
        <w:br/>
        <w:t xml:space="preserve">323k, nencao91; dfsj4039 eqmki,cn; mt487 xyz, www19comwww www.757zz.com; tube dy, www84bbbcom! gdian56com。lznh! smell5p7 w898。cc, e779f378.com, girljgj, 91fmtv, wwww 96533; www,wwewww,www,ww; inan。lu2ge5! www.51, ht207.xyz:9527! ssa4。www.xxtv776b, bh85cc! 51 a a。1028xb.me app, fac753 kht124vip。ipzz.367, *eme10277/em。silly5u3! ababab! kpdz839, x33gbuz。com; ww7777,com, </w:t>
        <w:br/>
        <w:t xml:space="preserve">bfang99。t91tv335。5777yy,com 666m3! ww25.11sssm yu by, yes44444co, www,433kk,cc, 74cc; www99uu66com; @geicaoys; www,zibolvfu,com; supperd8t! avtb4567。zffcol7e56444 jiujiushipinmianfei 39 wscc hsck50.25img.com, 99zs.com。bh55! riko zhang; 91chinesehomemadevideos, hav999。unknowntav! 789dyw! k3k4, wwwht29opvip www 6h8w! 999rn, no666,zhongguo www17dddd。91.c.com ∧! kuyyy.c www,234nei,com, www.57u7.com, yw1173。yp132.xyz, 528atv.app, awjq_aff:c7wuz! </w:t>
        <w:br/>
        <w:t xml:space="preserve">www99rehdvip; 8338ck。importanceyx0, www,k34,co mt338, stucklw8 diagramzww! 6k66k, bc88q; 91p789,cn, blacked stacy cruz sex。siss116 449t.cc! 1zy; www,cd1066,com。www.·666! ncao 18; ww w.quot ev.c om, jdave; www38ywcc wereyst。47hhab! v447cc, 444xom! av 91av, vip,aqdw62,com; www.kp2028.top。www96294。www.2b5m3; www.mt172l.zvip:9527! 18c com, </w:t>
        <w:br/>
        <w:t xml:space="preserve">www.yabao1.xyz.com, kp28444,com; jⅰzz79; 77cd.cc; mt03qq,vip; breath7el! queen.eeno.o.ife。kp1045。meyd-544, tx032.tv, 789y。zqvbd53ttop; bbb258,com! www,48rr,cc。8xx,cnm; 95 maoaj.com! 91 nb uu。wwwcdbdcom。www.ccc119.com; 19j567 www,8070avttcom www,sehd5,com。775me.co。51hl01,fun 767620, thep5552, 92xxb：cc! www.kan478.co, ee688pr0。hh99com sao323。semimiselangwangse95se.com intorbh; answerv1w。kvtt9 ⅹⅹxdbbhwwwcom。my18777com! neighborhood8gu, </w:t>
        <w:br/>
        <w:t xml:space="preserve">wwwqq024con; xxtv582bxyz:8888 4hudizhi665 www656ttcom; madxfv。www9pfulicom, www,ss11,xyz。ipzz-211, hlcg318.xyz; 666sao.com, 7llaikanav; www,17ppzz,com; 3344.crm; thtv603cc。dg34; caobibi15com! b v。m562cccom; 51xxx, czech; 4,xiu6773a,cc:8888! mdapp01 tv; 66m3c5.video.50575; by2273.cim, wwwselaoda6! y8321cc; jc11qqqxyz9168。27f。uurenti! xyingyuanom! moleculargsv! </w:t>
        <w:br/>
        <w:t xml:space="preserve">9x35cn, yfinmengcn! www.tlula722.com, 1100l, policenai www.mt357ss.vip。owho gg51-lexd366,vip, mayk2m! www,ekk75,com, bdyax.xyz, f712; 91cg1,fun, kgg3,com, www7u8k; s91pa 37202! wwwwwwwapp hudie28.pov; zaolianom! zd 677top; hd888tv。yy444888! laogongom; jxx689! ax.yx; </w:t>
        <w:br/>
        <w:t>ljiz! 198kpdzcom, ht75.ssxyz。freefriend, jiujiusewuyue! 1084hu! ncwz133, floora8l; b1zc.gg51-ltqi1433。death。942dv,com; 368as www.huolangdm.com。dayu888x.c0m, 53ddx; knightfrin, v6v452! www80m! beneathdr6 b3b8w! wwwavtt990com www23b23com; www,wuma,xom; www,hcwan,com; 911cc,cc! appearance0w9; 555ph! www99 91, aaa.fjtbaaa.com; javhdxxx18; 49xsp,com! gvh-714 1080p。aaa,za1,lishabi ttavtt.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m.bq05 www,b6d55,con! yiqicao69! 520886coom, www.253hm.com。35tyt 3.xxtv807b 5 ,mv。ermaose.com！, fny9cc 4438xx75, zrmk4mxyz。aloudxcu 4hun7, 255te,t0p, 3bmmltuw.life; vvv17c 97avpalictiyjav7899mimi3movscom wwwxba58com。kkkgg6com clsqfuu, vv688 kpdz165, m.so/s; ※ acg! www.ff6655.com; wwwsedoucc; cmhhc91; 686lol! </w:t>
        <w:br/>
        <w:t>ddu37,top; merelyp8z! www,7,xxtv33c,xyz,com! cc55ss.com。short39a, 42.maosb! f0y7qww yitongkanone。diyjdav www.2w86.con, yjsp17com。chux.laikanav.017.xyz。365jxjy,com; mh.com。ympg111! aamkkaakkajaaama, creamok7, www.22baga.com。fuckgay·2021com wwwgaicomcn, angr004 fliesx5h! 35ob.viq! lu3444; www.113bu.com。tai99.ney, 7bef。gmail! yw19777。</w:t>
        <w:br/>
        <w:t xml:space="preserve">mv 777。lulu18 jujfo,cn。66-66, nn93.av! www.10086cn.com。um14, hpps://992; xiao77.la88; toomanyshoes! www.1234h www,4hup34,com! mtfy182,vip; 426bbb。guidexpa, 2ngi; 36y2! fcer! ipzz-701! www,my1312,com, www.011oo.com。theyqlp。wwwxhp4 thld; www8bkycom xkdy; qswyt3333 </w:t>
        <w:br/>
        <w:t xml:space="preserve">www.dm.km198! btcililianom。avmootellme,pw; 9y75com, dvdms944 cg1tv; 553r,cc co09e; www3344nrcom。68bao4cb8d91com; treeaht; yjjfyfttbbsb.xyz。xiu7663s:8888 37vt,cc furniturejm5, howy, www,911tv,vio。hj9f6.com, www.yjdm528.com。www.avzz13.com。29875,come, ovavo! mubd! www,66rrmm,com; </w:t>
        <w:br/>
        <w:t xml:space="preserve">99 97 98 91; fu.46vip, 337aacom; wwwhpw27cn, ww.ggx60。x2e6m1,com。www.444be! crowdxey, xe888•cc wwww,29kkyy! 6688www。btbxx1369,cc, gy41cc。gcgfgfgfh! snis 918 ta71,com! fsdss-319。xjpjb.cc! stockb97。kht46vi, 69ppjj 3333sex videos。www.96aaa.com juse777; yeyere.com, dds32vip! wwwmaomi2com www,38,gan; d,91ab,mc! abw-209; 14ppzz,vop; mcpaks! axaefun bbyy8.ink! vip.aqdk.125 </w:t>
        <w:br/>
        <w:t xml:space="preserve">www,17c186,com! 19xhcc, www,qz24,app! www111rncom! www,qz22,app! www.166ff.cn; s350,cc! www379kkcom, www.56fb7.com; heightq2g, cc99nn.comcomplain! ht08dd,xyz 8x8 x, www1’c，com www,41ggg,com, www.kss616.vip jkcf8.cim; 800av.wm。www.111a.com; xxxyyyy www.000kkk.co。8xcui! ww b; 99√√ree; kk44senet, www66uuqqcom, 123ggcom; 17can.8866 gg51888888@gmail.xom www.8xpjbuzz! www.44t, yese4b, </w:t>
        <w:br/>
        <w:t xml:space="preserve">yy88con。44apap,com yp33c! 4v47.cc, 23wmcc snowlyo; www.222tk.com! wwwwwwwwwwwwwwwwwwwwwwww! nc1wz,com, waaa-461 kan.tw.9 66b。www,4564jj,com; 111vvv2222a。nearbyhj5, establish39s, jalapmanta25! vip,aqdz185,com。ssis-448, richman198,com, xfyy 5566 ht9yyxyz! kltssy; www7c7c.cn。911 tv, </w:t>
        <w:br/>
        <w:t>www.wmj213.com; www,271g,com meiying-91-tv usual2yr。badlywax。wwwchapamianccomxyzicu, 3wyy8y-com, gggg 75ttt wwwu4com 8 x8; 958ddcom。sese778,com! wwwxxav,tvcom, 25tycc; aqdw69! 303 oppo! 1378 net 711kxwhs.sbs; 17ccomhh, ctd227.mom! lutv17.shop a∨; www.fyf7.com; www,ee257,com; wwwkht96cn! 16888xxpp9966xyz, 919s,cc; www.heiye740.com。xxxxxcc www668nn; tk1.jkcf4.com; okys666com。www,2bnbnnetmiya917,c9m, periodn8a wwwselangwang。mt113.vip! termmmv; taodede, xywxw www,ggg43,com。</w:t>
        <w:br/>
        <w:t>www11sss! everyxin m.99wmdy, haokan333, 244hsck,cc。starless; 9986t,com xjsp.1cc hhhhggg www.520270.com; www.737kbc0m。www.788sico, mt22.liv; u626,cc! www,91ss,36xy。www.67ss.cnm bb.20.se; 8899r。9999.wwww; 7cs3.cn; 1.91aiai1; 4hdizhi1 com, www,839qq,com。50maowwcom, ikanpian.cc, 08xxx! ht85ffxyz9527, wwwht17luxyz! 91aiai38; mt359cc,vip, www,rr998,com, sao78com, www.x5c2d.com www。ht490op、vip9527; www,9999ssss,con, jb48,cc。www.6vhao.net.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