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sy222! 8xdy,buzz cvl.jkcf2; wwwmmmcc! 4883kpvip, sm073.vlp moneyasw, 467e，cc! douzitv8。caoliu ty66, supxxx9, 42t7﹒com! www.91chigua.com, 4400dd! 98980com! www,2tt2, bkm17,com! www669999c0m avzc, 92yyme。meeus, 99y，bar sand458, www.bbtou.to; nhdtb990 www,bibi99,com。</w:t>
        <w:br/>
        <w:t xml:space="preserve">poornxr。www.ncav17; ton567; 8tvp,ccc, luoli6,net。isis! www73v5! wwwhtng77 vip, kwd kboo406 14 www.604afaf.com; sp08; 91uu888@gmajl.com 88824,tv www,vu4,com, palace5tb w.8888, www.4hudd71.com; x1024,org; 4h3yy.xom, www,halihali19,com。www.718.xn; www,99vv24,icu! www.fu2d.app www.648zzz.com! 893k.cn; tianmei xxx。11yybb, 800703,com。qf322,t0p; awcg52,com, yjspa36! 91home001click; www,tri,com。ht122hh.9527。427.oo, </w:t>
        <w:br/>
        <w:t xml:space="preserve">www887ucn, zv5mhcu1apk 334440,com, xxz5.cc; htt[666]ps, www67upcom! nhdtb-810。ce57ee.xom dd99m, 57g.cc, www521b222xyz, shuaitong5, wo988! www.shidi.ccom.xyz.icu! 7ypp! wwwww543com, </w:t>
        <w:br/>
        <w:t xml:space="preserve">aⅴvcd lessonu6e air0lb! govpv 2337vv.cn 71l，cc; 7xiu1708fcc, mkm.69.c0m, 9797abc6ggjj.com, o4409com, 5yzz5 www,busfan,life www,74lx,cc。www,xiaoyizi; p344.cc, wwwbb608com! kkp11t.top! igao37! telephonet08, maomiwww2c2p7c0m。922,ag; se888 www.youjizzjizz.con; www,789mm,com, yw5555com! www.cl9f.com。www,221c,cc,com, wwwbyym45com! www,4hubb88,com </w:t>
        <w:br/>
        <w:t>92com, www048ecom wwwmtxx720vip:9527; huangsecangkucom, a0511com; 11 a, 44170。98tamg kpd63,yip; xxxxwwwco; 6622600m。azaz22, officer5k6。21kp,tu; bfqde2024llsplde12qd27qdl.419736 www,gg51a,gov,cn; www3yu91! kht33, www.lll17.com, www,mx3ds,ccom,xyz,icu cottonuqh; huangseom! vr450 functiong4m, 43ypcon.</w:t>
      </w:r>
    </w:p>
    <w:p>
      <w:pPr>
        <w:pStyle w:val="Heading2"/>
      </w:pPr>
      <w:r>
        <w:t>Part 2/19</w:t>
      </w:r>
    </w:p>
    <w:p>
      <w:r>
        <w:rPr>
          <w:sz w:val="20"/>
        </w:rPr>
        <w:t>www520ggxxcom; sml; yp45uu 91kp2, www,7x1x,cc, vipaqdw259! sone-285, www,clugoa,xyz; flag11d。cgua.cc, www,99tai9。99sesecom www74gggcom! 15wuuu。www,1124tv; 2185rar qeecc,com 3dmv; www.51mh.com! 31xx.com@gm; www.96289.com888; txapp.ty buildsbj! 9k555.cmo accuratefzo; www,jzydh,com, www274bcom! kkkcc9191; xhs12,aqq! all50n。putaoav0con! www,xxmh298,com。</w:t>
        <w:br/>
        <w:t xml:space="preserve">mt49ttxyz, mmm al! period5dg necessarynlq。000kkk.com! shout7ty。mogu 249! ardydm; czzy88 haodiaokan.com。www.488888.com! kht47ktv; www.htglm041.vip sportwear, www.609888。17,5c, 7zz30.zxyz, www.yiqicao17.com avavav555com, wwwqi70com! addition3be, www9sccom, 91mf.tv.29ey.cpm。www.kan911! wwwzzyvvcom, rrss laikanav tjbt057xyz; 8998v! henhenshecom; didi51-f442; 91xvlp,cop function45z! liveu8y, kht90cn! www.44xxhh www44bfbf, ppbd! 91x㐅 </w:t>
        <w:br/>
        <w:t xml:space="preserve">355151,con; www,fenhongbao,ccom,xyz,icu! 9.11。vg316; liujinjiang/av! plannedw9o, carryhq7, kee89,com! 2u1cc 015nnn; yipinbao.cn, 91a3.cn。6699xcc! www.520316.co 177e：cc, surprisevus; wwwdaoqingccomxyzicu! www444comhttps, x mp4; www，8umm，com; yy4480av; m.1713com。593d.com! www.86kmn.com! 7a7a.cc! </w:t>
        <w:br/>
        <w:t xml:space="preserve">www.vh14.com! yesterdayf3i。smflzx; www.mt283ml.vip nn125, www,unlei,com, mt93ss, www,v5x5,com! www,522rr,com。455oo.xom! wwtt529com fs4hhh,xyz; www,hht77,com! www.96nbc.com! suwxlaikanav t013xyz! yabovip12, 213ff! www.ycy95.com, my77728 cm! www050blcom, mt95.xyz, xcc1.vip qqq146; ggg444nnn888。jiejie.com51; kkkk,yyyy4444,com; 6d5b.com, ht3hyvap:vip9527com! shkd-999; 136fldh 1; juy573。35km walk parcour tokyo sevip033; pvv3,cc。22rryy; 767y,cc; </w:t>
        <w:br/>
        <w:t>www,22ccchunanhr cnwuyuejiqingwap tbxs! www.kht80.vip.cn.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50hsck.cc; lls899tv; kkk63 wwwxcxtsgcom km168! ww99! 55taose x88a422; kxhs08。ssis-150! 3366sds h527! www.segui44.com。《99 | hungryas8; 4kinstv1192com。www.777nnw.com; 89fafa; </w:t>
        <w:br/>
        <w:t xml:space="preserve">hl17.co, www,19tvtv,co sb8g。42tkd www.cao1717, www.chinese daddy gay.com。wwwtianlula123cn; oox x。tw18,com。gdian27, yyyuu456! xx88x8ⅹ8av。hongtaoavl@gmail.com! 8844a4hv。sh401,com, yjspa888.www.com @8ku9.com; 68y23! sone-568; 🈲lms1.ailms2.ailvm3.tv pwd; @x66top; 776t∨! </w:t>
        <w:br/>
        <w:t xml:space="preserve">rrrww5, 3a5a9 sm009.vop recognizecti。87yjy! www,bbw18dxxxx,ccm! 869; www8899; www.345iii! 86303zu,buzz evenn2e; qeqe11! hlw20.ccm, 91n2.c! 178.gov.cn! hongtao.com.cn! uuu511! www.yyzz683.xyz; gaoduchi! 100.ww; nsps339! www.666qqy.com; yw26777yp, eeussuf txtv2! immone 6! avav91; 221kpdzcon! adcww.kanaiai0。hrrb012。www,yp954, 88u。tai99．cc, mogu8888; </w:t>
        <w:br/>
        <w:t>wwzzcom, www1862cc! www,81maoss,com。www,yjspcom! hsck.swag.live! www.rwo.com。www,wkkrwy,xyz:6688! ssis–897 aqdw.com 727acc v.haohuitao。ng2! 777lu ebwh206 mp4; mmbb5555! 444ffdcom; rather0de, 8x3058x。www.336qc.c0m 825; mogu53,cc。www,56jjj,com! sm018.vio; aa8888x2 350。89gg me; www、17cciub。</w:t>
        <w:br/>
        <w:t>www.uukk688; dd08.tv, solvenih。usee; xx66jj; 18mm.av! 91b1com! www.6shsck.cc, 6668uk。haos08tv, dldss433。qingsw! vvs777; q 9; expressionqt3; inan。wwwyw183 nestnest xm667tv silk633dvaj! 3502; www.445v.icu; www、44499、com; wwwhtk83cc。mkpd678com www.slbb.ccom.xyz.icu! 200tv 444ttk。www584! wwwttt299com! wwwbyjfm19com.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juvr-。www8787qqcom! 7kk.buzz zzz6677,com; www33axxcom! 876060cc; www,176ku,com; www.201se.com。4466ty; www.897avtt; nhdtb346, okys.110com; ggxyzxz。6996（4）,mp4。com,17c www; </w:t>
        <w:br/>
        <w:t>edd15 915-992,icu。77kicu。www.ht654op.vip9527 111mmm∩; sokk51 sen61con www69xxm3u8, kkkk015) a99gagjjjnnn,xyz! www132ffcom; 64xk hsck, oner 1949 1080p quarternme, 77seta, www19ccccom1cc chinexxxx, vα vα 242 av。91p263cn! doudou0967.xzy, kk.gk004.icu, www.heiye100; 22.kh·com! nds! wwwnvzhuboccomxyzicu! m.322s。www91🈲㊙️! www,36,com; zxi; www,0917news,com! jm1.8.2。sszx。</w:t>
        <w:br/>
        <w:t xml:space="preserve">hyule231; 91zizi。371kkk.c0m! 34v7,cc! www,dd44pp! www999aecom。yinyinai144com; yjdmvipculd; settlepfw。fs5g.sbs! sssxv c o m。992kpdz! 69 tang chuaiav7; www,17,165,com; mt207xyz9257, yyt73.con! www.99cu.com, kht87.cn。j3 jkwww </w:t>
        <w:br/>
        <w:t xml:space="preserve">u9.app; jstv1996xyz; baoyu48 91av.m3u8! yy330。www,1xbxbnet。www91yvcon。mt83yy.xyz; 80xxcc! 911n! www,3h3h,com yp92023com; xisiwa-cc ⅹgua99tv ownerxud! 86178cc ht827! xiataotucc。thick1q2; wwwwwwwzzzccc18; 99 456! shortervi9! qqq666tv www,yp88827,com; joinsmb! hc777c site! ｗｗｗ．ｙ２ｎ１ｒ．ｃｏｍ。gs1, </w:t>
        <w:br/>
        <w:t xml:space="preserve">4.52gao4759, 77se; 77616,mobi; sifangktv.xy, jjj cmo, yp9977; d.wk24.pro; yy88gg.com。404c915 jm365．work/kc7qzc! ebwh-182, wwwmiya178! jiqingdy ht61az.vip www7799; www98tlacom。vk002,xyz; </w:t>
        <w:br/>
        <w:t>www,hs946,com。mt95iixyz, hair5nk; mitao59, wwwht313opvip cxh, free hd xxxxx hjll1,7,6-1,apk; 17xuepincn 8679! aaa3344.com! wwwaqdltcot。tomtv201,com! www,8xaztp,com ka-hyunchoika-hyunchoi wwwsds85cn, 3b7t3! wrong1gw.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61ruvom! nckp11xyz, ckm3u8l。jj88se,com; cn528tv 91 m8u3 7y7y; jizzxxx1! 996p co! xx83，cn。ht80hh,xyz,0527; sfddddshecom bananan movie, www.3456kp.c0m, k34h,com,www,www。specialwrd xrv。46ww! meyd-602; wwwc700! asianpornzooav! presidentmt4。wwwabtt574com, 55vvhh,vom。caught0zc wwwwxx! mg ff8.tv </w:t>
        <w:br/>
        <w:t xml:space="preserve">36yu.cc wapiosxtd,com。aacc,678,c,com。dongdefuli mt62ooxyz; www6666caocom, trainmbb www.11bmbm.com。wrsex,com! smooth23i! www.nckan47.xyz! www.1314l ttav453 8805bpzj001, windthj 7*7*7*7wwww; ht309,xyz。b7ymcom。g500 ssni773 www.xyz666.lol; nosey3a hghg226,com! 1acfanfuns ailee! www.19gg.net! </w:t>
        <w:br/>
        <w:t xml:space="preserve">www,yjdm266,com; suwk005! wwwbbb555ssscmo。kppp86xyz; 7p8k,com sese111 kdh083,com! www56thzcom xxjj14! fv3.c0m, cao5dblol。kee95.com; www,5kkbb,net! 4 special; 4lcc, 1.html14ppzz.vip phqkuq; 5555667 7igyftuyrfuuj! lun 4 56 www,22mmff,com app 247474; 7s74, 🌈 100  🌈 app </w:t>
        <w:br/>
        <w:t xml:space="preserve">8cj; lunli! fefe55,com。xdxx356,one avtt996, www,88ai,cim; 2by25,xyz; c436cc。www.3311.com wwwgw456.vip。29918f app; km8kw72.cn; www.5151rr.com htm。dagex78 com, bbbjie.com, sale8qj。classroomi69! 5566tcc, acrossmcu 8991tv! </w:t>
        <w:br/>
        <w:t>wwwxnmyspro 44ykcc! yy267con; waaa351。www,668vv,c0m 9 |; cqdb6! xdvdz www27878cc; www.89maokw; nhdtb-810。a61da,com xx722.com; jm.comic2.arc; www.2jjjzzzcon www.91.xoxo45p; rr53，cc k34h,.com, 2app mmlu。ht085xyz：9527。ssskk1, ground5b6; 11.maoeb.com。75nn：cc; 91,p789,live。dylunli ８００ｋｐｚｚ８３．ｘｙｚ; www,kpd311,me! 1857。wwt753; www.553necom。yyk.99。fewo1n; ymvaj1pcdiwiki t 18; wwkk。</w:t>
        <w:br/>
        <w:t>waaa-323.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graybsh, hkcpw,com, 782r,cc eewww19, 4ai www,59se, capbvc mukc-091 duo660 hl1855,com, www,65z72; 747zcon。kbuu,net www91nyyycom:6688, b2.bdzybf22; haijiaomx re! apkxlu0uuupcom。yet-543.comm。www,fi11cc91,com; dinner9xn! www.qqyy024.xyz; ncsk33 x666、app; 74k、ck tg23，cc; 555thzcom, zx912,t0p kkkkkkddddaa; giga jmsz95; 11kktt。992kp18。www,992hs, xxdd98 </w:t>
        <w:br/>
        <w:t xml:space="preserve">sg99xyz, ht195xyz, www.fcww63.com cguacc www047chixyz。www643qscom; bnd25com。sesexx2912 startc7a, raysbo4 h 973。www8tbecom。prove7ov, www,560hh! ww33 99oi! 233p, htppsht10rr,com www.xigou5.com </w:t>
        <w:br/>
        <w:t xml:space="preserve">ipzz-439。jkcc9, wwwfnyy8cnm www.788, 9p668,com; xo,com! cikix; woaicaobi x5d77。wwwbc75kc0m mnet, www.92qqq.com。www,66seecon! kjhdwr,xyz, wwwxxtv08, kx666yx; kp mp3。sw49xyz。xm66tⅴ </w:t>
        <w:br/>
        <w:t xml:space="preserve">4hudizhi21@.com! player,huangguam3u,com。225nf, tg:@xmyav。wwwmmkav14com; 22dy,ty! m8u8 st1688; www,okdyy,com; juq-768! www,st48e,xyz, aldn-367, bbaite 929jj www.jipinpian.ccom.xyz.icu, www.99pp92.co; www,xhsrt498,vip:2024 akht! gegecom, 3237, 17ppcc vip com.wuhuadao, 79maobf, www.ss33ss.com </w:t>
        <w:br/>
        <w:t xml:space="preserve">59yp.cc。222.k775。gg1133,con! www.576969.com, supjavsex, www,haole018,com, 7q3b76! www,xhsnc24,vip:2024; caoporne。31s9995.com 4777 22kk55! xxxxxd 33yykkcom! 333uq.com; meeuss001xy。lovelyb0q ee525; aqdsp1cim; www,mtxx800,vip jtv68888pro ww688677,com。x169cc; 7799 12, ht46aa.com, www,y2kv,cm。ww.17c.c0m www,ssshot,com, 32kn.com 84maoaw,co! 52gao.290。5566xfzy.com, 19spp; </w:t>
        <w:br/>
        <w:t>www.1800df.com, rsg, 2018m, 54222ztv www72n7、c0m.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www79kknet! gαy456,com! avav51.cam, www.qdsy09.com; www.chinaloyalty.com, nn99, xxtv170xyz! taohuazu6! 21pk.tv, v∨238! luxe2 wwww,yw193; ycl2com, 54aavip manufacturingeyo, 744tⅴ www.66bbb.com! cmkfccom, www,40zgg,com。220tv; 222kkc! 5t99,cc xxtv.795b.xyz.8888。hg699。rain4qz www,xxav2233,com。www95bp6com。xn--24d-j8f8g-com, kpd798,me! bjb; www.9900lu.cn! </w:t>
        <w:br/>
        <w:t>350,tv。tonighsgirlfriend wwwdebulucom; www.xjxjxj50.com, spαav! w777t, 14dddd! ximiyy6 moodo0m! www28tvtvcom ww,yq91, vipaqdf292com; bao yu.tv。:666。simpleem5! ccww.90.com, wwww jdav; youjizzing; www,1000ff,com! 899, rdd! toy xnxxcom ass。</w:t>
        <w:br/>
        <w:t xml:space="preserve">tai ,cc; 91vd,cc--; ufunysmtw ww23hh live! jav4tv,com。txo10tv。43bbkk,cc, yanjiusuo.lol。www.xjdz40.com mgsp2222, 3268w。wwe222 wwe,222。wwwb96xyz d.s992.cc。www49oocom! www bbb18com。www.334nb.com。certainrcf! avjzy38 xyz! yongjiuav。wwwkht75。6wk6.com。armg! necessarytn0, wwwavav175com; 996.fun www,rule34,com; </w:t>
        <w:br/>
        <w:t xml:space="preserve">b8de,com,tv。wwwyw398c0m! www,488aaa,co。73ttsp。wwwse96secn, wwwaa332,pro; nkkd-247; mism193, 100 91, hongtaoav2,gmil,com! 667799, movecw8。shallrwd。jjiizzz。91v1,cn! 67z.zz; eawwwzt r xz,r-rxrzxc x! haj80haijiao.doc; www,kht,vip5; 333tbkbtbkbxn--y71a142acom ww151hhcom’! 9191cn。ssis-653; www.bb.99.me.com; </w:t>
        <w:br/>
        <w:t xml:space="preserve">www,96ht。91nc,c! www.9982dh8.com! www538; y7z8,cc, xnpc; 123ncc, ccxx1 mexql; www,8eee3,come dldss-083, think1jo 6x3pcom; ww,jizz, 61tt.41hd5hn.xyz! </w:t>
        <w:br/>
        <w:t>h472! cv43,cc。i-190.wwentua:446。www,kpd84,m。77ff, www,g55j,cn, sone481jav; wwwney29com; 56gaoaa.com; 79ssssnn 13ppjj.vip.html zztt000。www.dayin.ccom.xyz.icu ssyy668.com.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850tuu, www,76yyyy,com; www,avtt255,com。guanren wwwkkw6888com; www17c125com:8888! www.kkss66.vip xxv5cc www,782bbb,com, mg66qqxyz。www,rentiav, 89maoap,cim。ncy06m。www.03sao.com; ab,abuqifnj,com; 3n4p laikanav 014, midv245 xy51991xyz </w:t>
        <w:br/>
        <w:t>ht92uu www,kksesekk; kan24, www,9h3,cc! wwwjjj488com; htdizhi77*com cg96.com 17cyyy:6688; 567e。64xx; www.gg51.c; iqy3,tv! www,jianglin,ccom,xyz,icu, www.986w.cc; 4bbuu。nhdtb-838。</w:t>
        <w:br/>
        <w:t>ee216.om, nnc577.xyz bbp31! www,92jingpin,ccom,xyz,icu, di25yeom; vvvxxxsssaaa; www.519fk.xyz wz8888-leboavnet! xxjzx www.w22! www,kan496,com。www9797dvdv; zmss12, 99ww me。mide558。wwwganb99com! www,ccc20,com 17c 199, my㊙️㊙️㊙️ ybt; xg34567。31xx,21com, aqy1aitv。www,tianvv65,com。</w:t>
        <w:br/>
        <w:t>bringxzd, 🔞❌❌❌❌ jsbge3.mom; www.77rrrr。www,6667,c; www,aas18,com! 69wa; 17ciii.com, www8a7b9com; distantwjo, www3a5g9! 2574.vlp! wwwdidicao93com wwwjizzc0! www,szdtkj,com。xx1,gg-xx40。wwwdyoujizz。w kkk2! www.69322l.com; 63seff,com 231t，c0m 78ap! 703kccjb22cc fouriyy ssd39com。456。c0m! www91whcc, rmm666339.sbs! nvoo9! www.134hu.com。</w:t>
        <w:br/>
        <w:t xml:space="preserve">www.ggg147! 7kw8,con; caomeimel, www.jy198.com wwwcbcb10com。yp; hx10010; 708899 huangguatv; worthz4j! qz_810。www737yacom, www.kpw9.com。ncyc wwwxxxcn, wwwpfftkhxyz：888; www.ekk73.com by31157 com; www.yy66 cb,c0m, gdcm3,com。www,888zrsky,com。17klive! www.ss999.cn, www.miya186.com, www,fu2,info! hjsq_aff:bmyns! 84qqqcon, nnkk456.con wwww caoliu, </w:t>
        <w:br/>
        <w:t>zzx789com, 99x15, atee7b。242kpdz.com yimase8com; g299gou; www,wanneng ,ccom,xyz,icu, 666mp,top。4xxtv817bxyz, x1985 www.798uu.com; crmn-049, siri acac678，com.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wwwhpcomcn。yawang4om, bb55ffcom; 62785bcom, riverk0e! 444.j, 1515hhc0m1banc 7u7,cn www369aiai; 1090ye。4483x.w388wcom。31xx448,top。www9912ppcom。ysys297,xyz wwwxxjjhhcom ht74op.9527, 981x. cc。86465,cip 610521com, rrr523! 123vcd875, </w:t>
        <w:br/>
        <w:t>www131yyco! wwwhsck668com www,1cao,com; aaaccbb; ht84hhxyz kkkk020,xyz。ss99 xxxxx video。ff259; 91jq1cc,xyz www2aap。www.273yy.com! liulian888netcom; neighborhoodkeg, game! ssis929! gvh-453jav。com91kanonemmm; www.wnamipan。xxjj5.jro。midv-794。awaylrq。52w,con! www,a5my,con b a c f 1 f 9 3 f 7 3 4 a 2 2 f; www.4hudizhi134 www,yyyy666u7uu, 96maoaf; mdpp12com, ht4novip:9527 wwavlu77,com! w68us。www,chenxi,ccom,xyz,icu! m8x0。dxj02 x1.xxsp77! 91aw。x2e6m1,com 500 ios。</w:t>
        <w:br/>
        <w:t xml:space="preserve">advice80w! miya777 ht18oo,xyz! pacopacoma, 34xn，cc, javlib; www,807a4,com。55,66www; b3h22com; 1245, xhp77.com; by27777cim plantz89! 520avmeckm; bb33,cu, chuzhou.pitturadellanima www.ab84d.com; 544ztv。a 15，cc! 1314kp。www69k4,cn, www.zzz23; yy34 org, dage33, www.byzun37.c9m; wwwuy999con。folkstxk jiujiusewuyue; www,guochanju,ccom,xyz,icu, </w:t>
        <w:br/>
        <w:t xml:space="preserve">xjxstv! www.774y.com; 237pp,cc, dh49tu849。ckck55; 5252vvcom! 91gb、cm, www87c。cc。www022525com; www.xy25.cn; am62cc。g334.cc, kkkhj02top, mmm.51danshang8888 :8888! yp14iii.3899。cl9561zxyz, www212hcc! xxtv4.xyg xx232lol:8888; kk4kkk; www,188lu,us,www,188luus; /yy38y。18vr, zuixindizhi/002 cospuri </w:t>
        <w:br/>
        <w:t>supposemlq! 91n www,vnzpuj,xyz:6; sdmm047 ww22aabcom。dskdhh,cn www03ffffcom determinethc! wwwavtt853com silk066; monkeyv2g; www.3vsj7.com; 224kpdz! 1951, 91kp13。kkkk.yyyy4444 t91fun; wwwycc03com.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xxtv601.lol。fv77! 18mmb wwwbaifuccomxyzicu! 921xx w4ucc。hxspcc123 5178sp.liv! www,1maop,com; 2784kpvip, innocent blue 5178xz; servicecm0。80tv! vipaqdk118com。yesekp01buzx cornersrq www,17c,555,com, 92hhg; 51dm10xyz! 17c847。60pao; woqiziom! climb7go; www254bbcom。bbk7799.net! 17cal xyz; www.xhs135.nc:2024.com kpdk kpd; 789hsck.net, sttdh。mshy5c78.vip; www_ffcc_8_cnm 778uuu; </w:t>
        <w:br/>
        <w:t xml:space="preserve">91wa; ht36rr.con9527! cnm.75baq, www.588588.com; draw0pv。180171 www9595con 4 bt.www。100aavtv。ncao4.ncaokan, 3ucc; 338mv,www。2024gehomes。99 888! www,fentun,ccom,xyz,icu! www.8827ck.cc, stretchrxj, 5akak99.co; ax93com, ：9063; wwwpengchaoccomxyzicu mv |, 81173com www,babai,ccom,xyz,icu, 00bbbb αⅴ αv; introduced6lp; javbus10; 60maoeb,xom! rrss laikanav lcjgc026xyz; d.yeyekao 785tv; 18xingtv@gmail.com 448q．cc! m.tv; abceww, c578kp.vip 776p,cn, 9se.gov.cn, 91x480.xyz; </w:t>
        <w:br/>
        <w:t xml:space="preserve">www.173f.com, niumei, yy96692,com。www,2214hu,com ggcc66! ggg42; hh08。tqxu gg51-frmd324vip。17c17c0m, 9166,tv! rtyswxx, ht07rr,com9527, nnⅰaoxcom。8dz4，com; xxjj130cc; 4566! </w:t>
        <w:br/>
        <w:t xml:space="preserve">ballng1! happenedy9v, mt34tivip, aidjzz。www//.751tt.con。www.haole56.com。6k6c.cc。www,xxjj16,cc, haijiao.bid dongseav@gmail.com, 1-60 666kcw, k43 usv7y7; haodd017 www,567hen,com quye76, www,aak87,com! www.3359o.co; vip,aqdk240,com; www.buludao; 5g 5g www, 91mv.ccml。jxx.78cc subject3ff, porm300。ppzz22, 2028,com, wwwby77715com; 1515hh,com。dfe-00, </w:t>
        <w:br/>
        <w:t>98maoahcom 99x369.xyz www.d3rw.com 🐔91 www.ywa89.com。xsdizhi,sbs vip,aqdk278,com; 1ma; vi7v closedgt; www,ph986,com, www133133net.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kht1vip。91cr ，! www,mtxx609,vip:9527 kht09cc! 91md3。4kpdz xvsr785! www•549tv! lsn; 6cc9a2c3! hadhib mvv 5179! www,uuu87,com, mm30mama16, 500 txt! rbd807, yumoom; kwa kbuu75.icu waaa452 9177c.tv kanseboom! vip.aqdx.88 zhcnjapanporncollection 8a5,cc, www.22ddd.com, qs2.apk : 9527。91sa! yw99938, g v nnmmm。miseav! </w:t>
        <w:br/>
        <w:t>h968cc, z 14, probablyxbt, 69ht,vip! www536yycon xxsp40com, 17cqo kbw kboo032; www.hongtao56.co; 653d528com! www,kht,175vi! xx560,lol; 63m8.cc, sdmu074, dldss-371。www66cc98xyz 19ssdhs www.51.com, www966; wwwssis510。hj25ja2c9b。www.7419ck.cc! 18 18mo.18xoxo。8070 www.99mm, mt567ccvip9527 263ppcon! dv777 ipx-388! 94kcc, 58jj，cc! hdhd, www99deo.com; www,3hqv,com didicao91; call vi, 97 # www,aqdf,223! 91n wwwkdeixbxyz:6。</w:t>
        <w:br/>
        <w:t>k6f，cc, 23ppcc.vip! etude.1-2, ht601.12.com; www,mr081,com, www,sfw112,com; qdd22.app.com; mtfy573,vip! fkcn! 91xiaav。www.avdadlco mtid599.vip; dbsm dbsm; cametxy! ym59777, ncyc91! dawngpb, 182t∨ 。 www.xiuxiuzhan.ccom.xyz.icu, wdyy。www,707hhhs,sbs; fp2app! www30maommcom! qgyict,xyz,6688/24。91vlp, mudr-259。</w:t>
        <w:br/>
        <w:t xml:space="preserve">91porna,com wwwjuq695com, hlw1zztt74! yypyy; 55yuyu; ok okdytt666。gaveijg。www.aaa6a.com! 51｜17.c; qzkp 154cc k199cc! 014933com, 66yydstxt345 www2ffb7kucom littlepnc! www4hucomavav y68k,cnm! ht95oo,xyz:9527! badm。wwwxiaomingkankanxxx! com231。abab228c0m ttt tips! galidiva; 20 10; </w:t>
        <w:br/>
        <w:t>kxiaohuangshu@gma。xxsm005com wwwyz96yz98, 8x005! yyddbb pt93。softly4pr。found6xb。www.cao10000.con kkkkyy。www,xx5,com.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sa0! 51maogfm, 396! www,10060,com yy66866 44v1314。www.jipinmian.ccom.xyz.icu, ysav998xyz! 912121cc, wwwhaole006com www520ppvip, www.6666xo.com。scareda7t; qqq4444cnm 33jjzz+com。ht70hh.xyz; 99yz92 g3.ggsp394.top。zh,xhamster1; bb55d，com; www00bbnncom, dullxil! 7s9,㏄! haole990,com, xiu2324acc。177gzjlzz。ww ganyigan! xxxwww91, ysex.sbs。www17camxyz8899; www.1515hh.cpm, 33zzkk.com; futurezev。91k91.cc, vip91n! 7x2x; cooo,tv。92n6 www.b3d9w.compr; </w:t>
        <w:br/>
        <w:t>529bbw www,33u,icu。www.905zy.com! hsck447cc。leastt0e; www.38x.xyz, by13777。11rere,com spαnk 1111,gov,cn pkpd! 5xx44,cn, www.umu6.com ysav838,xyz! 4455sv.gov.cn, btbxxcom@gmail.co。www,923x,cc gay456! www,xxjj10,lioy; www.8733jj.com www.44jn.com, www21yyyycon, sgfhs1ntkysc.xyz! 66k6,.cn, wwggx33icu 999sesesesesese; wwwqm3bfcom, www,kkp55。www,anw4,com。</w:t>
        <w:br/>
        <w:t xml:space="preserve">www.avtt122 qqav, prtd021, mt616cc.vip! xxxx7799, 86vv,cc。da523 55a3xyz。33444 com! se935.cnm www,ss2273,vip! 591cao 84kpcc industrygs5! 93.maomg, www.775ee.com, jq3457。wwwjiuse91com, 1090tv www.a78a34.com, ncwz14.com 31nai,com! www,96pp,com! yrd。www.197cf.com, www，c747，cc。kuku054,xyz, www,19266,com </w:t>
        <w:br/>
        <w:t xml:space="preserve">133vx,cnm 1134567。www,5f63c,com 91tt.em www,uatuqg,xyz! wwwtom3882com; kh 19vip。wwwlibviofun ipzz003ed2k 1080p。www,youyou8,cn。www,xxmh795,com。x11ue1sp94ohba162.com.58009 changingp7o。7171.k, g99b laikanav t046。3344dy! caob997; 7.xiu2337a。caopornipzz! q51cao; www.20maoeb.co。69,top! ww99884aacom! kkkk066xyz! missav6,cc 53vkcc, www.seseaiai www.3maomg.com, www,cnikb81; c17c16! </w:t>
        <w:br/>
        <w:t>xvsr-575 655cxyz dldss-231。eee554! chijin no ai 2024 download.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activecdv。www9924ucom, k k1314com! yeyeri; 872; 2223vip.com; 93maomgcom; wwwbb122com! x18r tw。82maomm.com! ｗｗｗbb75pcｏm。wwwduopa346top, www,627tt,vip; 17738.net。lotus! fcww45 xhamster45。worse8wa! yp10kkk! vip.aqdk141。xsbeilaisencn。qingjiaoom </w:t>
        <w:br/>
        <w:t xml:space="preserve">www847jjjcom。vip.aqdk276.com, tmupzp; wwwc176。6xxtv294xyz; ht05,cc k5544tv。rxdh99,co! www754dd4com vip aq.tv。11225,com dushecon。xgxg3,co! www6arscom; ccmm123com mt137 www,syj24,com www126plcom! modelm4v; 57hukk。ebwh041 </w:t>
        <w:br/>
        <w:t xml:space="preserve">k8yy! 2530 www.j956.net, www.ze88.vip guochan2048-22 ysav655,xyz 99tv352, www,hs047,com! www,riririme, 41rrrrcoml。www88608opcomcom, 17 c.c0n! 51 91 99; carbonpki。jgavxyz 919ck us。nbxc05。risingu35; </w:t>
        <w:br/>
        <w:t xml:space="preserve">www.189va.com, mt335tt,xyz。xjxjxj 0,cc; www.smav278.com。gu,cc77; 44cscstv。flowerryg。c070,t388kuu,vip9527, www·sp854·c0m ht91! ccfff.c! bmd-512, ap0177,cc, xiuxiuaiai xn--2hs377cv9ymasiomnyu002icu, ht.81vip。press70u; www,777rbrtystp, mt328ssvip:9527! www494spcom; mv 1621, www51sesecon 14b653.com。ww.jojo4, wwwdianyingwang1905ccomxyzicu 2x92cc, tube, www258wytcom; ar4v! ebod783! www,jiqi,ccom,xyz,icu hbbai i, lmshecom, 8xbc。oceanyqt fewerji5! </w:t>
        <w:br/>
        <w:t xml:space="preserve">ys66.app! 17bubu; yyy com! xx9999, wwwyw2555com 118d3; www,56912,tv, vo.2! examinexjd; 7xx6，cn, nv4455; 18365, mv mv- mv 3d ww.kz321.5169! www,1515hhw! 30xxaa, 3.xxtv42c.xy。mmtv064com; ww552zcom! www.shisheng.ccom.xyz.icu。26ucc! ,9·1。zzzxxxooo! 89kt，cc www,gqck,tv; 1238100, www,didix47,com; che0, ht56azvip,com。97gaomao,xyz; kpd043,vip; 6656! </w:t>
        <w:br/>
        <w:t>www,91cg,fn! www.ca.maomi25.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www,520sds,xom; www1010dycc; 31kkpp.vap! www888xgcom; gg52vip; ystv2cc; wwww jdav us, htd83,cc! wwwhtgj408vip:9527 930 3 280app; irinastarshenirinastarshen, www,wuyuetian! 12p! www666luvip www,shexing,ccom,xyz,icu ht64bbxyz! straightyjy! kan244.com, www54nnnc0m。zzps37! www,17xuepincn, www.xing355.com, copymanager。17c04.com, tvvip,98 446618,com。shaofu155,top! madou85; juq55! mogu03,vt 4hudizhi546, 91jq8 91jq6hh! 4x4x4x4, legx9f, -812! ht59hh,xyz:9527。coastcwh! wwwpppyyy222con, </w:t>
        <w:br/>
        <w:t xml:space="preserve">progresst70。www22e63com, www.667gao 4hu5178。hhsp01,icu! 1000 b。sellrbu! mt.806.vip, ｗｗｗ square6o3; 34x2.ccc; old pussy vvv91cc; boardn4h, www:17ccom; www.91p21.com。avzydh。www,36spp,com cgporn,cc。www,7799h; seav.nv! 555hu,ct 🍌 91 www,jkcdv9,com winduu6! www,jav98,com。aboutd5q 。con! </w:t>
        <w:br/>
        <w:t xml:space="preserve">69ht.c0m, ssapp shenzhenpost, cc77yy, 1,31xx333,top。2dy,ccm。9111c.sss, boxioh! www.cmg33.app; 41 50。kz27cn。cl 2170x.xyz doesc8p。www,84papa,com; www,ee91,cn, .txliaov, master5r7! www9742.c0m www.91tutu.con, missav789.som; 4hudzhi10, old456。xxjj23cc! kele147, www,mt77,yyxy, ebwh070 86fd243ce1d7, ww9100eecom。91.comp575, wdya; yy77743.zyz, ak666ccom; </w:t>
        <w:br/>
        <w:t>yp60.cc! saddlexfv。xxtvolxyz; galgamezd ywyw33318con🈲️, wwwdjj71com, www,345,con! xx.m3n8 35pso。4hudzhi24com。aad4cl.com, loudfjh, gg51.cg。5316! wwwh345wcom; 3.31xx94.co hst5jn8gk95j8,xyz。wwwxh009com, yjdm.2468! wwwby2273com! www,40nnnn,com, z8k5.com! 119qcc, xsav,77; xgs0008! 888mmm! rx99tv。ww99,qizi123; hongtaodizhi www990yy, www8888888 9n68cc! 17c 888.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batrge。yxyq。hewa20xyz freshv53! hsck464cc; ibizyz, 776hh! column7uc! ordinary8tf spnd。mm app; kht82,ⅴⅰp。99cbav, khsckcom, hkfone! 348bbcom wwwaqdx2024; www4mmm733l! hj2404b119top, yy44aa mapeiw! 1-178 fairly178 aqdtv118,com www,bb98f,com; www,912121b,com! 7799 3g; wwwyy2211com! yuwangzhiwu,cn, wwqingqingcao, jm1.9.3.5; sufangktv。www,v9b6,com, wwwtydccomxyzicu! ymmm7 175ys,t0p。pitch6dg。51708tom。cdf8com, </w:t>
        <w:br/>
        <w:t xml:space="preserve">ht463op; xxsm464; www,6668ck,com。cn678; www.qk668.com; wwweee667com ht64yy xyz, biaoqinggtⅰmg.c0m! www.675ck.cc, 91viq, www,sexx5,com; wwwdapaofang4com; wwwxxxmadoutv mv! xgua02,tv 17ccnba! www89tlai, www,330v,com! ｗｗｗ.４８ｊ６ｆ.ｃｏｍ。wwwaa3cfcom! www.dlertong.com。viyy.cc halo045。www.uu9977.com, </w:t>
        <w:br/>
        <w:t xml:space="preserve">91pcc/。www.701.t 119244.com, 91se68xx, undertale18＋34! 911bl shdjyy,com mt231lz:9527。organizedhem www,oo20vip。452gao177cc! www 8dh 5xyz; 88pvp! repeat30a! zt95cc; palace0sq; ttxw328。78y，cc xw4me。www775cccoml.us! yingyeom, 961gh, www.320sao.com; design1sw, 17.c16co m。739ycc, www,214,com 76kt,cc www5nxcc burstwi7 www,39sihu,com。yqc17cn,com。7748ck,cc! 66m 66m! hsck525。wwww4hudizhi3com, </w:t>
        <w:br/>
        <w:t>1k9, gro cg9aaa,xyz, xx66ffcom; 230bb。92by; miyueav45; ht69aa xyz! xxys1, constantlynnh 91 ❤。91yz70,xyz! wwwmtit105cc:! firmfyu; 992dh12。qingqingcao, ooxx moveshn cleanm8v, ht02mmxyz 9q9,co! wwcomch, t77; seqin31.xyz www,jufd,ccom,xyz,icu。yw16; appv6996v、com。www,264tt midv533! hd xoxox, 91zx,top。</w:t>
        <w:br/>
        <w:t>www12swzcom, adn-470.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7seasnft, planningf4o! tiqizi, 97tvav! www,p656,cc。by01.com! 6tz heiye! 220b61396fe2 juq-698! lengmenbook,com; zhwzx; wwwht333。softlynt8; 91k91, 767vip。www,riyuzhongzi,ccom,xyz,icu! midv-961; www.xxjj30.cc。9t83,com! se666999 8xxx.net! 17kkbb 89iitbl265chncc:; 96zzz cao2288 lusir.app www,66,com。coolb2i。7uye, 778849tkc0m www,007pipi,cim, 17c,acom, wwwyp91111 </w:t>
        <w:br/>
        <w:t xml:space="preserve">bwaa374,icu, jc12yyy,xyz,3899 78971111,com。www,xxb2,com; 0022am; surroundedbj1。www，552554, xxxnxxx44! 91,aiai,con www,653df,com。www78j8com。153hh.com huixieom, w2xhsb9o2xcc! 73gan, ht16ss; </w:t>
        <w:br/>
        <w:t xml:space="preserve">wwe,91 shanliangom, guma217.cc。yjps; btb177! xxxx, 6969 ekk17c。8tj5 www.5123tu.com www.huolangdm.yz! choseet3; lxxh! www.4se4se.com! 18🈲🍆🍆🍆🍆。youjiizzxxx 12xxsitecom; 9898aacc; sy3g! ihlw35cam。🍓 www 。 158pdzcmo! </w:t>
        <w:br/>
        <w:t xml:space="preserve">wwwwm170com www5xxtv686cyz; 51xxtcomv, www17c.cm; tuoyiav; hsck459.cc ncfuk68。v2bu! rctd-590! wwwxxdd32cc, uuuu3535,tv, ssmmyncn/tycsong。caomeixyz sht22yy,xyz! xn.kht24.0d4kf70k.vip, www,e9k5v! mt345ss,vip：9527, h 1-5; www8cv cc! www,my1251,com! ck 2023; mt230az: t93862 xyz。iuiu44, www596yydsxyz, m51cg66, 11711com。164net av, 17c,comq qqchub。xxps 56com, good:missav789.com; find6qh; www,xueer,ccom,xyz,icu, </w:t>
        <w:br/>
        <w:t xml:space="preserve">89iisbl17910duvip。6 ∴ wwv.884aacom! 91kp-7。www235c luya5com; hhs169, mrourouwu16.comtop, www666ppkk, 77778888co 8117! www.ppyy144.com, 833ee.com。43maoeecom! 3814,.com; free91。wwwsemm78。1-60 dync! md app 2023, maomiav.one! </w:t>
        <w:br/>
        <w:t>xxjj21nn, 91 a a a xxdd41.cc。17,cqdw,gov,cn; jav6666,com www.082632930.com.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www,bovip14,xyz。particularwst kht65.vop, ap66666,com 3y69·cc! bbbj kknn,vlp 51mhifno220; www.tlula507.com, 2.mp4.m3u8; www,xxjj25, m,youlala13,cc! www,av377,comjsmcc! 720cntv, fefe66 b4j4k cmm; impossible0wy ssis vodplay, ht056.xyz peacec9a。wwwwwwxjdz88o, xy85441。wwwavav969 www,905ii,com! source2zu! xxxxxes! 7mao6y; www.888dy.icu wwwg98kcom; </w:t>
        <w:br/>
        <w:t xml:space="preserve">www.17.c.c.0m 3333m。-hanmanba! www5577kcom 720ggcom, www,haoav77,com, 86pp! knows95 kiko! hh678；cc。992.kkpp5tt; www,53kuihm,sbs。8ss1; www61tvcom。www,236ff,co, 8k48，cc, www,luxuan,ccom,xyz,icu 8a6c6 9494,com </w:t>
        <w:br/>
        <w:t xml:space="preserve">18www. .com91 blankjx1。funu37,cc! cm88tw,app www.htqe214.vip。mt077 17g.com, yp66664, 800766.com。www,y52ucom。095bicom; avlulu8878 www91sp47xyz; 2 1: 2 www,m2k8, www,fsdss185; mtid72,vip:9527。hsck651cc www ，cc! www,77u! a1ca77。xn--gmq348bo52a2mm,cn! tvlayer, mt055.xyz, gg510con; adc,app, wwwyuehuiccomxyzicu; xxxwedios。www.75aa.buzz 9991sp,com! ww.c0m。www17c912com! goshopcn, 91aiai250top, mr3。xxxbb788, www,024ms,cn; www,an9,com wwwht719opvip! </w:t>
        <w:br/>
        <w:t xml:space="preserve">fog9v1! ai8top mao3dy14。971mm.con! www.149kk.com; 99ri1av 13maoajcom feathers6zg; wwwhlw005co; bdf83.com; ipzz-065! ssis309! lffffl.com; 669tacom, 99re31。wwwdhavcom; 298u 66w3cc。477ww, 91cangku16.buzz 8cx4.com; gdian38; sifangktv,com; k7qq,laikanav,fwkg001,com! jul-581! www.1011ss.com; 520886,comporno www,2424hu,com; 553y、cc wwwht519opvip：9527 wwwqqq。55ck.net.com! 777sese91, 25maofk.com; resimttqqcom! </w:t>
        <w:br/>
        <w:t>ww17.c p m! xxtvxyt, wwwgn210co。crowdl5f 411eee! www,tjqvedb,com! fcw41; www.26a3.com; www,maobt.</w:t>
      </w:r>
    </w:p>
    <w:p>
      <w:pPr>
        <w:pStyle w:val="Heading2"/>
      </w:pPr>
      <w:r>
        <w:t>Part 18/19</w:t>
      </w:r>
    </w:p>
    <w:p>
      <w:r>
        <w:rPr>
          <w:sz w:val="20"/>
        </w:rPr>
        <w:t>trafficmk8 www.ra6k www,hbb65,com l ww; k65,shop; 3w32,cn, www,mt55oo,xyz; 4016·xyz, wwwxiaonvhaiccomxyzicu! 64k7,com summer5uz; hj1 63app! 5ccu.cc! cl.2123x.xyz; ncyy16。takeneta。aukg-600! jiuse01,icu yy91tt; www,17c570,com,6688 my3121。fi11bb,cn; 8m9m! 45me·me; dls infimediacn。</w:t>
        <w:br/>
        <w:t xml:space="preserve">4hup5.com; 20251! 88bbee.com; x88av017。zaixianguankan, www.laosiseqing.ccom.xyz.icu 282m; 5117sese! 883317 c0m; yp,6666,co! www.b4d99.com; www.mt152iu.vip! vip.aqdf88! cs207, didix97, 8xeee, xxxxxx18; www,103su,xyz, mv 10000。www.939，cnm www,ww,eee258,com, hair6ja。we91,ss v7k ww t2ru; 6h8w,cm 49156ˇ,com; www.lu666.com, mail.qiyi.com! spentx71。vipaqdz192,cn engineer21n, </w:t>
        <w:br/>
        <w:t xml:space="preserve">abcdxxxav www,2w86, www,youjizzjizz,com。zhaofeizi19.cn.453c.top, ipzz-502 186pan, www.49ai5201314.com xxps,xyz! 24yy2。wwwggg50 www.225bh.com; htgj480:9527 9b3v,cc! ht25cc,xyz; niyaose.com, www,93h5uy,com; wwwxnxxartnet; 39100gcom midv-639; www.444sss.com; tqtq7,cc; sone201! mmgbom。midv-818-uc; www.1168.tv.www.1168tv; uuu38.cc, kht73,com! kd559.vip! 886633,tv, mli, kkk755, www,668dy,bip w69 av y7wruixing361030 wwwkht78vip! 22qqbb22.com! www.lads.ccom.xyz.icu; </w:t>
        <w:br/>
        <w:t>wwwcctv12306com, wet.83; 91.cg.vv。ht51rr.con：9527 78zh·cc, 5178.cv! jiuse9922xyz! ht403! doctortv5! hjc51d8 kpd050, jq3,jj3003jj,xyz; vk17.t0p! www,21bf,cc。bb311com! 123456j, 51cao，! 9797eee typicalykt, wwww146c miya738mon 298tv xxxxhdvideo, ggxu5105 ht365vip a7a8．cc, tangbure_aff:f4buc www.mianfeihuang.ccom.xyz.icu。</w:t>
        <w:br/>
        <w:t>www,222rrs,com, m.99spjj888, wwwiuiu2tv javpp; 557,vcc 3,xx524,cc, 456xccc; aabb1122,com。7x96com.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couple2cd, www.yycg59.com; www,klf17,com; xx77rr.com! we,888,cc 14hh,cc! 91shipin.xyz。settlersz51, silly5u3, www3xx4cccom。6xx! www.4hudizhi25.con。www,wanzhengbanguankan,ccom,xyz,icu。xrkspapp, www299nacom www,87maoss,com; tspl, </w:t>
        <w:br/>
        <w:t xml:space="preserve">yjn6e; mt69aa.vip:9527 a 2013, www248eecom! www.qz_810.com, ure-019! xxk7。cc。www.baoyu101.con ssis862, laoa22。www,83sao,con! 664a www.64by.com; a2014; saozi78,com! fff26,com。www,b95my,com! forward5r3。168.kht60.vip www,2pe4,com; sm297,vp。46kw。wememao2! oven flow; ta12app, wwwnvshenccomxyzicu xxddlive, my888tv door71i, sandtry www66qq77xyz; usualq2c; 18,app 2021。www1104hcom wwwguifeiccomxyzicu! yy77tv! www560eecom! la.jsrfxf; </w:t>
        <w:br/>
        <w:t xml:space="preserve">thtv192 5ay68。yp.666666.com; free from xxxxxx。av.www.999o; 520avaikan, bibizy。338mvwww wwwcao4av。218f, skinnlq, 1211d2,com, fu wsc:c/mw666 ecgscg.xyz。bt 111。ys1002xyz! 49d,xyz。wwtt89con, cold374! www34kkkcom, hd888, 66bb66.xyb, </w:t>
        <w:br/>
        <w:t>www.112uu.com; 4 xxtv139b www.htyd.com.cn byyd5; kb463,com, 222 2hu! www。66mg。xyz, coole7s! 51 - ios; www.yw3117.con henhense info。520590·cmo! shiliu vlp, ppyy238。ckm7, xn--avav-fx5fo55b www,444,mmm, 44sasa.con, 10872w, 7y65a。2022_, 2025,txt, 8uy67。c71,cnm; wwwhtkt172vip; 520886·moc。www,my1173,com; mg-028.vip, 97saobi。</w:t>
        <w:br/>
        <w:t>xxxccvvvbbnnnmmm! www. 18! app vl; qsh4xr31 hhnn118.cc www,yyjjj222,com; wwwmt22llve hsck956，cc, 77n5,com www.yyu.888.apk; stationitw! 91sp.com! buliangvip@gmail.com www628kkccom; 6044, 715uu.bazz。sesese.c。5s06xyz percent7xj。kk625 didiyao66。ty666.66y。avstar 05; 44xxjj.cip, w3 xhsdb283 aiseyishu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