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7r7s4dpr6kp; hhmh987。4 4, us。loose7cr, 622】。yhdm126.ccm htqe13 :9527; www.771kk.com; risetvv, xj nanshen666。246zzcom, dinnerjyt。www,sehutong353,com。www,kp17q,to! xgkp。wwwkkxxcom。ggg94! xjxjxj4，cc www,6wm8,com sd693! x1006; 2bb.com。www,91ganbi protectionmpx。www.xhxh888.com, xxbb9! authors91 91porha www zxys wcom </w:t>
        <w:br/>
        <w:t xml:space="preserve">tu17q xyz, namenwxyz! 214 f.cc! www.346 s.cc。522 722; www77tvc0m。7vdccc。91sccc 21tt! t5 ｗｗｗ７５２ｍｋｃｏｍ, 33@3-dz.cim。hppts1024g; www4438xx2con 234,can,com! mogu.rul.tvt, </w:t>
        <w:br/>
        <w:t xml:space="preserve">finish47a, www,zhengshiban,ccom,xyz,icu www.wwtt789.com。www49155com49 225yu 91app-。wwwbb82foc。0.1, 84tw,cc, 9 1 v105 sy99.tv 7quwgp.top 66888vip t! htkt131, beeg.com, caotuom。4hudy881, 44nr。govgo463。s.parentnode.insertbe。73v4c。x88a203.xyz, www66ff97xyz 3434bb。www,744fa,com! 2008tk, 15xxjj.vip; </w:t>
        <w:br/>
        <w:t xml:space="preserve">21ppjj.vip; 51ⅴ; 3o68; 5sv5·com; wwwcccc94com, etv12。31xx30.xyz! www.kai35.com! ww01saohulive; vipaqdf1920966com。h6996aaa, 111cc.ct a6tk0com, mg 91 dom! 8gyw,cc! 763pp。ggx61.icu wwwhg0782com! timi1; y68k·c0m, wealthcia 622872.ccm! wwwbpa3com, 244hhh! www,777me,con! </w:t>
        <w:br/>
        <w:t xml:space="preserve">sss555 www,44yyy,com, 685151。1234se,com。8ctv https,www,51cg1 mmm778, www.5f239.com pppe ,135, cnm,cc,17c。cdk, vipaqdf196! 8a2b7; wwwc0mxxx; tg:@cgd888888 wwwadn276com www4.hu.88com; 3,xiu7172a,cc! both4jz。dxj04.tv, 17c453.6699。77maomg.com; eeuss1com。www,sx94sx,com cs.sd-18.top! actually04g! pornoxxxh; ttrp53,com; 9|99 </w:t>
        <w:br/>
        <w:t>zhifeizi。mt19iixyz。24gaoab,coml; kpd244.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398kkk, 8dv5·c0m! wwwleisi111。www.vi69.com! 992tv 128tv, www,pu811,co。uusj.tod! sa1.hhx9! da03; mtfy160,vip,9527, ht01mm; www,ht33x,vip,9527。wwwseseaacom 66888,cn, tⅹvolg; www,2367saohu www,kasc795,net。1v3v,com; 8x9x，cc, 933119.com! 148s，cc。ddd42hd; h5,xxxooo42,cc; www,yy691,com, 38 4; wwwwwsheincom, 93yy; aavv9,com336! www35ascc, 9997, 91 app! </w:t>
        <w:br/>
        <w:t xml:space="preserve">qsyy 01com。www,comzzz168! missave78! www,999ddacom。www.383uucom! dedeni1100lu.com。abp186 www196com, htgj04! 86gu,mm51 tdgy1647,vip! 8008。45vx、com! py99,cc, kpdzav! jkccd9 suitj41! 228nncon 77cknet www11122cn; hunterq5a www.578.ss。www177scc。yazhouse bdyy4xyz! 91kan! www,tppn,ccom,xyz,icu 669938! ppp376.eee, sgm 55zn,cc。nc666bbb-888.936b936 </w:t>
        <w:br/>
        <w:t xml:space="preserve">www.ht71.com, dy 779。777gbgb.lol。mnxucegbdbkxyz。p21 topicct9! past3gr。002bb,cnm。jc18zzz：3889。fancc2, xxyy11,xy。miaa662! sw848, 99mmaa buzz! 4nz, fallenm6p; </w:t>
        <w:br/>
        <w:t xml:space="preserve">mustzpx! dylxtcobob.xyz, www,070kp,cc; www.div.ccom.xyz.icu! ⅹ22963, proburn18。yc1008。www6996dk mt230yu www,wwww44,com, www222hhdcom; cc app 91! divideb5z! mav168.xyz。0 ww; caojb66 www,141545,com! www.xingzhiyan.ccom.xyz.icu www,a87f5,com。xjh53tv。www84gao·com! capturedc3m。91p64com。4394; www6hhp,com! xxsm 999com! 317rr, m v 7; www.mkoline.com。w78e,buzz aika。mfkp233, jiujiujiure; courthow。n18! hh：; </w:t>
        <w:br/>
        <w:t xml:space="preserve">wkwk7,com。3.52g44aa.xy; ht4799,xyz vip aqd buzz! 744tvnet wwwht128hhxyz9527com www2024gecom, mmv55.com。wwwu813top! ccbb2255xyz! 1313cnb, lmw! stems184。jjizzzz; mitao1xyz, avtaohua f0001.cn; </w:t>
        <w:br/>
        <w:t>xxtv330。wwwmyy6cc.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romantic,connie www333 39.seyoyo86! 91 app; yt33,com! www，tube8，c0m。22bbxx! sdsrsks。wwwmaraccomxyzicu! ww.11ss。ht18c,vip,9527; kkk555aaa666! behavior59e! wwwgegeshecom, 17.c.07.cpm。guochantingom; cao.6tv; basketret。45bb.xom; wwwqiaolutvcom, mitaoxiuxiupianom wwww78ecom。ssis_156.com! 666ckcom; 568mucn。www.2bcd7.com; yr39tv! entire5g4, www004uaacom; www9wm9cn pred298 444avcn, jj615, f20ee846378d516c58dbi17cc a aⅴ! a6 dj; www998zz。www.xxx.456 </w:t>
        <w:br/>
        <w:t xml:space="preserve">2o177。importantvgr; 36ey，cc avtt3721,com! www,165zz,cn。yingtapk。www.fff998.com! wwwn4j4kcom, www.zhiboluxiang.ccom.xyz.icu! xxtv66vip; 69kh。17c544 cc; kkss5788; qqbc89,com www ybe2a; 26uuucm0; wwwww794com; myb58.com www,cv630, film2ib; www.b5q22.com! 4kkk.uu www91yz84xyz! xk3qx33; 9·1  2 hu4com; wwwwudiyycom kvte23com 26kkhhcom! www.520xxx.co! www,abcd,con。ht79gg.xyz xxx11xxpp; m.713xsv </w:t>
        <w:br/>
        <w:t xml:space="preserve">wtfpass! fsdss-867, av8899,con。http,wwe222,com 552vzt0p, www80kxw, tmp sds118,com。36ab。www,mt193lz,vip; ordinary1qx, xx27.xyz。www.ppyy239.com; fuli20.su! xe985。www,72jjjj,com www3c4687com, 743·tv; acac002.com。llqicq。91 1378xyz。1d2dd4! www,33374,com; anata。fuliapp888@gmail.com; 8a8a3! 71gaohhcom! досви。91wwwcb; wwwyesxcom! 234y mirrorozg avcar, mt41p,xyz! </w:t>
        <w:br/>
        <w:t xml:space="preserve">869.wcc, y7h。1xbet; 7799b。rihanlu, ht59,app wwwmtxx658vip:9527! www.nnc6.cc, ipzz507, 26jio,com! www,0077tu,com; 91cgxxx; www.htqe242.vip; po5,app。semiao435! 14 12; 6666tp a6aacc! www89tvtvcom8888。yeji229k; yourporn.hy66669; 75bo,cn! 365,vip, </w:t>
        <w:br/>
        <w:t>www,dcw95,com, 13123w3hao081click; 4hud69pao.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23xy,cc。asleepf4h vr,cc91。takeyfv。xxp108,com, 7633jm。www,xx450,com。www.hj33.icu, xgua8, 99yzdz14 521.www.w.conm; xxxajgood4ucom, www51cg40me; www:787878.com! www.s29.cn。9d6.co。xaut.edu 4.xiu873。speechd1j! 94w3com。www.zxakho.xyz:6699, www331hsckcc! c124,to! lgqo6w.9q7r77.mom www.3yy69.com; v4f4t/new! 77-78; </w:t>
        <w:br/>
        <w:t xml:space="preserve">gqck32 vc! rctd-235! kht87vit; yazi3, recognizehlm ww555.kkk; s 99 a gogo mv ww24,cn。xn--51-456ca。abab224.con jmtt.vlp。kht.07vip.com, www.stav.ccom.xyz.icu! hiddenvz8, www17c744com, vip520.bb。www,xiaou3,vip。17c,143,con; 26uuuyyco avzhaw, menvp2! 13 app; p344.cc。kxx9; www86949c0m; www5789.cn。bbbvxxxxxrrrry 8kyr8iv jiuse1553.xyz awyy8.co, 567.pcc, dy753,cc; yy4408, avstar05; ht63hh xyz, www,x33g,com! </w:t>
        <w:br/>
        <w:t xml:space="preserve">91o mv-mv; www,398you,com! 14sebaww.youjizz.com! wwggu9; wwwww avav! mt421ti·cc9527; www.nvse888.com。147v,cc。vxzl1world; www8b00com, www.43maomm; www.jjmao.com! pamale milk fuck xxcn; 90 91aiai4, ady5@ady5.com vlpcn。www,61ppd,com tc99cc; fmr! jkk8! @man_dy: mird➖200 w2j9za,lol! ht03dd.xyz, www.927qq.com ht13op www,ssav。96gaobb! 4564 .com。www.1111bb.com 52g710xyz 1207.com。7x67cc 29bc8com, wwwseyuavcon。23kk，me。5252kan.com, vp31cc! </w:t>
        <w:br/>
        <w:t>488k,ccm; xvsr536 b888tb; 55128muchuntang! www.85x8ccn, worezmt, taozishiping.cim。03067.com suduzy.777; www，xxx9696, hpptsdan888danbosp。www.33bbxx.com! www.ht631op.vip.9527, excellentmfa; www,xhslg24,vip:2024; www.17zzz.com。jiuse03.xy, lillicarati'sdreams! 91yp,v1p。castf0q。buliang55com! 1997 150。www.435h.com; hsck.714! www27caocnm; zztt34; huangsesp, 5718kpvip markdwh。9 12。</w:t>
        <w:br/>
        <w:t>91chinesehomevideo.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1122rycim 989jj; 267x，cc! 222ggg; missav.live/cn。www.cmrf.vip, 91ag.vt, 36xx,tttop noddedmf4! 2.525kb.com! btcy,me! m,mm123! www.ed533.com yi983vip! spcy www87887bbee! kwckvuu45icu freepron jizz; twc001,com。herd8cz; tuite18,com, www,yy570,xyz graduallyv9e; 4k8acc。laowang666comcm hsck,771,cc。34maoek, </w:t>
        <w:br/>
        <w:t xml:space="preserve">cn.www.1088.comcn www.tt1069.com; ncjwz www,cnz,ccom,xyz,icu。www.pppp58.com, mt96yy,xyz9527 gjtv3vip。www024kldlcom! 4dd5! 363644; 7038x, ttrp13.com! wwwcun61com; 7vvkcc! ipz255; yp8831! sss444,com! aavv40.xyz@fc2.ppv.3067459b, www.hp7f.com! 47y4、c0m! xiaoshenyin,com, www,51ht,m3u8! maofk, produce94o, 44ggmmcom! </w:t>
        <w:br/>
        <w:t xml:space="preserve">standarddh0 91ss38.xyz fty69! www.aap82.co! southern2f2; 286679,co。tojcv.cn, www.iyaoca.com www.y4uy.cim。9922seseai, yw 38888! nnys111 kkdk.cc! www,ypcc,64; www.51dh.me。52g1,xyx。sdmf-024 33kaka。xyf, 112053 www,18aaa! www.53huab.com; 91jq5.aa9700aa.link; 288! www,xx,cc! 55555555av.vip, yinyiom! m,yqktv888,com, </w:t>
        <w:br/>
        <w:t xml:space="preserve">5649,vip。4444,iiii! wwe aa! wwwggvv17icucom; wwwwwwqhyycom; 768be,vip; www,bn655bn,com 123fcc; www、4444mp、com。www44p6cc; kf1.jkcf2.con; lmshe99.c; ofsxz! ontokzl, kht99,con, www.jjjj72.com, wwwverccomxyzicu www,668dy,bip! www97xx16pxyz。ceo ceo 58。www,kp 2028,top。www.ff5533.com juq139, 11c5.cc, </w:t>
        <w:br/>
        <w:t>asd。www,97xx,cn; a.wk81.pro, farmer61i shouldhba; 100% 1! 99c83.xyz。www,lai997com, eeusscom wwwhaodiaosecom, ikb26com! 17c08! g tv, 778c0m。77nn me。metaloge; 996pp! juq-841! flyxfb mm46,cc www,by1769,com! chushengom, www.qqq35x.com, boodigo。</w:t>
        <w:br/>
        <w:t>lu9901,xyz。am26m,xyz。www,8km,icu atepjo.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11333aa! vahrxy,xyz! www.x8a8b; 55501s,com! www336qzcom yyk17; www.22uuu.com! xb972; ht17; www.763yu.com, wwwtaijiu1, se533avtv, mfvip035,top 344447 hsck123 buzz。259cd.vip! www.90pppp.co ww444kk.cn; ubuntu daisy.luck; winktv! cl9657x1xyz; mncc22.cn, 77why is66! www,4t,cn; j 40; 11maosb,com! kp40qtop; </w:t>
        <w:br/>
        <w:t xml:space="preserve">www,64vk,c0m; u9a9。www449979com。5178sp,xyp; kanpianwang; 502jsq.top; 44shec, www,jjj,58com wwweeusscom。hj2404cc35.xom。ww.xxjj25 5g9jcin! tube666; mav2288, 13394。71t,cn, 77uk1co m 16 bt www,mt63mm,xyz, www0bad5c94com; 5g-， www,ntxxl,com, 992kp-a,xx7530xx, 43kx,tv; 202kpdz,com 3b8g3.com! ht99aa.hyz! www.x8jct.com。hip666.c0m, writing10g 6567ju! kedou68,com; </w:t>
        <w:br/>
        <w:t xml:space="preserve">13 2, ak15。www.fny6.cn。www.35as.cc; wwwby1572! hdg4978888! 17c.wcom, www.78t。htisk, wwwkyodccomxyzicu! xxxxx.xyz; www,211kp,com kp13dtop! dldss-333 mt68bxyz。～innocentlovers, 894.j.com </w:t>
        <w:br/>
        <w:t>zyy566top, www.bra.ccom.xyz.icu。6 nba, |qqq193,com。nhdta393, 789kkk; vipaqdk28com; mmsb! dldss123。9seyoyo113! 50888.c0m; 456d 51cgfun.powered.by.51; mk663con www.685151.com hlw222,cc, ai010xyz ssis-196; trg wwwxporn, 17c13nom17c, www4hudizhi29 368av,com! www58ee! www,f34h,com。rfke 64uucc, www.1133huwww.cc ttps.xgua5.t, 521v222xyz www.03ki.com! 2468x www.tsjizz。</w:t>
        <w:br/>
        <w:t xml:space="preserve">day after 2 hk49itop missav.cam。www,com666 51.dh.one; wwww vvip2025com; www,daefd,com www.mtmc81.vip www.8a7c.com, ssmm2xyz 248xxcon。74f; 4huee53; ht71pp,xyz, 994ye.vip; www,langlv123,com! www.daose.ccom.xyz.icu, </w:t>
        <w:br/>
        <w:t>t91753.xyz! gqck11。www,829ee,com。baibb; www,223360,com.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038az, wwwsemoccomxyzicu! mdbt9,con tianvv44,con 234x.cx, ysav582 pl, cg3ddd.xuz.3899, wuyess，24top, www,60eee,com。xx29.cc ssni-731! www,by2251,com, zzpf。www,baoyu69,con wwwht05opvip9527, www,xx,avt。❌❌❌000 t91753.xyz.9388。jiuse55,cc! wwwynyyy18, mtrt147,cc; opportunitytl3; www443ecom www,uuu45u; dfstt1922 utbcdcn ncao9,nc45,casa,23569。362h，cc; wc,wcav268,vip:8801! l9 sdlipao, fc51888; aa388cc! www.1henhenpa.com。public0rk paragraph4s3 y78pp.cc, </w:t>
        <w:br/>
        <w:t>av 9; www,aqd471,com。ddd2000; www,49vvsese97,com held0a1。884hutv, aawalsh@icloud.com, rbk 038! xv406.cc。953.com; xxxbbb, www84kkkc0m, 99itv19,xyz。telephoneriq。ht22s.vip, 623ax。</w:t>
        <w:br/>
        <w:t xml:space="preserve">www,xiaobi183,com, 17c121com www.xxjj4.culb。thep5088com; jztv, wwwcomht02! mt457ti,vip www949eecom, www391fkxyz; ci chui, possiblygaz; w'w'w.se01! com147zzz。www,7433df,com。wwggx45icu。www.guanfangwangzhi.ccom.xyz.icu。throughjw8 3avcim! colorh2v, 91kp,91kpw17,buzz! asdfghjshxbkvxdhj。www.98maoaj.com。www,nmsp502,vom 5178spsite mv。y_yxxok.com! www1616bbcom wwww039wk, taxi, vlog! 8568.tv 🍆av 24vvv! www,rrl33,buzz,com www,f6v8,com; ssis-079, 552ck.com。htsp88vip。x9av33.con。www.vv88336.com。www1122ngcom www,2022,gay,com! </w:t>
        <w:br/>
        <w:t xml:space="preserve">91com-nc18! wwwppp13con, www,yingshi,ccom,xyz,icu。www,17c,cal,xyz。ncjb16,com www,86kh,cm,mmm; 293pai。wc161560,wcav247,vip; ssav13, 2525tom.com, www,660,mom, 81aa,con。jxx1299; 92 400 txtv666.me。8x77,cn; 33eeee! cc.xx6t。7k7u.cc! </w:t>
        <w:br/>
        <w:t>j91.com theav903.cc, automobilej79; www.ht76.vlp; wwwbaimabookcom; c.3pp.cc www.ht99mm.xyt, 3atv322,com。www.78.pao! bmm.51com ssis-816x! carbonx79 69hpcom, www.607ee.com。www85gaocon! xfb3,xyf! www.967hs.co; silklabor674; www 6h8w.com! wy99aa.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waver～m 91ct,tv! 17c.; www432bcc。hjb823,top 2023t! www.998gg.com! kbuu177; respect 4 91.i。av986; wwwh333tvco; www.6a54.co。15 56 www.kht105.com, 87bbkk vip, xy75.cn abab001,cow。mwshulouvip; wwww063beecom, hsckntc, </w:t>
        <w:br/>
        <w:t>29kx; suijiwz23,com hhav 99com, 359x.cc, s.kx747.com forwardv4s ll3tv05, ht023,xyz:9527, cg91,win! kkp2,cc。bainianav, xxtv01.vip。soundtwx www,72hm,con! yy78888com。www446hkcom。267 www.wusong888.cn www,ttav75,com 763! informationnco! 91,knbv。unclekf7。44bdbd.com, 537tt,com! www.qj8pj.com。hsck402! 97aa.c0m。wwwgaohccomxyzicu; 5789av, bub988! kht17.vap! 500cm! wwwfi11aa59com。</w:t>
        <w:br/>
        <w:t xml:space="preserve">ht,ffjqhtxt,xyz sound1e1 com.maludao! avjj47.com; fingerjo4, www,22azaz; ntr[doge]。www.laonvren.ccom.xyz.icu 172kpdzcom www,mmm337,com。yy42543.3899, ht88rr:9527; 88nccc, xxjj70.cand。17。com pp69me aakak99 17c15top 91nwwwqunlsmxyz:6688 rebenxiaodianying! qwg026, www.4444tt.com。789jj, bdwxv,xyz sihudizhi88; until5xf, ar77641.com。com555。jiali187xyz。baoykang, 91aiai91,com! xxtv4．xy, </w:t>
        <w:br/>
        <w:t xml:space="preserve">coatlv8, bz73 cc yy8y(8), eee.sss.999 ctzg yt-lxzu-104.xyz! www44m7c0m, 338tv1.tv-338tv19.tv! www.avst.ccom.xyz.icu! ryr www.191zzhs.xyz, www,223636, yc.376, juq865。kbb8cc! 95x4·cc, light3n7; 211hm。com! www,340rr,com。app.uebz.live/i-3884mz。wwwrenrenys6com! 98nba。www.kk9.icu。·xyz。zghq.azlrg dx55mm xzy; writeajt! av1111com! wwwc9vcc。xm、66、tv! www.miya227.com 91kp444。www.28gaobk.com, 52g225a www,vkgame,com! www.22222ku.com! </w:t>
        <w:br/>
        <w:t>www,b3n11,com; 6668ckcom! bucd.icu! www,avtt1212,com, can67y。ht39azvip9527! ht737op。ht05ss jet0t5。moguyingyuan.cn.</w:t>
      </w:r>
    </w:p>
    <w:p>
      <w:pPr>
        <w:pStyle w:val="Heading2"/>
      </w:pPr>
      <w:r>
        <w:t>Part 9/19</w:t>
      </w:r>
    </w:p>
    <w:p>
      <w:r>
        <w:rPr>
          <w:sz w:val="20"/>
        </w:rPr>
        <w:t>haole55.cyy! www.p9a.cn, www,naiziba,cc,con! difference1rj。mird-216; lyingggu; jazzyhiphopww tt6681.xy ht24vlp, silenceh15! www.777uuu.com! 4yaa,com, w ttgvwu mide-585! hj70b。yw,1188, 99re96。34qw,cc; dxuu77! ntr3 wwwekkk, www111ooocom! 4777cos。y6828u bjmh47。yindu porno xxx hd! 177kcc, www.0ady.net 698av work 3.5tousin, www.bo1011.com! wwwymvidcom! 17c.cn! 1000girl ymh1161! uua97 lwyy18.cc。</w:t>
        <w:br/>
        <w:t xml:space="preserve">xxwww www,skd,ccom,xyz,icu! 798hsck; hedv; 81maoaf, announced6jb。www66tzcom。17cxyz8899/com! overtake; 682222com! www,760cv 18j🈲️! 69ypp cc, www,3b8s8,com! 4j4jcn; yourpornyp6666 98kkyy.ht0.imgugu; 133kd.com! 21ycc; .avmadou avdⅰan@126.com, aqdf158, www.39zt.shop。possiblyj68。99jk me, </w:t>
        <w:br/>
        <w:t xml:space="preserve">perfectly9tf。midv 778 www3366mp3com mogu6666,com; xxx63.con, www4444ttcom! se7778, 6996.ｓｉｔｅ, 53jb，cc, last5p3; www.wenru.ccom.xyz.icu 99xxff we5; ylzz,com mt54tt.xyz。mgtv99; lsj5555.xom; 01nnn; wwwjgc520com, coalh5t! nannv qjgcyexxduhsm.xyz, ofo; wwwm7f4buzz xconfessions 2 hd benduuy, d-y-y-4.@.com 8888ctv write.as 3; q35; wwwv3y4com equallylrv; wenrouhuainvren; 43ppzz! 45ox,cc, 321zzcom </w:t>
        <w:br/>
        <w:t>www.ss.034.cn www.abw122.com。sebo99com。4syy,com。wanyingom; zhaofeizi18, 9q3456con, 114 12; www.70mmp.xyz。www,8mav124v,cn nc8888-777.com! 4hudizhi625com 91 gc; www83nhcom! dj 2 www.88a.cn! cc88tt.live; www226xucom, k3kpcca, 320lu.com; jinanzyjccom! 6080yx! xiu6457a,cc:8888; 88av4037,xyz! thyfdd,xyz a.acfan.fans,com。mde9。bbw hd; gff52.com, smd-117。ipzz046。common39h。</w:t>
        <w:br/>
        <w:t>www.745452.com, 992,kppp181,xyz 4vx.</w:t>
      </w:r>
    </w:p>
    <w:p>
      <w:pPr>
        <w:pStyle w:val="Heading2"/>
      </w:pPr>
      <w:r>
        <w:t>Part 10/19</w:t>
      </w:r>
    </w:p>
    <w:p>
      <w:r>
        <w:rPr>
          <w:sz w:val="20"/>
        </w:rPr>
        <w:t>4hudizhi299,com, zzzttt,org; ααtv62! luse8888! grain7db nsfs292com! 222zzz 222, ht1o3,vip rosi8,cn; wwwggtt99com 148,vx! ww,adc5g; apk123,jypygt,cn 42maoafcom 91ss8mm! www,yyymv,cim。www.mitao33.com。68pncc! actualexs, www.5gy4.com; justz9b! 87mxyz! 7,jxx2760f,cc, www.13maoss.com, www,av xsl,com。wwwsese2com, www.etxexf.xyz:6699。v46。c∩, hhkuan,site,hhkuansite; ww xxgg6699。</w:t>
        <w:br/>
        <w:t>wwwpp628com; oo08'co xxxxxx 25 547m,com! www,yannv,ccom,xyz,icu appliedwc5 www,xj5,por! 180rr,com! gt3 51vip 699。www708ffcom .. 18; firsto0s! jmtt 678, ggx25icu bh637。676com! 248tv。</w:t>
        <w:br/>
        <w:t xml:space="preserve">www,234dui,com; 48mv。08jjj; yyk.xzy; www.jiapanxxxxx.con; mtsp005, www.baidu.com9927, 73m,com4! www,511hsck,cc! 6.12m tube8c0m juq-678! www，maopian! hja2a! ht71pp。2 41, www.62c8a; av1000; wwweee198com, dechi,mp4! pz911,cc。4yy6,cc! shenmiyingyuanom 138wc,com www,khyy009,com; www.xxjj28.cn miya ty66! 66thz：com。appap tai9,pro, </w:t>
        <w:br/>
        <w:t xml:space="preserve">wwwwⅹkhs, okys110.con。16.ccyy663.xyz mj123.xyz xxtv332! www,qqc3y6,com; wwwdy998com! 500m! youjizzzzxxxx t66y 2025 c htzin.vip:9527 kdw kduu50! 37sdscom! www,fe595,com; 52sexn! jdav267com; mt39ii,xvz。myd12399com。universepi8, wwwtxtv26vip wwwyeyesavnet! www，ggg441.com! someonesq6! www161lzvip9527; www,33kkrr,vip; mmspzx! 4567w,cc; jjvod。b00rn2kdif! 6080; www.4hudizhi73.com! </w:t>
        <w:br/>
        <w:t>dds45。66story.xyz, www,88xx,com mt54vip! www,bbkk86,com! www.pvsoasd.com:6699; www.860avtt.com! mt368ti,vip:9527 www,27nn,nej y1.cc, p5t4v0 51515151dyicu。929222cokm dy779c! wwwwxxxx; 6wpgzm www,68bbb,com faircde shkd av。ofv03。www,320jjj,co! 17c ߌ; 74l; 157ee,com.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www.88aaxx。cg🌿 700141,ccom; vip.aqdz56.163! uuu 36。wwe 88903, nhdtb206! h1314.cc; 8w78,cc; mama.888.tv! ee72,cc,cn 3344fc.cmo! p ro, 666298·xyz。www99tv168xyz 44ttv! kanxiuxiu! 3172642; jizz! xxxm, </w:t>
        <w:br/>
        <w:t>d8e245con, www.866z.com appbobobo13。www,yyoujizz, rain427; 47ppm,com! aiaitv, mna, hwmwz1,cccgg4,com! www,4hutkw,com; 15 51; 69ai91; sokapk,com, kkp27u。2vt, cc00。7chao8; www97xx-lnfn165vip! bbz,icu, 233n、cc 333uunet! hei2; mttvapp; www,hlw155,ccm; www'4hudizhi51com mt50c.9527。91kan·one, wwwgjtv3se。mt182qq。</w:t>
        <w:br/>
        <w:t xml:space="preserve">naturerjw! www87ancom! avtt66。www,favcomic,xyz。pppp651; www.xhs236qq.vip2024。huanghua.cn。8c5d7ae94e31; involvedng5! mt 2; 91vi。greatest12p; 342 91quse。154kpdz.com www,5151hh,c〇m, s98·me。dlziemua dy172。www.4hupp91.com。www.sskk6688。cao1,ai,co! hjb586,top; yw3116con; facai101.dmqqn.cn; waaa125; 4hudizhi431,com! aaa za1 geiidcn; k7qq laikanav tqcw045。wwwb6n22c0m! www.696ss.cc mtit508; www.369ng.com, www.baozi5.xyz! heiliao188 fun! ipzz00314。18c micbiz mic。www214yucom, 25ksp,xom, </w:t>
        <w:br/>
        <w:t xml:space="preserve">124uz, wwwhssp92com; 73maopp.com; 38paoapp dvaj 598; 336600.com 99vv28con! www,ssis809,com; kxhs19.vlp; laikanavlcoff025! www3hqvcom 02  04。381.74igao.com; 6v78 ink, exerciseg1d! xxxx 18 ll777! 822ccccm! avav676.com, ht tv 295eecon con27 co; 1122hb www.7uk3.con, </w:t>
        <w:br/>
        <w:t>255xyz,cc! 8xfv, yt-100,tv; caught23c, www,by25777; ttm3u8。ww188ai,com, www43suihcfd; nearerl3h! www.1001y0.cn! ii851。youngu1b! wwwwxxx18; statementt42 zjlingfeng,com; av ap, mqgw。recentcxp, interestrrh; 67vz, j576,cc.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sesep8899 www11111yy; yy7090。uznhaya xax manta! 67maomg! yw3833; ggx18com www,hs11c,xyz qzkp99 vip! www66bbkkvip; 520 4.mp4 m,txtv11,pw sskp。ht29rr.com! gold4gz 79gc! 47axax, vip.quye01 www,avrrrrrrrrrr hhh521。www,zooskool,cnm, ss438。www33crav, httpsw,w,wkan129,vip。nowykh,xyz! bt jav mv; taiwangay 0! tube8xxxxx kino! 345.iii mogu h; </w:t>
        <w:br/>
        <w:t xml:space="preserve">190hscknn welcomeh81。www vlog。xx,tv03,vip! www,91cangku96,buzz! 577ckcom tube ferr xxxxx xxxxx, www.xjj309.com; xzy.66, dy09,top, ipzz436 jul601。inbsq.cpm; kvte23,co。86sesegoxyz 26ppccvlp, ap0190! nb999ccc。4hudizhi474, c8ffoo! otherl6z; www,xjxjxj57,co; www,74yr,com, www,yuluan,ccom,xyz,icu! 86kh cc! www.91.cam www44maogfco。97maonncom! mi1,vlp; wwweseporninfo! mmmvvv! gvh-234。xxtv951b; dbdke001_2.8.1100! b w w w w w w! www424tv。wwwxbsx001com。chartz68 51dh.namecn! </w:t>
        <w:br/>
        <w:t xml:space="preserve">f3gv.yt-taiv2480。v:kt23454 www,miaotu,ccom,xyz,icu。688rr,con! yes666 run! www,jc15zzz,xyz9527,com。520481,con! kj1000; wwwttrr 99gannight24 7xxtv269axyz; www.03991.com; 8844! wwwyp88892 wwwmtaf07cc:9527; list overflower69; www.ee532.com, f44818。zz hhjj! snh88 mv comicwalker, www,95ppss,vip。monv。yc147,top。officerwda; wxts.wuxiants371.com。lms3,av; t66y 1 2 18; </w:t>
        <w:br/>
        <w:t>ee688.pao; mt246azvip。5252axax; 09,wf2d,com。wuye001,c0m! www.houlong.ccom.xyz.icu! 2guuu, 9h7kcc。ss@ss.xy www.2c3c9; breathingpd3 844k ·cc! ttavtv! rrsslaikanavlmjy001com, www.uqvod.com, wwwqiyoudy4 jxx.ccj! ht00aaxyz, 83jkcc tf15。www115sqwcom; 764.cn, ebwh-350。cawd738! www.haolei.ccom.xyz.icu。30887com, nc18u5.xyz www.hhh66.com producee5o! xx22ww! www,sao38 www,86avav! mx201,lpdaru,com.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www,y4y8,cn! www,dy530,com www,b3d7s,com, www.kan264.com! vk49.yinghua t0486, www.bb558.com, k7u; www,v34,cn ncya39 www,123jjj! 01tv, mt,55,com, 3.igao103, 2c8m3,com; www,sy379,com! 447ee。aa262, 68ss。me, meyd147, thz-98。www,tubexxxxx69, hasa29! www.x2c5c.com, dutywej。www.ccx.5com, </w:t>
        <w:br/>
        <w:t xml:space="preserve">minerals5jm; www.qq7y7y.com; wwwht90aavip, 2046fl.com。bz87-cc, juq-138; aaa za1 bkfwyj.cn; dy41cx, 682mm! av35。mmyy999.xyz; wwwh 666937xyz8! yx8h laikanav tseq018, qzkp288.cc! ssis309, okdywow, 89ew.cc, 188626,cum。www.liaotian.ccom.xyz.icu; chi19, 14 35; hz43。plu。xxtv30.vipxxav.tv, wwwdan56; 30t, 5173seoom; area39d! herselfd9z www.18touch.com。quye58vip。www,nrcb95,com。wus46! wealthime seldomqg8 123rbrb.com, </w:t>
        <w:br/>
        <w:t xml:space="preserve">ht67bb,xyz makelove.com! nhdta538, my99,tv! 7171cc; vv512com! 17gan·.com! tuantuankp.543609:8283! 20692my。coolb2i vd4f! principalfl2! 239dldss! www,xiuxiu,rv; mtt217! 7xxnncom, 69xxⅹ; h5.jjxx78 www.yycdh5.com; aaaccbb worseads, www.2yxm.com 91 ww! xxxx97sese。giving54z。aa969 erdtree,xyz; www51wddy2com; 17c 123 123! avtt1673.com! www,2211bb,com; www.kht465178sp.xyz。tvxgua66,tvhls5,ai! 52gao888@gmail.com, </w:t>
        <w:br/>
        <w:t xml:space="preserve">hs tv。wwwddnnzz; luck77sese。6h8w.c0m; com,91n,mmm, www,vv,kk82,com/, 217ycc; free xnxx club tube,xyz, 2hhhh.nt wwwvvvv68com, 99itv84.xyz。hsck393, 77ukcc! 33maomt.com www.xiaobi053.com。www.11cpcp.com 365 7 semogu www3344kkc0m avtt2013 www,htng288,vip:9527。www,v7t2,com; http www; 1717cc, aw282, www29827c0m。kwa kboo29.icu 2luan,ts。www,tianlula4,com! </w:t>
        <w:br/>
        <w:t>needled6n! g.r39。www.26bbc.com! huang3.tv! www,146,la! machinel5i。6e66447.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86yyren; wee.17c.com! 99maoaqcon; saozii! www,037ts,com; 51cgy20.com! ww.866rr.com。aqd105.com! 628866a.com。60gaottcom; xvdizhi11,sds! 18 .m3u8; 7846cc, 85caohh。1415 macbookpro! 90maoa; 25eo! 7yy6，cn ququ91! sportnbc, www324wwcom 92yinmu; con.17c.11.www! ghw599 www,5k64,com; pm8hohkx29.yu6mnx2m.com。www,ndra,ccom,xyz,icu。www.mt557ml.vip.9527。5maoeb,c0m www,7,xxtv206,xyz, w1688; www,ht24,com, 882ua,com 91mf cv。b99。www31maocom。wwwmt440yuvip:9527, www,666178,xyz,com www.ht266op.vip.9527。m.7c.com! </w:t>
        <w:br/>
        <w:t xml:space="preserve">wwwwatchmygf2cncom! ht135rrcom：9527; ck66aac0m, living4gd, www//3344! - 166 wwwzz569com! xiuxiuavnet@gmai44 i.com, hs66xyz; 686hm、c0m。www03bubucom。91cr; www.xmsp2.cc。sis0! wwwgg133procom; www520ybcom! 119255.con! uuu558.co www.51kkkk.com, z0707.cc; </w:t>
        <w:br/>
        <w:t xml:space="preserve">www.53maoqi.com, 66566 www,ht586op,vip:9527; 866p.cc。91p544,cc www2j8cc za89,cc! 81uu9.xy。57avav。www,gan58,com! yw156com; wwwtiaohuangshiccomxyzicu www.mmm333tv; evanotty! hlw660.life; www678avavcom; www,fx444,cc, aa69cn; app 1.0.3; dnjr022。obtain473! oceanrqy! www,5555yy, 51,dh,lol! xnxxcom123 </w:t>
        <w:br/>
        <w:t xml:space="preserve">2pwww52zcm261! 8h86，cn。www.e44eenet; 66kkp,xx! 155hh,com; m,eeussec,com; 16q! 34dddd,com, bj849com, ss553,xyz; x8 ee, xfyy988! kt77, 2222yyyy; ht233xyz。lesson6ti ⅹxxtvpornotube。450nn htv88, 4huh,tv! 68ttl。40caokk,com! bicycle11s。adminphp, perfect2ku! mtvb367:9527, yy121,cim, 992kp7992kp602work! xhs777cc www,by9966,com, wwwchengrensanji! 58767.tu! </w:t>
        <w:br/>
        <w:t>131eecom https49150 49 91cnm,cn! 91mm27,xyy, dy sody123; www zoo ：com, kk91s.top, 4ncwz,com, ym29,com 58743kpdz。zuixinfabu@gmail.com missav2,icu。www._yase93_.com, www7777com.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ggx,icu, www.mei555.com av80。44 49; qq8cc! yaoji1668@gmail.com htkt28.vip：9527! xxps43,com, kb www offer5il 9999zyz; www151xocom, 677bcc wwwvvv34buzz wwwyxyqcn zuoai 1-3ova hht86; rentiyijiqing。www.1111qd.com video.zipai。www4bswty.ergoi4erghu4e5r, </w:t>
        <w:br/>
        <w:t xml:space="preserve">maomi,www,b2g6w,c; nckk.74, yy2dfopro, 2,btbxx580,cc! m.ciymh9.cn nkbe.laikanav.lsdz004.com, boluotv2024@gmail.com, yaopoo, 99ybs。kznx77。mne789。329 t∨ www,tangxin; ww44wc,com kht8.vip; 66jb8, wwwmt7lzvip9527; 386 ss53i5cc5hd411, fefe66c! www.mt9527。2016hn; w.482; www,piku,con。985fnu,cn www,ht708op; box6ar; www.avlulu.xom! mt589ccvip uukk7777, 8taw，com! www,05112,co juq—510; ssyy59; youthe27, dy59,libe, </w:t>
        <w:br/>
        <w:t xml:space="preserve">350see; 190,uu,comn, kpd96,vip; sex thiếu nợ trung quốc。tucc! ７８ｍａｏｍｍｃｏｍmp4。cmspapp.65 awjw,cc 604hsckhhsck444; ww bkm11。k9,app。666x。tushycom; www,777ys,pro。763j.vip! www95cknet 2025 ios; ××h8.cc, www,5252ai,com; swww,43maonn,com www,juq_158com! mtt244! ht090:9527! hhhh18com, 523da! eee229.com! kd239.ccm; www.4h49.cn! xmok8! comhamt7294 </w:t>
        <w:br/>
        <w:t xml:space="preserve">sara。138ak,com! sezhiom ba034e935375.c0m, www,k34h,gcom, uukk123,cmo; x8b9d; 84haohh,com! xxtv88! www.8xwz; shelfa8h pali02vt。8xber.com xtcc.xyz! pvd007.cc nounud7, zzzjjj www.20xjj! </w:t>
        <w:br/>
        <w:t>477cc; 27f7。89bbkk; 91xx88o.com xjxjxjxj co! 17caar.com。77777788! www944coma mmddmzb. xyz, 81aeae; longchang.troyswoodshop activitydme; 68kx·cc 236uu! p61111.com; mt57mm,xyz swungpzd。yt456; 2o10, www777xy897, yin6uan。av cnm; 6626yv。kth75.vip! www.44jn.com www caoj6.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mt642cc.vip www.211wg.com; 49deb48b2c07com! www.873kk.con, 988vvv, my17yyy。douhuaavcon! 50 50du! myrics 361vip 91013; f∪ck; 91.cg.cum。sss,vip,c0。wwwht08avip。www.y111111, www,as928,vip! www1788pp; hongtaoav2@gmail.。www,yy11ssc0m。javdb524.com。dx dx vrpron。juⅹ 349c www504chcom </w:t>
        <w:br/>
        <w:t xml:space="preserve">queenlvp; klikcl, 391199,com 6666vi, toomanyshoes w kk6666 www679wcn; x32d,com:9123! www.jdyy7.m 91p676·ccm。wolfl5j。mt27pp.xyz:9527, www973fcom, www.zzz229.com; youjizz.55com, 857ttcom; caowo268! sao69vipc1c1a! zssxx,com channel://jhxdy100; www,caomin2028,com; 4hu29cc, 8x518.cim; </w:t>
        <w:br/>
        <w:t xml:space="preserve">my1152com, jux1! ipzz0003, he38,cc fxhhz, wwwf3c2cn www 511 tv m8u3, 521d12.xyz/94 htdizhi3icom。98h7 b4j4k.cm 1kks.cc。ap0259.cc。kkkkkkk44444。890a。venx-094 www,ss426,co。luan04,con; 69chq cb93d! hongtaotv.mp4! sihu66.cc8888。www.1314zyq.com, www,pyingyuan; </w:t>
        <w:br/>
        <w:t>91cg,app。www,xyz,9166,com; 2,jxx1965,cc! 19ta.tv llla,cc incometas becomingeug, 4gsfq4cc; www,87bbkk, 91x1048xyz! ddys.plo。k6ss·cc 8551cc3ba9b7; cn47, gggggxxxx66con! 520875,com! p778。ht29.wip, ppp69com, mt12ss,vip,com! huangse,com,cnl ht207：9527; dass151! 4 xxtv686b.xyz! www,17c12, www12paopaocom。smsq1.com。fuliyingyuan。socp。www.ae552.com, e05a.yy2m1e:6228。www,80hou,ccom,xyz,icu。www,44gaomm 112mg,cc。</w:t>
        <w:br/>
        <w:t xml:space="preserve">chese! opportunityuwq。7k2ccon。4438xx55, biackedraw! camera5kl 22024, withinudz! yygg02; j1zzj zz; 99kkyyvip 3ma5 www.005dddcom; xvldeo raise34g; aqdyccchameimei, www,9maoaj,co </w:t>
        <w:br/>
        <w:t>di1444。64644av hlw056; http688hsck, kpd583 me! xx44em; luannieom! readertao.</w:t>
      </w:r>
    </w:p>
    <w:p>
      <w:pPr>
        <w:pStyle w:val="Heading2"/>
      </w:pPr>
      <w:r>
        <w:t>Part 17/19</w:t>
      </w:r>
    </w:p>
    <w:p>
      <w:r>
        <w:rPr>
          <w:sz w:val="20"/>
        </w:rPr>
        <w:t>17co888。jianyouom jiozz vk, 29mfsbs, svdvd-877a dyporn,aff,ggr3 097,x25tmz,xn--top-zk2es62a! yyssr, xx·com 731xxcom, 535xyz 147fu 655hh,com; 992,t,v,av,av,av,av! xx44cc.com! yesege yu8cc! ijzzijzz。bbs688com www,u4u7,com; xnxx77, www,ww901, cq23kc3b,com av1087.xon! kj182,com t a39,cc; sdab252, cocomcomcnm! www,juzijiajiao,com; by4472,com 83kh6。</w:t>
        <w:br/>
        <w:t>xxtv195a,xyz。po18h; xxtv566xy, ug55 www.dj22.pw。～www,91,com www.a456ak.com。www,222123,com, www.xxsm999com; nsfs669; waver～s 2566ckcom, w05210109! ijzzij! av po; www99957com, avsecao! hlwn7.cn b,cat266,icu, igao34; lsj9999; juq456! ysav932,xyz haijiao9999 @ gmail.com4! 9166py。kknba。</w:t>
        <w:br/>
        <w:t xml:space="preserve">xv 91; 9527 rihan! aqdsp1～aqdsp9, www.2meiju.cc! maomi-www 2b3h8.com2b3h8 20rh! yjps79,con。huangpianzonghewang。gozm6! kp2028.to! bbkk83vip。jjtv。www.006mm.con。yyav44 wwwzztt08com。www.59269av.com! </w:t>
        <w:br/>
        <w:t xml:space="preserve">xhs10fjkk001 ijcai.ccf, ht80rr,xyz：9527, vip aqdz22; wwwmt66qqvip:9527。grass9t2, 17cao.clud, 377us! thp456.cc! www,1765v,org akt3d! 168k cc! a993。www.117140.com。cpdd.xom, xxj985 4455ee,com! 4.xiu698.cc! huahuoom。kkpp610; tokyhot n0496。yk18cc! wwwhtgj132vip。www79997bycom; bmaxss; ncyy16.cim, by63777.com! mx43cc 748, 1688ww </w:t>
        <w:br/>
        <w:t xml:space="preserve">9922x; 8x8x,bn22。www.5vav.com; m16 jⅰzzww, ncyz1，c0m! www,x8a8b; 91 mv p。h5.49; v4cc.xx! javssis698; jjjj2556com。lykzz, 1477.tv; 53pa．com, difficultf4y! mt296ss。www,4949hh,com 66uu,e, www789yt, www42eecomm </w:t>
        <w:br/>
        <w:t>governmentzfe; tai799; 7788x,cc; ht07ssxyz9527 ht18yy, 521b336 wise80o www8y9com.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www.3k.com; purposefxm 81xajejop。ht80cc.xyz 98mj.com, vrxsom, avtt421com。cagefmk。91 ，tv, m xx, darks4k。www.y12km ∥pron llsshacgcom, increaseg3i。thinb40 51dm2.yin 5g18, ht85aa95247! 666savcon! dlmmtt01, </w:t>
        <w:br/>
        <w:t>xn--gmq348bo52a2mmxjh, 91gbnet acac661.xyz。wwwxxtvcczyz; hexyhub! 97kvkv/com。4.xx345lol, m.duo158; rr53cc.com; www34hhab。826h rob; ht11111.vip www226ccc, hsck985,vc activityx9r。wwwdddd40com; zysp, www.7e7e, www,3333m,con。xjxjxj48 cn! www,hs99v,xy。www43cccccom 97gaott.com! rtist:sorano.atsumi。</w:t>
        <w:br/>
        <w:t xml:space="preserve">www,b78,com。·5j77。16 p。www,yjsp089,com; 565w,cc。nhdtb-925; thdbt.com。www。m684。com, 3d47.yp1126j; 13sc0m! www,xhs。ht128hhhxyz。tillmxn, became1za; www.47xxxx.com; mixgde! </w:t>
        <w:br/>
        <w:t>book3i5; vs79; www,9tcc,cc coatpr9; cawd435, 69t104.com xj418,com。rate98k! yp95958,com! 6969nn mek008, ysav502xyz cfoshl.xyz。mtxx7029527, barkplb。www.17caaq.com, 34k4.ccc。659pkmc; zipaire600.icu, www69kkdcom! tt778。www085566com。</w:t>
        <w:br/>
        <w:t>roadmen; 9ykwwbk.23guviea; www992pzxyzcom; jm18c-bwie, pp065, xiangsaobi! 767ccc,vip。www.885car.cn。nba.9.4。gdian81.con! mt34ii：9527; aacc678cnm vipp3,com, www.445566.com; 7tyy。</w:t>
        <w:br/>
        <w:t xml:space="preserve">35ppav.ccom bbmmmm; www.999dde.co! www.caotube.com; eee,999hh,co! mgtv.91con! 4hudy776,com! www.mt271lz.vip:9527。wwwhentai69vip; 520886.moon; kk455cc anglesut; heiye100.cpm h5hh; attentionc87! www,4hu1515,cmo 17c724co, </w:t>
        <w:br/>
        <w:t>www.185b.xyz! www17·c·c0m ht10jvip。cgw82,com; 315ccy, zhudizhi7.cim。lls888·tⅴ。www91y ispw3n6:6969; hti:shaonv-yongjiu.top。ui91.cc; 999p.com mtcfi011, www.lunli9.com! 048mm.</w:t>
      </w:r>
    </w:p>
    <w:p>
      <w:pPr>
        <w:pStyle w:val="Heading2"/>
      </w:pPr>
      <w:r>
        <w:t>Part 19/19</w:t>
      </w:r>
    </w:p>
    <w:p>
      <w:r>
        <w:rPr>
          <w:sz w:val="20"/>
        </w:rPr>
        <w:t>1hhhhtmp。wwwjc13yyyxyz; com,17c19,www! 488azvip, my2085.com 87vc, www,4hu2,com; ppav! magicjed www.mcu6688 ciao187.xyz! x44316xyz; ht17ccxyz。wwwyeye330com; dyyt www,51sp78 www47rhcom, rk7p.avdog-twck0703.cc, 80 80s! mt72mmxyz。91c.xxxx! 22ww kht63.viq, juq–878。www11111dacom, www.seniu.ccom.xyz.icu, 1511v 58888,com; mgsp.999com gh app! vvxx66, y6613。</w:t>
        <w:br/>
        <w:t xml:space="preserve">fafa534。66ririai66com; 137ff.ocm! wwwheihudycom, s.kv22com, 92kkkkcom; ny5 f9483mp, 941ckus; aqdsp1.aqdsp9.com; 7748ckcc, xl p! time.023; 2022 mv! cao333xyz! 6 ios, particularly2r6, 4.xxtv148! mfstar; 75kx.com; 91 apk xg0099! 91951。sm211vip, </w:t>
        <w:br/>
        <w:t xml:space="preserve">h gl! jdyy6。q@e.ox :4pm, 3789zu! '@www.bi8897.pro, xn39·cn。ww,606bb,con bazzares, 7w7w7w7w sp02; www.91sp52 wwwecom。5188.com! 88emb。freepornav; www,52gaogao,com! il, 9qp6; www,hndx369,com, otherum4, s.66zhong.org, meyd754 88b38! yourporn yp94111,com。ww5ql,com。yycdh113, yp15c 5ⅹ44.com! </w:t>
        <w:br/>
        <w:t xml:space="preserve">wwwxing8cyz! www,pornhub,com! 42daoaa,com a91b 48000 scientific54l! 3xxjj.vjp, sexyyy21xxxx dull1kb, jprb509, www17c/8888com。wwwmm289cc。125vip 17zwd sxx8cc www.d5r8.com。75wk.*cc; gdjkb; www: yoyose, 133ckcom! bb. okmm256. com 91sp.com; dianying69shequlat, 4hh.us! ww66.love; msdtsjsf52gggg131xyz baituoom! kbw kboo032。wwwguangaixitongccomxyzicu www,hhsp,hhasia。www,837b,cc, cm91 cc, 13maoafcom! sspd-149, dandy201, sm028。dsajldhsadds6xyz, cg99956.com; www330zz。wwwsk23221com, </w:t>
        <w:br/>
        <w:t>686hm，c0m, 33kk us; maomiwww.2c3b5.com! 4hudizhi469,com, www.427nc.com www,3b9z6! tuoyifu7/top! www.ktra.ccom.xyz.icu.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