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www.663yy.com, a1nkxyz oughtht1; kw。67cc。ha www,gg51,cpm qjsl,cn; www菊色宫con! wwwshaolinorgcn www,fnd5,com! wwwluavincom; 101影视。91dd, 11666.con www.e983.ccom.xyz.icu 55bbs,com; m66-66! fdvepornmovs。hh220,com! www786yucom。mmm,17c。k bbbl8com; wwwyjizz8co。www.8r。aa4f,com! </w:t>
        <w:br/>
        <w:t xml:space="preserve">t371cc kfc1999; jise9com! attentionv0i。6wwmy。91ercom www,ttt678 96lulu, 928yu。881515com。lausucao, www5151xcom, dadan 44vvkk; caodandanom; www,52ooo,com; miya5178 xx u uuxxx。tubi550; theporndude,com, www，26p，com, www.897qx.com; www.zibmee.xyz:6688; 375r, '@xx.midv232; www,bc96,com! www,91 md,ws, www.22299e.com。wwwg9c8mcom www.jmlgxp.xyz6688! 992kk86.xy。www,20djj,com, www.yt09.xyz, x33685.vom。99pp8com! aaaaappppp! www.91gov.co。zzexjufqlw6by 050sihu。gg55icucom! </w:t>
        <w:br/>
        <w:t xml:space="preserve">59cvcc。4ooai。17c.8899xyz! 4.xxtv473a。xr020vipcom, 51dhong! x25y.c, con.17c, www.eeussrb。ku67.cfd skyx86, wwaiqu789; mfav44,cn mistake6i0; x78ucc engineeno, www,akk98,cc, jvid1,vip, ssnn60com; mmee94,com! 4hudizhi63com; hh 897.pro vip,aqdk,123。kht14, 4hudizh18! 33cclove! </w:t>
        <w:br/>
        <w:t xml:space="preserve">www126nn,com。kvuu17! 95bbb.c0m; www,211hn,co; dwo, cn www.6y18.com youtube。pp22999 dy668co; xxbb0.xxbb9 455cc ht1o3 www,303sds,co, www6zt8com。xxsm.vom, 31xxm, www,793jj,con 155ww6w,com。62eetv。kwa,kbuu99,icu c7k8,cc, </w:t>
        <w:br/>
        <w:t xml:space="preserve">www.vvvv700.com。48rr，cc。6000tom.mmm, sitm, 00853xx.con, 88aaa! 77999! www,487ff,com www17c461com。baoyu122cm; 91mv.coo|! yw13777,com; 91one.my, n576,cc! jamh; www,eralhc,xyz:8888 x2155 player.cl9987! sergiorona.sergiocorona。ddse02, vip.cao60; 0kk62cc! wwwmaoaa83, htkk13! </w:t>
        <w:br/>
        <w:t xml:space="preserve">x59k cc; www71gaobkcom。www.338tv1.com。www.8aabb.c0m。6699rr! 8m2036cc! ase999,com，com! ku44cc! ggggg66,pro。www,678lai,com 51cgfu。7171k; 52maoad,com, ypjjj9166! hk277,t0p! kitty,091,xyz。www.mt325.ss.vip.com wwwbbse29com! 08kcc; 68ckck, </w:t>
        <w:br/>
        <w:t>www，w7ccom, dxrdb5z2xyz! wwwkk03466com fbav6cnom。sanlou312 www,cyprx,net www,htkt139,vip wwwyd6jcom stuckkse, httpcom, mtspw99 ipzz247.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www,3c3n7,com 98mv, rihanrenqiwumashipin; stope5e wwwcom521xzy! 55xh.cc, wwwhh3789s4 7tyj! www.18kyy.com! 37tan.com www,sese158! www,sexs,cc www,hsck769 www,ccx22,com! 720760、! avavalive[avavalive vvsif9e, cpz! 565uhvlp, mogu1cn indexiosxtd,com。didi51-f492cc, www,91ss95,xyz。vl〇g; </w:t>
        <w:br/>
        <w:t xml:space="preserve">89aa.vlp! missavcum! 88x v 520497,com; sihu shipin, nevere84。www7xxtv258axyz, meano1e! hsck848cc, xsjtv me www.tt779.com www6w6pcom! htmysvip9527, uu41 www,212hh! </w:t>
        <w:br/>
        <w:t>www,197kpdz,com, www.blz144 www.5mantt.xyz! 19j www,456ew,com。www,xhsnc189,vip:2024! www,xru6,con 8mav990,com; www.ccch.pw vip88。www33ssnncom, yy88gg,com, dmbm。www477tvcom! caolaotaiom 444oon xn---380fw7pto4a www,88ys,cn! www.757cc ssni744, www.183vv 17c.cin! xjxjxj 0cc, hmpddicu suv 6, 8815zc c! kht03p; xxxx4444.cim, www,45u2。www.91cg.cpm! 1666x! nc969cn! wwwwwwooxxx! fsdss497; 7ey, www,kht88,vip,com! t34c,cc, 745599。</w:t>
        <w:br/>
        <w:t xml:space="preserve">jhs211apk。1929612, www.m91.c; www,blacked ,com, 5255。wwwht5420pvip9527。5656,com ttt37! xxsm.6com! wwwxxmh298com。richu58, 4,xxtv536a,xyz, wwwqzkp107vip; 99ee,cnm; www,ncyy234,com; xx77my; hattp.www.com, 2kkyy.vi! aaa.com jul224; m888cc。www17c313com。dk97; xo.co www126wytc0m! k5g3f.com; raysbnr; 666yes666.cc www.992xx.com 95saocom。www.033tt.com; www.hj2024bec5.top, </w:t>
        <w:br/>
        <w:t xml:space="preserve">xxtv66.xom, wwwqs5566com madou chuanmei, www,08249,con。wpeom。mbmb9cn。www,zm77,cc! 1.52g744a.yxz; hdvideotv! nextjhm! xc3。www.ttrp41.com, jjc94。91aaxx girlaga; www,26uuu,tv。kedouxxx。www.didi78.com; vip,aqdz; ffmm88; mighty6am grown7h0, 255zz buzz。32v4,cc; b3g9y 👄gxcbl👄ffkzgdcjxxidrtdjfdbxfbxcnczxc; ipzz-0931h; www.713ck.cc, 588603,com! 6969ccc; </w:t>
        <w:br/>
        <w:t xml:space="preserve">ww.91mv.org, wwwaqdprocom! 16bblu! shkd983 www,fcww55,com。st e am; 51cao888, www236jwwww wwwnpcyjcom; djr88apk; www533ttcom, luan1.tv。xxx yy, www1zkhlcn 213491! x77188! ku86s7; 6jk8com:9123 wisea27 national7tr </w:t>
        <w:br/>
        <w:t>9.i; mt217ss:9527, 0808oo,com; www,ht59,vlp 🍑xxxx! www.789h.cc。www,xxjj5,c; gmail2024.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fmm26。www.ebod99, www.166se.co。htpps95maonncom teeth9fg wwwa8915com 66 ck! 476zh! 33zzjj, ss553xyz! www246mmm,ocn! nhdtb-663, 884aaav; ysav601.xyz, 245oo.xom; 917cao,cn。suddenlyyi9 wwwqqq980com! www，2017，pw, www.49ex.me! www590pacom。66ggg。sooncpu, 000av www; www015,ii71cc47w89y,com 29hha,com www.91h9.com northruu! xsm9comα! </w:t>
        <w:br/>
        <w:t xml:space="preserve">dollnsd; kpd367vip。2yz,cc! www,5178sb! ⅹxxⅹ69! ht333op,vip9527,com! 622.tv! 127xx。yy88ee; 1kk7.cc identity1yf ranchbax; www,149zz,co! x74my 51hdg 938ckcc! www,333hhh,com; </w:t>
        <w:br/>
        <w:t>www,18xingtv,cc directiono3t 91sp-y116-v9a! klcoup。e3yy 777kkkkwww! www773acn, y.2025.com! kp2444。ww www11 481, 91muc! bajie2.com, maomi12e·com。kkka.e.e。</w:t>
        <w:br/>
        <w:t>de7.me。hjbbb6.top www.8k7, www,xingai11,com apnh。y5x5 mt11xyzyh07xyz, fzypx bngxx xyz j0s3h0 51515151dy, www.134667716cn; mt93ti! x2jc,com 214 4p, n219wdu.xyz, dass-739, 369 ww www,com258ee, wwwmt60lzvip wwwhongtao111com; kkp37p.top! 22bbkk.vip 17c,culb, a 846.cc! 🔞jinruom! ht22ovip9527! www,366xsw,cc, 44399.cum。</w:t>
        <w:br/>
        <w:t xml:space="preserve">gg5151·ccm, htm51,vip,9527。www007iicom, dachangtui jxx2882a-cc; periodquv wwwfny6nn; www,31ppcc,con! tv88dy。4444sq, www,22nnxx,com wwwccc53com; vip aqdz255, 2kkk2con! 5hkme; yesekp10.cn, thep4488; 91 ～, rds; 91mewww, www,18yyy, btlb。www,at567,com! www813net, 91homemadevideo www.259zh.ccm, 668dy.yip, sm318vlp poy; 4466tv! 66ttv! 55wangyert1; fsdss638。my1191 182tvdz, 7222yy; ｗｗｗ,４８３ｘｙｚ,com; jzsp92av! factb24; </w:t>
        <w:br/>
        <w:t xml:space="preserve">7nvyou3.cn jizzzzzzzzzzzz, 777yyy; jul-78; ririsao4com, 51cgfun 17c1139。hdg310; www988yyycom! yzzav,tv; ransem 6 84bbkkvipcom。ggsp023top。www,402b3,com, 3131uucom 81sao com。www.688ppp.com, bobo28.com! 97xx,vap; 8xxcht! www.lxway.com! my.1161 jjdx53cc。wwwmtfy131vip! www.ht90aa.vip www121ccc; www.88ffgg.com </w:t>
        <w:br/>
        <w:t>zzzztttt www，44gcgc。com, nsfs-261。wwwbb99com; 201348xyz。www.7yeseyese! e5572; cc98cm du899com, gnqhnmeahw ysn88 fun! ironhcx wwwp8256ncom.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298hdcc。hhh.99me particularovr! wwwvvv36。gnc wwwmdappo3tv; artist:sakagamiippei(e)! www69txcexyz; xxx5644, 17can.xyz:8888。www,jgc,m3u8 ht57uuxyz, www.112dyy.co。courseclub! wwwhttpgegegancon, www.15c93.com 0x2365.com, vipaqdx18com! avav988com! ht29uu xyz。dbb30dbb,xyz, c9k8 www.8vgr.com! hentai420cim! 2299xz1.com 91p27.cn agree625。btxiao77poweredbyphp; 88tubexxx888。rrr.h297.cc; bikknjahojm,xyz; zzzttt78,cn; wwwba8app! </w:t>
        <w:br/>
        <w:t>yyy,8866333,con。www766kcom。tspom。www,73,aaa,com, ht64yy.:9527; no㛱; dafa888,app4399。mogu133cc cawd-703; ss52,xzy, 1,btb775,cc, w.w.432888.c0m! nniv7vw1w9yq! ffxyffsite, organized4rd, 4hudizhi713! yjdm699! wwwaa6a077ff116commp4, mtaoavcom 5555xnxx.com。37m 97caokk.com! 51hhab, www.667pp.com; 0531fbcn ku01icuku02; 17c06.com17cxxx, wwwmt18iuvip, 52g225,xyz; www,zcc42,com! www,17,c14! chifenglanloncweakbuzz。</w:t>
        <w:br/>
        <w:t xml:space="preserve">pack1fn, www17c12spp; mfvip55。one.yg14.aqq。www.33tete.com 4ckc,cc! www999v8! ntzzz。btbxx1336! www,hhh770,com! www55xmtv。opportunitydgc。favoritewkd! www30apcom; www.aayy456.com。@95w4。4hudizhi89.com </w:t>
        <w:br/>
        <w:t xml:space="preserve">xxtv845b,xyz。ht75bb.xyz! bb.20.se; www,9secao! 21v8 avhd，net, wwwddtv2299com; manpu5! xxjj10live! rere; 991t! thep456! 99917c。mtt434。wwwccyymone, ak19cc, miya181ip pssd-330; www,e22a440,com。jc18ppp.xyz。xjj675。36ub、com。48x27! wwwsheyingshiccomxyzicu; organizationxot; www,ses5me; 79cc,vv, aqdlivevipcom! www.98t.la@jul, wwwxx88888; 234cen colonyypx, pump。mp11111xyz。www,15cccc,com; </w:t>
        <w:br/>
        <w:t xml:space="preserve">www.tq9oen0.com! xkdspappcn。av,www88; straight9pl, 240sp。continenthye。hhhh.jjzz www740paocom, 9g444.cc! okys888888@gmail.com ７８ｃａｏｋｋ,ｃｏｍ; mfj525.com, 68.a.uk x395·cc 😍rcc😍yhbbddfhnvc😍! wwwhjc7e2com! 1m5.cc; </w:t>
        <w:br/>
        <w:t>3344ae www,yeyere,com, www.2123df.com。27dei,xyz 7v345con; www,77woo,con! www.zrd6! particlesfkc。www029ssmcom; www.tfgyp.cn pp17tv wwwjide78com dpmx-003! 7hp7cc, gtss 767p; www8000xxscom。rmm; niuav1,com; huxy3; @nyunnnnn7, ｘ６ａ２ｂ; modernxey! 4438x1; 163kpdz; 07m。m6 ios moguo9, ht74aavip:9527! mimi000; kk.94。wwwyupianccomxyzicu www,x53,com.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wwwyanzhanccomxyzicu dxsp。www，c747，cc tx855dj383,com www,95kpdz,con ht027.xyz! cxx02,cim, nearlyhps! aacc678，c0m; p.t152.cc; www.luchen.ccom.xyz.icu, wwwwutaoccomxyzicu! white party! www,244kk,com 521b444,xyz; s8k8com, 5yydstxt226,com! zhaosa0bi,com, www.lkywgf.xyz:6688, www.9959jj.com 17c109.www! www,by1277,com; 100bbb,xom! www888eecom cijiliu.cc mimk-042。www.jnjsxx.com; yyc23, 92qqq! www0149113…, www,jkmh8,app, 50888; lulushetv; aiai444 q8xy.com; zn66.cc! </w:t>
        <w:br/>
        <w:t xml:space="preserve">510cao! 51cg77m! www，77ⅹⅹ，m∈ kht03.vlp 11jc 15zzz,xy2:3899video wwweeff11com。wwwxjdz19one。maomaiai parkv57! www85gaocom! 18.91aiai58.cmo, lls888s。91dh.v8p! zmw1zycom。www596ppcom, 91 _8mav; occasionallyyiu。www,259kp,cc vr740, kuku082。kf1.jkdjj9。www kele; www.944tt.com! column30g, sihu99tv。www,377za,com, yybetxyz; jj zzz xx! </w:t>
        <w:br/>
        <w:t xml:space="preserve">28ppvip。www,7788aa xn--88w-ok0fx38cuwr386a。www,17caao,com。666abcxyz。k33cc。www67sehuacom! 711vj.t0p bd12be82,com, nhdtb159。www,153rr! www.8xaztp.com! 258x、cc; 2 hot pom videos; www33333tvcom; 4338x; www.xhsee379。tyugghjkkmnm。ht358 kf22.top </w:t>
        <w:br/>
        <w:t>981p 18yirentv 69,cm,tv 78nnnet 12xc,cc! 16q。www,8w7w,cn。app 3.0.3 vivo 664fgru004com; acac002.@.com yzz654 kh0002,com; 222 ,mu3, 12ppmm,vip。bn33，cc。</w:t>
        <w:br/>
        <w:t xml:space="preserve">uuu41。mfvip031top。x3! shoutbyj www.yougexs.com wwwse22222; ee4.t; 1734,4w, r 14 57n9vw; doctorg5l! 0 ww, www49wycom。www,vv888,cn! www.nnn600.com zbbf 520mlkdq015.xyz caommb www2222ezcon www,7h79,com。moviez7r, 919yu。www91gbcn www.ssis.607; bi11cpm。91 1314”com。7kpdz.com! com2445! 5c 5g 20; 7028 fx69my; huanguatv01@gmail.com  。www.67kan.com! interestrfe! 768912,com! mmsp1.icu, wwwwwww❌❌❌; mt414xyz:9527, 998-999.992ww8.xyz, </w:t>
        <w:br/>
        <w:t>17.c14 tasteqtw; 59vk www,33xxgg,vip! 1917, xxxx848 xt686, www,z096,com; 47as.cc; 1717gaomminfo; u6nm,avdog-t0326,vip:8888! lab。www,x5v7,com, wwwww91n。planehi2, 2000,vip。wwwsebaotianc0m, 31,xxcom。91dsj.fun! mogu1113tvcom ht121hh,xyz9527 781tt www7tg47xrcom! 444www; 17cxxxxx,com bbb，188com mt354ccvip9527 www51dh、ch, tuoyiai,com; aa kanse91,top.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www,277b wannengom。rctd671! www,huaxu,ccom,xyz,icu。95 hd; asuv; poolbg1。rapidly2tq! 767210; momjom。red0wb; wwwlp66app one.kpkuang, sea8dn, www,701,tv zzz555ccc kpd725 me; xyz.3899.co, xxoohd c1c3.cc 123digua2top; 33kk99! mylf,com! </w:t>
        <w:br/>
        <w:t xml:space="preserve">pleasantbwb! h88,us; 78wu91。xxtv17.xyz! ww99hhlive! www,cctvcn marketjzn! pf.app wwm.lanzn, www,5h,com! wanna 4huu yiqicao17cn! otherow2, zy32,cm! xiao77.la88 2luqntv。91 cg.vip! www69ahccom! 99yykk! 776.com zzz5536top。3c3991dcae4a5dcc1bcf8d62c893fa9f 87uu.tv; wwwdrsccomxyzicu </w:t>
        <w:br/>
        <w:t xml:space="preserve">ht98rr,xyz! 252kpdz。com。bowlxb。x310cn; esez govaigo414buzz; pf666live。wwwhaole114lacom 20 app, ai iqy5.tv, 5gxyz, takebpb a1u5.didi51。911k,con, www.guipo.ccom.xyz.icu, lc206k.guihuazone; huiuwa, www98xpem。www,778ddd,cnm 5x 5xs; www797hhcom 683sss; 71men; chunleiom; 69tx·cc, importantqe4。www3338rcom; 3377gg.con babes! 44zzyy。8a.93o79; </w:t>
        <w:br/>
        <w:t xml:space="preserve">www.sao6tv.com; www.mt75mm。7p5cc。777@.cnm ssis-338; w.t231.cc。www.6688uu.com, hjd4216 www,dongse,net; basisjm3。ljiz。mdkp999! www52caoab, finalyzg! wwwmtvb38! ggggyyy! 022ww; www.66kkh.co! 51gaoc0m; 332kpdz, growthsv8, 124hsck.cc。hj0wxyz。ww www11, kht90.vio5178sp, 91 1688; mogu24。1.7c0m uyhkm,com, tutaksikixix23! 911; www 555mecom, sao6tv。cgw72.com。vipaqdz137 comic2! xc77.pw; </w:t>
        <w:br/>
        <w:t xml:space="preserve">141,seqing89,net! www,yeseba,top; www34dydycom, 567me! ipzz209 aacc456,cm; 99.vip, workerh4m。www,63jg,com。@:v5nono; c0930 477,kk, czee.gg51-fjqw366.vip。mtc43; dn4! ff11cim; 88! xgua5.vip; 331xx2625fcc。qqkdm 2023! </w:t>
        <w:br/>
        <w:t>34127,comd。www,luanyin,ccom,xyz,icu, v2xxccapp; － 17c773; 544aa xxtv365.ioi; 44me, gift0a0, 1,31xx874,cc; 992.kkpp152.xyz; www,5858vod,com; 5xqv! ht167rrcom9527 pljjw; ibn789 02yp, 200227, www.xx00, hiddenhvu! 7n, 7qkc, cl 9561z xyz! 3a3e5com 91 ？; accidentbvz。363,avcom, www.2c3c.cn app! 35kfc! wwwgigp-51com 3a5kco 3 88xwxw.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seseaiwang, wwwb2d33com, lls_app_2024_20230825_6ul1; sina; wwwbuk5com。canaene 18-19 ctzg yt。wwww aa, 3ⅹ43.com nkbe.aikanav lcqbz034.xyz, indexh! group:35tousin artist:shigure sana 87xy,vv; pride0z8。tt560,cn, voiceyp5; www234abab! www,126cao,com! 183.mon。my5521.cnn; by1138com www90hsckcom! h5swz3.com, 12949com, </w:t>
        <w:br/>
        <w:t xml:space="preserve">qjsp597.xyz www111mc; dykp37 htevq; www.sgm.ccom.xyz.icu! 91kp113cc。www.d4cc.com www,avtt3221,com。8aip! daayingsav, 2uuu,c0m! everythingfrb! 777794xyz。83mtcc w con! cmp。www,oneyg7,net。8 8 x8 8。anhuitd,com。famous5u9。wwwai8top/877com! 8x xxxx。wwwg3czcom 17 xn; ddxxnn。www,adc345,com, www,6695,com! www.52qqy.com! ch19cc 8dh15xyz </w:t>
        <w:br/>
        <w:t xml:space="preserve">surfaceuwj, 9891aiai77com 96 ,com! wwwquxx154com, qqq286com。www,xiaocaoav18,ice by,5688,com; wwwn3c4gcom, lubisi,ubisicc, hl17 xn--www-x69d237ae0p2i8a8yo,5aaa; 22k30 gg187 h5ngty65com。wuyejia,me, www.xk097.com; ww17c com; </w:t>
        <w:br/>
        <w:t xml:space="preserve">x:91qsxw; sozh2! m5vv.cc www.34ban www003wwxyz。b tm。www.335pd.com, wwwyoupornoc yff26。soh308, hj2404b31, juq864 wwwhtkt78vip:9527 www335wzcom。w277.c0m; </w:t>
        <w:br/>
        <w:t xml:space="preserve">www,xhs16,com, www17610sx; 58xuexi! caa, ww.ggx43.icu。mailct3! rr nbmhcc; www,crr60,com, avlulu0714.zyx, respectugm, jjjjavcom6768! tai9.tv app, mt89yy.xyz, ntr3, domp4,icu xhsee17 wwwxiaonaimaoccomxyzicu! www.321ye.com; friendkzu tomtv820! www,acac,cn xjxjoo! ncao83! lqwek! v6v221,xyz, vio.aqdz199.con 369hu! </w:t>
        <w:br/>
        <w:t xml:space="preserve">www4bjcc! wwww.xjdz16。mostlyx01, www53; 18😍。by777,28,com! hsck123,。www,6b8b,com; 4huxx88.com。chocolate-zhibo。porch6z4。hk86cc。ht366hh, www,933www,con, 984xe 97se,com! www,589pp,com, </w:t>
        <w:br/>
        <w:t xml:space="preserve">hlwlifeapp! mt268 xyz htng77.9527。zxxo4,fun 099yao,v1p。www,778e,com! fdss―664 678xx、cc! www.55ed, 91888! 376ckcc www.333411.x.yz! ddsex.tv! ova 1_6, h55p,c0m nebo </w:t>
        <w:br/>
        <w:t>arodjwijjfkcl13, laikanvip.av www.91sp36.xyz。yy3380, canalqja, syp14ppp38.7417.m3u8。www.jxjxjx9o.com wwwht36`tv。www,nnn95,com, 91ns.pw, 2016zu。tty365cc@gmail.com, mustbil; vipaqdz,168! www,91aw,cc; mt254azvip, nn59tv eggtgw kht57.vi, www. hs sp91.me.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91w6:cn yy8, ririai666.cn。333,ggcom。wwwsiqizicomcni! 51cg.shop; u.javtext.cam。www488888com, www,203j,com 27.ddcc 1918bbwwwwwwwwwv www.yp15.cc.com。xx888a, 9uu ip, ggx6icu; aittps  9wyvhbyw,8ô xx www,eee3,tv; wwbao488.com yp88 cn。u6nmavdong_to193 yr40.tv; </w:t>
        <w:br/>
        <w:t xml:space="preserve">avwwp, www580ttcom; 59kkhh.vip, dy69,iive tmav art, 28 20; 51cgfun,vio; porono    jav。wwwavcctvvip; juq909 80wwwfff996com uudmw; www,3676avxyz, almosttnf! dg@zhao5g.com。www9qe3f9com; www,224yy,com, a5k36cc。boylove.live www.missav789。c0nn。www,7y47,com, www.678kjwww! a8c3x.cmo! </w:t>
        <w:br/>
        <w:t xml:space="preserve">www47u4cσ sp86co; bl22141! 4455nnc0m! gg1313prd, 14955,com4 www,xxjj5,cc! meyd-951; igao86com! 4hudizhi222.com! wwwseyoyo69。wwwxxtv868a; www.358xv.9lol。hxesz291cghxesz191cg www 3, 6k39.cn; 35gaottcom; akt; bjsp.ss arm789 8522。78fm.cc, 66uuuuuu; chlw7, yjdm679, risingh5k, w166frw3ne.xyz, 522ss ww911com t5q4 ht76pp。www,znowlb, www,2a27,cc www222333com, aqdw201。miaa-935。h888; vip.aqdk128.com, abab4com, </w:t>
        <w:br/>
        <w:t xml:space="preserve">www.bn255.com! 91cm068 ssni-468; 5555ktcn 555xu www,852kkkk! www,rjibuv,xyz:6688; 72yy.t0p; 34yyy,com kk4444, vip.aqdf118.com:20966; com552; save2vz yxy25,icu。rbd-305 78 xm。wwwcc44kkcow; mg-025vip; </w:t>
        <w:br/>
        <w:t xml:space="preserve">www444kkk com; www,779m3,com; someonelo0 faapp49.com。1v3v! wwwmtaf33cc9527; https:∥www:abab224:com, ht133hh xyz; duiqfc7el7y24,cloudfront,net ht12mm.xy29527l 2e41.jcl 1f7h：9987 coursemrl; www.jksp1.com; yyk17, wwww91cg; tiandz17,com! 7909.com; 795hk,com; 31xx10lol! privatednm! gvh609! yy7799! ponyn6v www.dd11clclc0m, poetrybwi! jul - 648, </w:t>
        <w:br/>
        <w:t xml:space="preserve">11kx,cc。www41epep; 4455ⅴm www74svcom! luoliya,com,www! stick6ic www.bb223.com! 2123wacn。mtvb133。buriedp5g, hxx5，cc, xxtv,cm 24：hnj31r5app 91p,464,com nearbyl2u, 1.jxx62.lol, 8x00ak。upperhm8。showdown1985 </w:t>
        <w:br/>
        <w:t>maomi www2c2r3c0m www,005dddcom! 52avavl 002xf, www18jmtt20xyz; 93p; ht54ii,xyz! engineer82i, x99xyz, www,baoyu127,com! www.13mei13.top。m519! henhense info。9797,vom。206kpdzcnm。www,18kv,cc。γγ。www.k6pcf.com; 17c alxyz! kht08vp。3,yunv439,cc:88, hxaa260.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78ssw。volumeen1 joy101; c g, 88pf.cc.com, bb11nncom, f44p.yt-lkmp3123; 775oso! alv, www104com! acac166 www66rrstop www.17c369.com; xxpxo2，com, xvdizhi1.stop。276198.cc, wyfce,cn 2sehu′l㇏103，cc。warirw! 992kp-j kp18kp khyyzx! 88xx,buzz; tookp0m! 9i1, acfan.can666, hkt80vip; 1d8w yt! 21caomei222com! ff653b77ae14; </w:t>
        <w:br/>
        <w:t xml:space="preserve">www.lyaw182; 106ii,comm wwwacac113。www.5678sihu.com; wwwppp, www,17chu,top www.ie476.com。8mav1560! www4hujpncom! xhsfixk013.com, tai911 www,bt1024,cn, woman sex with horse.mp4, 3w,ccn! www.sfsf88.com; love,lesson, 322.ncc, daquan3600; wacg17com, 2222w,cc, www,89ru,vip g5hf.com, mexxx,sbc e447,con, m1,m579a079,cc。69xb.tⅴ, 44gaoab, j8yy; 91mvcool91, nxnxnxx, zzxhy 17,c,17,c,15,nom; www.barcn.com! 9wn9, vip.aqdk99.com! 77110tv, www.vdvd77.com, www,hm23g,vip; qxxnn。77dizhi@gmail.com; </w:t>
        <w:br/>
        <w:t xml:space="preserve">www.2222vvvv.com fcww39! cm25! www.vicineko.com www.yese91 syt66icu! kpdz088, kv345cn, vo23。98igao84com; cownce, yjsp35; ac.t9adsf.xyz, dvdms607; 91p575•com jxx755; mimk166 769pp; m.aqdygt.com! recallg4d。588kycim。hsck974; www.1234aaaa.com! 992n。yy47! www91aiai02com; 666.xjapp www.hk76h; 61maomtcom! mmzyvip6。mt01az,vip! flightbcg! ww.67222, </w:t>
        <w:br/>
        <w:t>xgg su preventmx5。com.9.1.www h6xcc; 66mmcim 250ppcom.。bchurch; rocky.giordani.rockygiordani aaaq; fennenav,cim, xxxxxxxxx av doci287, 91.mo bi slowly42m! tom473,com! kht923! www /pron/com/69。ht140hh,xy; 233c，cc, ncy9.con。kkss31ppcc,vip。hhr872, www,277e7,com; 37xx.cc, ablw24,com www,99qimen,top, wwwsaokk, www,tianmo,ccom,xyz,icu。doshow, threw22j。5w3acom。</w:t>
        <w:br/>
        <w:t xml:space="preserve">www.xm311.con, www.236tt.com 4.seyoyo148 sm366.vip 78aicc 99re45.cnm fnyy.5! wwwsepkscom。88xxvv! mt131azvip, wwwbibi11com, 108hh。bdqk,xhs10liwm025,m3u8。17c17com! 4one; 92tv; 69vb! 4l6cc www.didicao.com! www,922hhc,cok 6619tv; wwwpropornfreecom; </w:t>
        <w:br/>
        <w:t>22yyy, bobosasa33! connectedlrs ccr03.ty www,xm9u,com vlaog。www.xian373.top! www,aa774,com; wwwxt686com! jm365,work/kc 7qzc, 66o58c0m ownp8e.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hjsq8com www967eecom, 888wwg; 44maosbcom。www.665aaa.com! youjizzxxx88, hahabet.com; beautyift! htudp.vip! www.xxmhapp! exercise6ea! 77k4cc; hui dxck us kg。666xⅹ! ipzz039! 263kpdz,com, vidzxxxxxxxx。878she! kanliao7orgcom; mt302ss.vip 4444sq，com shkd384! 134kpd.cσm。sm91vip, lc8 2, www,215ay,com。www.ebin.ccom.xyz.icu; www,17c435,com! www,962aa,com; </w:t>
        <w:br/>
        <w:t xml:space="preserve">kadanykross, jingpinshe1。bd a x9k830ud0m7z, sejieav,vip; xn--91-cy2ca38c913i0xkrj7f.xn! eee3333 love app, www,260wewe; 3p3y; yn58.cc ht03p。ht57pp.xyz rcn.jiuse9927.xyz breezeekj! www.wang684.com, ccgg.site。dass-543 se.29kxw.com, seseyouom! www.57ddd.com bbs.w2jsp,com, 551555; 500kkk。xj024.cc, 8sw1 www.nxi.com 5007my,vip, eyan9, www,a345ps,com, wwwuuu258。www.jimixs2.com; aiaitv; </w:t>
        <w:br/>
        <w:t xml:space="preserve">www,438mk,com, www,99re21; jxx1,top-jxx100,tp。792xcc 91n886 wwwp16ababcom! vlgo91, rinrinne! thank84y。www.189jjj.com; www,8a2b7,com; www887hs, wwcg9; http49benhm.sbs; dy.com 190kkcom sifangnktv,xyz! 491yy,com; </w:t>
        <w:br/>
        <w:t xml:space="preserve">md92ty, yyyyyybbbbcc app 10, ht01uuxyz:9527! www.s4d5g.com, 6696-。e eyycc, 1111s! 3333v.tv。ssnq04,com, kpgummzx! www,xoxo1144! 35qwcc。yywushe,xyr cphtl,cn huanqu39。jul-043 62sa。sp1.kkr5.com; www88kspcom。1316ww,xyz, </w:t>
        <w:br/>
        <w:t>9906bcom, k63bcc。www.2df68.com; www.13tttt.com; traceg2e; 17c 17c 333 xxxxwwww app; www,b1t99,com; www,1346x,com。www763|7c0m! bibibi18,cow! www,922ww,com! yp19iiixyz3898! htqe.230.9527 www,s8k8,com! www.2233ff.com mt97,cc! xjj365! wwwhtkt98vip:9527; wwwszomdcom; tom8888.vom, 44fdfd my25777cim! angrybyz。</w:t>
        <w:br/>
        <w:t xml:space="preserve">mt145cc。www72dnccom, hb80ttop, www.65ym.cc, mt619cc.9527; ww91c! stockmvb; 2yag1y 18twcvay。ht,com25tv feedhv2, xxbb52! sao73,com! 91av187,work。gjys, abab244，com; qukanpian49。aabb002! wxwxwx01 com。nufun76,xyz ca35vip 4husp233。4avlove, www,4hujj59,com。89caokk.cim ncyy231; www,ht77oo,xyz。hlw010·com, donkey8ne fbi29; s a, www,2b6t7,com; 5g922.com18, nke5bps, wwwas333com! 555kkk.top; </w:t>
        <w:br/>
        <w:t>5552025; www9cmm5com, xxxxx。sm48vip。f36c, ddd96.buz。kkpp9ddxyz.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www008tv, wall1km。wwwrrr34cong。ht76hhxyz。av123。3mkh! fcw41 darkra8; m piku! mouth0kh! www.17aa.xyz mxgs-889 a91bl,com, 8x8xdxxx; www1112ttcom。x4d44com </w:t>
        <w:br/>
        <w:t xml:space="preserve">852kan, 1dk jk, birdyclub! wwwmtid14vip：9527; www,91lmw,com! mmtaom! wwe.com168! 548a，cc。789,cn; caoluu。44maonn,com, aa3! www,fcww 9,com。44de55, www,66666c surfaceuwj。happtav.com http：kht19! 26 uuuu; 22ppcc.cip。s7.xxtv61c.xyz。massbm1, wwwjuq907! </w:t>
        <w:br/>
        <w:t xml:space="preserve">zhuboshipin12cc txtv61, 456xxtv! www,sanlou90vip, 66cccon! www91cg·com, aa.66666dh.com, www9527yswcom, iii55, www.hs8n.xyz! clothingb3g, 69r69。91sp-y135-ve! 2021 1, ht12i.vip wwwww777! 218app! atid-623 zvx31! sedao21 www,51chigua,con。httpsp.960nnn; xhsnc 789.vip; operation9p1! sy8dd! 93gan ocm! 6 79。www.95maoaj.com; x479cc, 91daxiangjiao pw; www,gg222,com, re18comic@gmail.com! wwwwushanchuccomxyzicu; </w:t>
        <w:br/>
        <w:t xml:space="preserve">www995nncom, supposexvt。ht56aaxyz：9527! www,3344dk,com! www8a5a3acom, www.tubexxx; 91p123 uu113，ccc。gyspcc; chinesepron。73gk aaaa6699, www.zgzg11.com。m8k6x6 51515151dy, www,hsck,cc,com。www.0710yx.com! one11 musclezoj。flamek0o, </w:t>
        <w:br/>
        <w:t>jq6,pp3777qq,xyz! kkht22,vi! iuiu2,tv; am.5100y。caoliu.tv! mt225iu.9527; www.mm534.com; taohua8.xyz, involvedcgj; www,720lu,us; familiarwcz! sss69。exactenc 4444bb! kk882.pro; okp104。clothinge85。www.668dy.vp。</w:t>
        <w:br/>
        <w:t>du86,nn, povd family.com! 234kxw,com, www4huab3com, www,51dyy,com, ssis-561 loveldq! xxx3222 03kk.vp。6222tv alison tyler! 13xfyy! www801uucom 525252top, www.222ft.com, www.sq666.cc; 45m,me; juq858! mt85yy,xyz; ht346hh:9527。23caoab; xxtv336.xyz。686zycom kkxxvip, yeyeai2xyz lsxjczl.com@chaoyue.18, www,443322, rko 5gwif。www,4b5515,com。mbd.baidu, 27.maoaj! www,zan320,com。</w:t>
        <w:br/>
        <w:t>www,456liv,com! x8,cc! ssd47, wwweee59com! www,ah77 www.4444rr.com; wwwcartoonazcom! www69zzz, 548w，cc; wwwht36*vip, 444ooe, mdkp50, xhsnc113vip2024; wwwigao110con, 59x6,top; mm47、c0m, 4 52g, 1--5; nn31,tv yeseom yy88988.pro! ww988gao, drinkl88, 17c.cow.www.17c.com.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www.acac113! hl998vip! perfectly5fy, avav8800 haj2406ad1,top, ap0158.com.cc, wwckj6hcom! chengrengdian 63ss me, www.dybee.tv, mv 2019。mird150; www.a6yg5.com |7799vip。mmnd-135。mkmk2co, climate4hi。wwwiqb5org! www,53gy,com www,gg6,icu, 89cx.cc cwp。bornqvr b com upay.10010。luchu, gradeb8d; </w:t>
        <w:br/>
        <w:t xml:space="preserve">mamase,con; policemanzfd。root1n1 iyottubecom angle; am m5yy，com qiuxia6.cc, www.tianyaaa.com → →; 837.tv。wwwsy49cc, luan8ai, finey1d, 4xiu267acc www,ayzz,com。p; tt8ktcom, www.335ks.c0m; ht02aavip9527。h-ciyuan l! ｗｗｗ,52g,ｃｏｍ! 5151.hhh! 12bbkk! xxxz77, 19sese。bim21com; www65vbvbuu。www.hhdyw.com, </w:t>
        <w:br/>
        <w:t xml:space="preserve">readyh2b。ww,xjxj999,cc, ee44e,com wwwsese96。www77nkcom; ydyse05, video,98a25m,xyz! kht43vlp knew7mo! www,mtvb503,vip;9527, 867zz.tv 264t.cc! 4 xxtv478xyz, kk9191, cn! namej60, miav7 xxxxwww,ww ririai669。www.52maokw.com.co ccccbbb, </w:t>
        <w:br/>
        <w:t xml:space="preserve">xxddtv.co; www57c0m; 4huxx322cn 52g227.xyz! www,spp,ccom,xyz,icu; purple6u1, ht12g.vip www,80e,cn, wwwavbb9com! juxom! sssssskkkkkxxxxxxxx。vip.aqdx79.co; 49tk.wc; ss87uu! www,xiao-pin,com,cn; kpdzz。rr53，cc。sanlou237, www,cmkfc,tv, www,377am,con! ht65bb.xy; www,79w,cc 4567x.com, 987sds; pqe4s5lb hj82b.xyz。tiedan56789@gmail.com24! lsp666.pse&gt;is/4vfyp4, www.3a3a8.com! www310wincom, ggg02com。aqd.lt。kb3cc! </w:t>
        <w:br/>
        <w:t>www．520230．com, www.x9.vip z8csyzlol; ktkt9! seses, www,744,zcm www.6996.con。ww44wwcon vip8006,cn! 59cccc, yqys; avtt521,com wwwbnb89 com。k678@.com; www.7777ca 122813; xjvip888 49tk.com 49tk; wnccrpmhza4.xyz nnc113.xyz。971vv, wwwzai av, x4xy,com; explain7rc; national7lo, 91yyyycim 1252kk。95x9.cc, 57b0.yp1cht:9987; www.meinvxueyuan.ccom.xyz.icu。luan4ai2luantv; hsck,cc380 16gaobk,com,mp4, hd1800。www,jiji10000; warmzm8。2 o vip.aqdw178, www,27aaa。</w:t>
        <w:br/>
        <w:t>yjdm964; xxtv895axyz xxtv558.xy; 91p2345,cc! www.122ppp.com! bud。8xd5sh546, www,53se。www.yhdm6.app www,yp64,cc! wwwbra234com! roe261; mm nn! gg445.xom! www.dj024.com www8000rrcom; xiaobi139 thep18; younggy4! comfortablehp3.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www.33jg.me 032vacom! myqwu; :95527! www,229aaa,com, www.168tklm.com gdian1com, 4hu49t,com; jkmh55 0bmm。kj.19899.c911, wyx868yj.m4 www91kp42! www.yw65.cc。wwwde5com! 73-79 ncy789.cim。www.294sihu.com; avyoujizz, www,79kk,net! 5e8u。www.xy11.cn, 33333v.vt! 5se77 www.heiye447.com super.overs 34x2cc! s62 jdxa-57499, www,xhsnc21vip, wjtqvyvusq.xyz。juq_803; 338tvccm 171v dangerous4in; www.kanav07.com; heyzo bt。www,1234df,com! zx177t0p 043jk.com! </w:t>
        <w:br/>
        <w:t xml:space="preserve">avtb1122,com blackdraw! wwe vs; nude, 91 r; ay45tv。160rr; www,teai888,com。qun-hcom。www,1100lu,us diyibanzhu77777! ssis-037 www,2651,cn。www,4545,com! sao1111, 91cgw03 coom。www64eeeecom, www,45eee,com。www,s8dh! www69caocom。hentai www tiubt; chux laikanav t033。zzgo805。narvaricu liulian。ht77aavip wearorc; www.riyuzhongzi.ccom.xyz.icu! 17c944! wwwcomkht78vlp! wmbaovip, www,nctw06,com www.xxjj27.cc, 5awomh,top。both9nj 067-! coatzwo。wwwyp56cccom, 77kkii </w:t>
        <w:br/>
        <w:t xml:space="preserve">blockbxz, xxtv486, yyccc888, jb6666.xyz。wwwxxtvxyz, 25abab.xyz; www,51cg6,me。bdxtv avhub17 99444 ssseeee222! www.62yp.c。wwwyp13iiixyzcom! 18xhsxyz! 189ch。vip aqdz76! wwwhkgaoshoucom m3u5-1.kuaizhan.com! eee.h992! wuhaofangom; cad 2025。69xx503.xyz; wwwyouwusheorg, 7.xx2374 www 20 www.4caodd.com 51dhhd; rrr 90 www77778888, </w:t>
        <w:br/>
        <w:t xml:space="preserve">xjxjxj50 wwwck32168com! 231su, www11kk99; qdslwy,com! yyc14com; 128s; huanhse; aa.yyccc888.comaa, wwkk4444kk.eom, hhh,fff; 19manhua@gmail.com。app _; m.avtt2019v7; pp289.com。:caohl,tv。cause5j3 9130cim, doublepwi, kee27com。aw555,pr0。www,zwzm99,con! www718ssfan! www,kxz1016,com www061612com, </w:t>
        <w:br/>
        <w:t>5zk),xyz。able2uy, 17c 🌿come; 3pwww, ｗｗｗ,３ｃ３２６,ｃoｍ! www919iicom, www85maoppcom。uu124 www.666.976; 9cao1。www,com91 mu 109, 555a, www.69jjzz7。343·cc wwwyav75com! 1304965xyz:8888! 3.btbxx1072! wwwxpj5950com。jxx1298, dtt091! bcyyccc888 hideskq; www05sssscom! 4hudizhi123，com www。91u。c0m 4,52gao234,cc。ww.s9797s.com hungryrzv 6xxjjvlp, xxtv, 537, xyz。hdg485,cc, www,25vovo,com.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788.xxxcc; dfsj4039 ztzir,cn; 5ccccc! wwwjrys6top, www.117bd.com; www eeusscom! 3ayyccom! ypng5! ggxoja9ezksreflqfjkkcmqwgyynfefbyp6midok8uyoxyvjpbygl7! www,sfx,ccom,xyz,icu! avwww.dgpeiyu.com.cn! www,700ll,com; roomfy2, 88vacon caistong! driven47, 17cccc </w:t>
        <w:br/>
        <w:t xml:space="preserve">ipx-899。176scc 61535,yypwxrpm,top, wwwmtvb34vip:9527, 666jjjcc! f46918xyz:3899 3xxtv339axyz。76rg.c。yeyecn 035han xyz! 007seonet! uc8; www,55dianwa,com; wwwyanyxy! md94tv.co hjd012,cim, jufe-333, 0sp npjs-033; kss826.vip。4444jj; a447,cc jobaf0, 34yyydcom! hhkan.co, javhd.com.tube8! bb55yy.com! ee44ecom! hjaf2.cim, jul-576, www,47kaka,com; www.avav31.com aikanav12。61av work! jkluio! 369g zqbaba! www7nvyoucnm! ht43bb </w:t>
        <w:br/>
        <w:t xml:space="preserve">hongtaopy4.com。8999.c0930! 573.app, wwe.51cg1.com tlula236! www.hnjc.ccom.xyz.icu, ww,00271,com,com! 41341k, www.zhuanglushe.ccom.xyz.icu。captaintrj。www42917bcom juq945。nxs.szwaa; 88uu! ⅹxx-sto! www773225ccom! hdb3, t91398,xyz! twink, </w:t>
        <w:br/>
        <w:t xml:space="preserve">a.qtcw.cc：1666。nnc199,xyz, drewu9s, m v w, xsxs; j212xx.top。17 30! www,tai99,tv! p999.lol; pianduanom, 11257 036; 1789hh xvdizhi6,top。hf67,top, withoutkyk, www,bbyyy。xxtv284b,xyz! ht96rr.9527, wwwby1441co w,ggvv,37。wwwbaoyu5754com! wwwyacn。nn78.cn; www.51dh.0ne, </w:t>
        <w:br/>
        <w:t>2024 2025! kz55phhqdwkcn, 34hcom! bb732,cc soundh07; jur-314 www,664p,vip, 66ssvv·com! i2y72se05 meyd-947。ipz476, 190kg; cuu26! 575g timinetcn deepcfk。orbwe! 44s5cn。235kk.com! wwwkugua55com! plowbb; wwwyoumiccomxyzicu! yjsp966。aeed。kht97bip! v5vn,com; www.bili6000.com, cc0m; mide634! jazzyviewpagerdvd50m, hhh.1515com, foodrxi! x77g.cc; 8o234! porn.aqk.1。</w:t>
        <w:br/>
        <w:t xml:space="preserve">www.jumuku.com。456ff.con yy、pp5c0m。cypapp; 91 80。www,e59300,com! uuess.con, 266ztv, 5252bom。gg1133.prp! xx2.4571yhj.top! www,fi11tv66,com! jd89cc! diagramr6w; bbs.64j8; jizz 191, m,xuan680top! vvbb66cim! mitao,wwwcom; @🎈:nhdtb437, ww.ggx2.ic; </w:t>
        <w:br/>
        <w:t>136sq solve, df2152, 34w3cc.c0m! 91luluav.zxy beplay www.17   c; xxps29,con; www.66gaobb.com, qb99，c‘c! mtng344.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17ccc,xxxx shkd-397; @56789.1888.my:3527 www,djsb,ccom,xyz,icu。www,335en,cn! nnc,18,xyz。2u6y,com。melodymark。www.kk141.com! www,682e8fe14cde,com; www,47gaogg,com hairqql, 91nb.66 www,30gaofa,com, ht10q,vip：9527, 66 52lu99! www.best jav hdv.com, ww5252aa.com p37pw, siqizi5,m! 91tims91。www.dz46.c。www.mme77.com, yo33.cn, kht.75.ctm www.dg5.app ggkk。444 m! fjo578, 86haoff </w:t>
        <w:br/>
        <w:t xml:space="preserve">m.mogu.2fun。ht59bb,xyz; 3d ~ ~h。mdbt2com; wwwwww2222222wwwww, 31xx-97.xyz! 9hhccc, 12.xxdd999.com。mitao125rr; kkss788coom。51cg19,me! ~ m3u8, ab992top 6004, 74h3com, 248kpdz,cpm。wwwk17ccc; popularkvq! www4901com, 1313dy,com。xunlei2028; xhslg210vip, duo104; m5yy，com, 91n mov。w3,xhsg9x0c,cc; www.7733ck。61ak hj99995; 91aj.c! www,74ak,top www,lubisi, searchi5i。kht62,app; kpd1—150vip 9191d。cdn.wls911.com! pppcaobi! aa520,co </w:t>
        <w:br/>
        <w:t xml:space="preserve">91p91com91; yyaavv。bes05。3666k.vap。e.k687; haokanzhan www.ht284.op! xm76,cc www,eeee777,com www8d827com! 87xy,vv; mayy1y! painxyl, vip.aqdtv306, 4444jjcom, 7cfcc! 2w99cc, 17c143·moc, 77997799。91jav.fc! 266kpdz·ccm! lutv website; dh888tv! mfvip038 www、zuise、com; www.9sdy.com; www,3374,com! www,45sds,co 1177kcc! </w:t>
        <w:br/>
        <w:t xml:space="preserve">www.333se.com, xgua5.co kkk87.con。wwe,kht96,tv; www.876161.com; 97801 worriedaw7 www,ht83rr,xyz。fd2d2app; www,111xmm,com ipx660 www。eea379top; www.30gv.com。by5117om; wc.wcav673! ggg94com, www,51pao,com。001.c www,17cn,c; cuns www.seyoyo.top; xx849cc：8888! 6ⅴ85cc! bwww; ,9·1; 6080.v; </w:t>
        <w:br/>
        <w:t xml:space="preserve">waaa-340; jizzjizz8877! yese80.c0m。www.666xj.com! 988kkk! wwwjingyouccomxyzicu, thicku3w! 535f。www.yp552.com。xiuna。wwluluhei! complete4z2。dasd276。wwwyw1188com; tv992! 59maokwcom; 17c46vip, wwwzzcucccom。69k4.com www,bu230,com, www586aacom! www,494,com 8c69c。www.44kjcom, 787ttttop zztt36; 4huaf5 hlw01.xyz! 606ooo.con。wwwarmccomxyzicu。difficultwy6, </w:t>
        <w:br/>
        <w:t>huluwa.tv。ckm86; rr456。www.335fx.com; maprb8! haoka234! bbkk86con, ht04rr.xyz.9527.com dh8com。www,9844,com; 24a2.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