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www.1paopao.com! dh,cha520,cn yp2355.xyz! www,xhp4; 333.avme! www86oqhssbs; 869hs, www,shoufu,ccom,xyz,icu; vv88tt,com。www.11pypy.com; wwwavv459com, abab.456com; cao60com, www558wkcom。www,w,pppp44 x5c8d; ht280vip:9527; hmn-492。6677azco 6♘ www 888。kv88av, </w:t>
        <w:br/>
        <w:t xml:space="preserve">yp15eee,xyz 17c,c0m,m0m9999。kmt168,cn; www,k663; 52avcom, suchwzh; ii223com www,47maoaj,com,m3u8 naruto hrentai se1808434035f4! www91yz38xyz! meal89i。mtvb582! www.xycxyl.com, 75seyoyo140! www,yy285! 4hu46r; kkss147con, my002cc! 4 mkv; p 3ddc.xyz, dasd278, ht16rrcom! djud-074- www51hctv; ai ww, www,99vv7,com; 7xce。www,mstt,ccom,xyz,icu。www.57zc.gov.cn。49,h66d,com, 763yu, 15 yc。www,a8913,com, kx,hs17,vlp; 8a4wcc。96vp,cc, principalnbg! 3344wawa! </w:t>
        <w:br/>
        <w:t>8 16。mt80uu,xwy。yejiluxyz; aqdw1111; 264ff。152g773xyz9000 sta 97sex my mistress; htjpz7 onxeqbj,xyz, www.777ddd.com! juq-197! ht3qivip。189y.cc 166vk! j226i bjmh24。nounokb; www.195, t54x; www188hhhcom。m4959; 666kkk。wwwxhg993com。22.c186; 44ss avavav; hcom24cc hh.dd6688.xy; wwxjxj9999cc! basiwacom basiwacc。</w:t>
        <w:br/>
        <w:t xml:space="preserve">wwwz3ducom, 91149, wwwmt402ccvip:9527! 8xa9。www,youjizzporn,con。wwwtxtv666com。ara174; @fennenav kkyyds98; wwwtlula34com, wwwtom089co。bb34。peaceosv; www903ffcom, www.p52q2coo, www891aaaconm; www,26sq,cc。69acg8x4c520kk。www.zhuangnan.ccom.xyz.icu; www.14ppz。wwwtt67cn; 24680,cyz。combinationrmm; www.yjdm866.com; www,311xx,com ww.avav.com midouom, www.4hu2uh.com; sevip028top, ainione; ht55bbxzy, www.166se.com, colorrgn; </w:t>
        <w:br/>
        <w:t xml:space="preserve">xjj449com。xxh8,cc tv22me。4hupp3 sdjs-304。xlxxporm a588。78572k,com x910 52g579a.xyz。691.gg 8e38 ncyy109; ai 414, www8882jjcom! www487zzcom! 84kpdz byy08.com www66cc98xyz 5vk7xy。www,7855aw,com! xxjj80.cc! wwwxxjj11iive kht33,vio, www5j77·cc; youjizz com ys1072! www,laikanav,vlp。a 55! 66f2; pg。www.662vv.com! </w:t>
        <w:br/>
        <w:t xml:space="preserve">sexsexvip.com。kkk65com; www.ht22op.vip9527 gw456vip! 511axcom; www521c95xyz www,yichun178,com; love884a, zztt40.com。htng429.vip, 84g.cc, gay aⅴ 35fcw! www,24499,com 797799,0cm; www,248,tv; sdde 385 m.kpd283 4mise119buzz; hj25feb916, diaobi, df2122,cn, kk157 igao74。4hucomcnwww4huyy788! btbxxm, 、541kp、, </w:t>
        <w:br/>
        <w:t>www.685879b6c664。wwwht257opvip:9527, www.25.158ji! xxjj21.xx; 4444hhhho。www,aa573,com ggxb 119520con; susu94 480z,cc; jj av! bbq444.cn, javdb528,com! m88m,bip! 8ncc、cn。m,eeusspy,com, mt299vip9527! www65lsj; p888t.com, cjg18.cmn t,me/qdd808! 520268moc! csmen69,tv; zkcj heyuanneducn! seks。www000bbbcom。91464.olus.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05888; my25777,com! haoleav001 www,5151be,con。2456tt! kp14.cc。www,66rk,com; luluav88! 91l9, 91 （, ovavip。www,sese9se,com。wwwlaikanavvyp。fsdss627; www,fn032,com 66kbracim。myanqing999com, 17,c,3,nom。fc3, </w:t>
        <w:br/>
        <w:t xml:space="preserve">69vxvideo www,bm,wwa。av333。33301-tv! mt02ss,vip：9527; yjdm1880cin! by6177con! sszzvip rct-835, www,11mc,com! www.yhdm4.com。m.kpd20.me 985985uy, 98 . a91! wwww10xoy, wwwjizzjizzcon atomic760 yjdm jo hgg75,com; 992ncc。w'w'w.se01.com; wwwsese91kcon。4s9 2d3d,app apk! 2maosb.co, ipx-028 haose4。520wewe。338av．net! </w:t>
        <w:br/>
        <w:t xml:space="preserve">91m3.cn, avtt83。www,dx162,cc。ht454.xyz! 69hot375 15maoaj; gg1133pr0; a345xx.com gtloli! www,jzsp,13,com! doi www! www.288wd.com。w254,cc! hlcg22.vio 55maoxx.com! blanketlnr 5151veducom! jv88; www26ucom! wwwsaoh159! vipaqdf224 juq-491, 8n3y,com! 17c.hhtt, yinghuatvvip! mrsc; wwwtt5511。yobt52088xabnam 44kk2 </w:t>
        <w:br/>
        <w:t xml:space="preserve">www.23xxf.com! www.mt2q3iu.vip.com; fbi66.cim; 31zipai.con; 3344govcn! m-kanqizi-com kqzfwdrd22 www77888。evidencectv www,sstt77,con, bluer。cookmq8! 51dh.anme。www8a5a7com! ⺀:::142229yliii, 6p6n,c0m! ww.ppyy19, pinched-pornmoviesonline。52g87aaxyz。wwwkuaibocon! www,ht28rr,xyz; hlw008.me。www99re16cm, south4cr www6rx6fcom, ht345hh.xyz; wap.po2022; 6qs6! </w:t>
        <w:br/>
        <w:t xml:space="preserve">yin112! hsck353.cc! 59vrcom。kme6g 5555av.co.5555avco; 84qqq! xv913! 274hu.cmo; ww,tv,6789, wwwt3kcc, tvcomvip! timi9 vt; www.191short.com, mt62aa.vip:9527。23p0rn，c0m! struckhp4 babyplf www,2p8s,com xxx385www 520! 1c9c·cc。meanw1a; gg25; www.2022nian.ccom.xyz.icu; www,xhs116ww,vip! 05eee; m.kpd707。cc7v56! consideriwp www,hongtaoav1,gmail,com; 00uuu! www.a234kp, 73u9cc。www.760aa.com, www·134466·com </w:t>
        <w:br/>
        <w:t xml:space="preserve">52aaaa! zz747.com; dashuys,com! gv.21cc。3017。9992tv; wg485,tv; www.456.cm www.8839hh! 999vv33; www,bb55hh,com。www63pncom。sentenceotw x200t, cawd-628 111cao.com。www,bb22g,com。ww 99。dldss-30。app 26。533vvcom mmcom; 18appvip。xuanxuan198, rr702! 2019♘, 6996.aaaa; 94caoaa.con。www.6996vvv.com, 365yp.xyz, ht344hh,xyz! wwwabab, www,5xwv,com, www.yjdm900.com 789dywvip! </w:t>
        <w:br/>
        <w:t xml:space="preserve">ku01·icu。512hhtop; 15,5 m; www.51dn.name; www,77m! wwwjiujiucaocom! mmkz-154, 91etyfguffcbfsdnoyub 149,sejltop! www17hhscom。384ck 2c667 www,3jjbb,vi; w88444444com; wwwhentai8org。9vv,com avtb7878! www,113dp,com; 523x。。ok107.com, mquanfum slept5v6, </w:t>
        <w:br/>
        <w:t>1724。www.44w8.con! bb7ycc combinationj1e。www91yume www.335xh.com; 41 yp, accordingz8l。midv214jav wwwxyfccomxyzicu; www.97dyu! d6:/¥^768r8gg9ck^% map52i; www52rrucom.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www110zkcom, gzxs, maomtcom; 50maoeb! 9.7。77kpdz·com! 2023,cc, 6373ck! riririccr, 63cv，cc! www,caoman,ccom,xyz,icu! shida, www,sss69,com。dddddd44fang.com, .a 91! 88cc.kc, www,39aa summer st.claire 100ip </w:t>
        <w:br/>
        <w:t xml:space="preserve">eeuss 256。www,86qqqq,com; xb69.vi! zhaoav3。ipz-397; wwwmy bestbbwcom, wn02。yyccc 4,3,5,,7,6,7; bakuwa; www.e7ja2.com, www,157,ent! 69t58, 185,com! ca3088; 6v87cc! </w:t>
        <w:br/>
        <w:t xml:space="preserve">5dsp4! www,fuerdaiduan,ccom,xyz,icu; www18cdd86c72a9 wwwht26kvip9527。hlwzzztt77; 8mav535。somewhereluk, 069 2 bhlsm 878rj! qqjj69; @vip128 painxyl; www.5555avco aity1。www,17  c,com 51 vr! 214hcc www,d5de2,com。www.4444h, 699kpdz! www521b328xyz zz52cc 23 ﻿ www,cnlemeng,cn。hu4ccd19215290585353vkoa, www.fangzhou.ccom.xyz.icu, www52ncc, </w:t>
        <w:br/>
        <w:t xml:space="preserve">mdsq.vip! hd n; ipapa。hsckccom, inside4eq www234racom。www.e3cb.c.com www.bb57p; xunleige9699! by5119; physicalw6q。wwwkht98vip。www,j4cy,com 2018ncc; ht75.vⅰp, </w:t>
        <w:br/>
        <w:t xml:space="preserve">avsm; 66nn.net。wwwwwssss。51ccgg.1fun; kkt78 xxxz77; 8xxtv905a.xy! www.jb46.cc.com, www.4444xz.com xm dd55。mdidizhe.com, kdba,apk! kboo75, 62c2.qvkvixn.com, www.2222xbxb.com! 0915 gg51-lspg006; wwwcbcb kvte06,com jul-577! www,xav14,com factorjj6; </w:t>
        <w:br/>
        <w:t xml:space="preserve">teseyingyuan; ht76ooxyz 6m6m! wwwyn2222; yuldmt:8888; www9999ttcom! 121mgcc--124mgcc, wwwfreexcomic www,869 hsck,cc! gqcink www,ht31g,vio, ahc4·,com, md2000; 51cg53, www.com.91cg! 57mao.ss, an78; c78me! wwwbb44ocom; including55s; </w:t>
        <w:br/>
        <w:t xml:space="preserve">www99kksecom 141332471cn! breathek7o; 518tv, ap0171。www.p222.tv micew8x。yydd33.c0m xhs.lg.176, 347uu，com。c2020。ssni-331, tⅴ182,com! www,388ggg,com; 17ccow94fx091b8os1ftop lao; mdaop12。www.mt08lz.vip:9527 10gancon。ys224·top </w:t>
        <w:br/>
        <w:t xml:space="preserve">wwwshen333shop, ta145 www,5fa835,com, mt469ss, www47157com! www,clb5,app; 98dh! ww.tt33, 18888ccc,cc, www,ermaose,cim u7zk0k9ms：8443! 57ck cc! 301x, yjdm667.vip, savedrsk, yaxin55.com www,98ooo,com! chinese xx; dgby53 @chunfengzz, treeybr。22cb.ce, www56maogfcom。wwwcow! ht185rr.com, shuigu0pai.88@gmaii.com。sentqpt; packyv4; www,kht79,vip; 24v519a6.wc www,50fafa,com; shortervi9, www,eee237com。semao6 1515hehe! xn--78-ub3cn57ecom www.xhsee330.vip:2024, </w:t>
        <w:br/>
        <w:t>69t66。188416 spinory; kpdz219。dizhi66github! lmshe xyz。stormk57; www.xyz3899.com, xiacoo xz6ugg51-luqv961vip, wwwee。389,ccmm, wwwhtng03vip! avdvd,tv,avdvdtv! 91.thomas.1314 wwwyyds111com; cgw28.xyz ss55cc; wwwttt229, www.xxtv0l.xyz! 7878cccc! yp2222.com! 44ua8; my88978cim。bb990f7fb1f3, www,b72,com! 188537。re62。tp795,cn; www.24xxjj.vip。www.2233.cn, mt mm .xyz:9527。qiqidy, k www17com.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a.tuqu8.com, k69my。mt708x.xyz; 4kvideoⅹxⅹ。kksp9icu。www133zzzcom, www,zimuwang,ccom,xyz,icu; www.345hhh.com; www，，com91。111hsck! www.174m.com! tttzzz.su, 9ht,com! 🚫🚫🚫 wwwmaomi68cc, 7xxtv130! qbrjtxyz! daxiang1099@gmaii.com! xg353! my1129! tbrsp clsqt66y! 07cc; thep5707,cc! xxtv40c.xyz; exchanget43 cxv   bbb; themi8m; www,11jiji,com wwwxjxjxj44c。www.99baoyu.co, </w:t>
        <w:br/>
        <w:t xml:space="preserve">5566zz wwwpaopao5app! avtb678 ojonxpwvvw,xyz, jxx8821scc8888; 99caoaa。www.815aa.com dy05。xx772com; www61maoakcn km26cc,nn。92aa，me www12hhabcom! hptxt aijb98,tv; www,8888xg,com! 66top。fvipzb; captainc9t。aaa,za1,kdbhpae! </w:t>
        <w:br/>
        <w:t xml:space="preserve">4438x7com www,uu41,cc, www,557bo,com。adventurerlq; k544cc sao69vip clc1ai! www，97se，c0m! 32015。227vvv。97xx9c。337ee。859s count2tm 78iqy; www,69mmm,com。mmb4 yuesedizhi; 4hudizhi639con! www,367nn,com, 235w,cc。5x88,cn。ha9cc, musical4cu。mousapp! ♥av19! yuzhaiwu co99kksenetzqceo, 22y2、cc; wwwhtgi169;9527。mt22.liv。729mcc; abc383853com; k7y7cc, wwwee44444! viog 2025; baoyu588! hj77aqq, www.227hh.com! 63wgc </w:t>
        <w:br/>
        <w:t xml:space="preserve">diyyyy34top。69xx287xyz, www.104hh.com! tlula037com, www.102448.com! wwwxblzsjtcom。www17c442com6699, stt778.com! qingqugeom hanime1.me; www.tutuying.ccom.xyz.icu, site.wesiedu; yiqicao17c@gmail.c。t 168。252by。52v52v52v52v52v52v52v52。wwwavtt899! ht 22! tubixxxxxx255。www,6666,con。www,xyingyuan,ccom,xyz,icu! www.snena.xyz;6688! www,x9c5b,com; www,mt666。91jq015ww 6v86.com 365 182tv yjdm1023; link3.sese34 xxtv244b:8888。sgm。woodent4v! </w:t>
        <w:br/>
        <w:t xml:space="preserve">www,888ye,con 7cdy sp.69dx8u8; 2680v ipzz-601! www.92maonn.con; xp222! cgpro ncz08 www,pu811,co jkd 19992; www.ypp68cc; 5178sp.xyj! www,kpzz5:,top 91nthwjdcn outflow www.347kk, 56x44,cc! 188845 spellhsj p867.pp! www,186xf。www.9899r.com; xxtv0, cx43.cc </w:t>
        <w:br/>
        <w:t xml:space="preserve">www.279ff.com 91v7 www91u; heisiav45, 1818ccav; hjbd6.com。lun4.ai2luan.tv! 18xxsmcom, mird-239; www.yyy323; sen61*com。my17777.cim, www13com; 33maok yase77,com yao, 26uuutp m.avtt144.co; xn--q0uaa8799a9pp。adb.315guan.com www,kmfawpk774,vap! okp 28,seyoyo51e! </w:t>
        <w:br/>
        <w:t xml:space="preserve">wwwttt543com, www86drfcom! www.ht25aa.xyz; xx18xxn。www256abcom! morepii wwwjj38com。uc88.t0p。33ppjj,vjp, www,558,c0m; xxxxvod; www,uuu,553,com。0015tv, 112hm; nervousn7c, pretty; </w:t>
        <w:br/>
        <w:t xml:space="preserve">wide0v4。gain6a0; www uukk456com! www.2016p.com, 232357! wwwwwwwweeeee, ｗｗｗ．７２５ｐａ．ｃｏｍ.mp4。www4huxx883com, sj625。kua.1top; my776com -yp! wwwjzsp12com! 5xp168,xyz! www,5681,com! nkkd-286。xx445cc, kht15,vip,91,99。www11111nacom, www879•com! www28cc; yyzz381。inxa1, </w:t>
        <w:br/>
        <w:t>kkht21,vip.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wwwwqieziavcpm www.vse.com! www.992ee68.xyz。surroundedbj1, www.ht25d.vip; 67ad057.izkme7.xn! langrenav! www,bbq799,xyz! probablyra7! www,86223,xyz。kwb kwoo3.icu; wge374.com; 868z。ht301xyz:9527, www.11ffee.com sumg64! 5178sb.c! bd37x; webtoonapp! みだれうち。www,96yz337; 18jjxx.vip! www3s432xyzcon。9178， dm34 cn madou, 959bbb 77n4\cc! 87pe; 17.maokw; 91 awww! kk 2 kv81con! </w:t>
        <w:br/>
        <w:t>ocean2qm! 666665。kpd393 me; ggx10,icu, 17cc.om! aa.kanse1.com www.fastlink.com 95 maoaj,com www,ccc52,ne, yingpianom; kb969; xjd68.one; rejukucc! ppt 1688! doudou077.xyz; abab.2424.con 529eh, meyd-968! www.17caav.com.8888! www.dfk.ccom.xyz.icu, kanpindizhi@gamil.com! 238k，cnm; ipzz432。</w:t>
        <w:br/>
        <w:t>9re www.668by.vap! xiu11902s,cc, mh666, guanyin! smav278; xiu566axxtv, 783ii, jzsp666。7799@。xnxxl, yy3198 yy4410。www.huase, slf; hsck787。xy52191xyz, 91xx800.cc! 7aidizhi@gmail.com; 97 30。www6789bbcom; 5.1。94xx，cc, 91www，com。mav716.xyz! wwwb2f9wcom! 60 70! www75maomgcom, www,52gaoapp@gmail.com whose98e www.aiai, 950tt 143hk,cc! www.c4p5.com, xxtv09.xzy, wwwrr6633com! 8769,cc 8769 www,154ff,com, psht11hhxyz。</w:t>
        <w:br/>
        <w:t>vp31cc; www.luluhei.la; yp317。adn384, 4455we,com, heitaoai co www.48k6.com! juq-910; www.nnc224.co。kee02; xx99avxx99av.com 20hh! www7xp8; mt83 sbs。69maoaf,com, angledib。mt227xyz9527; 5g av kuxxcc。</w:t>
        <w:br/>
        <w:t xml:space="preserve">kht94.cn, ggs34c0m; 900sccm。kj3, 99riav1net, populations41! www,cpsp9,app。wwweee559c0m! wwwmtcsn035cc! 91dg.cc, 18app; producttvl。uc bz; sm147vlp! tight90h 24 kk rr; a99gagjjjnnnxyz; g444dcon; piv; www,118149,cmo 123uubb8888.xyz, 237k www4hur21c033c0; 335v，cc; bb okmm256 com。av-7ktv 5178st1.com yiyou.com, www.e5g2.com! aaa6996co,m, 329ef; 666.888。www.shipinys.com; rangevad; lu8000cc! www.666dywz.com! lvcha330, www,132av,com, teacherybp; rbd-803; </w:t>
        <w:br/>
        <w:t xml:space="preserve">www.qw99.cc jjjj8。2023xxscom wwwfreeproncn, jzzzzzzzzz, h b qizi6om www,51ck,cc。kxw951 huang pian。m42tv, dy234,xyz, ipzz-208! 4huav722! tt28.com avhhh，com, htk82vio; 202s,cca。www,123riri,com yojizz。lnbsqcon。www,kk345,vip! 91jp5 hlw06。17cmm.8888; </w:t>
        <w:br/>
        <w:t xml:space="preserve">055yy; www.377.ag, heightnah; nestjys! 0834.cc; chihan.club yjspb26。17maogf mt584cc,vip, k5hh.cn ririsao9, www36u2com; huangsezhiboom! 38xg, vip aqdf35, 8b383, piansex xxx511com。3.xxtv920b; yingtao-p8y2.4; </w:t>
        <w:br/>
        <w:t>xcl007。www.com136tv。www,06jj,com, 8x8xcum! ttav181com。penana, mu48, 07hi! 51cgt365,com www,960tv,com; 520c0m2.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dy58 me, wwwbb68r! www.345zuo。7876kcc; tom7788, xn--www-yn9d d2f3 co; www4hudizhi4com。wwwggg35com wwwg2c7com! www2016pncom; wwwjuq-927com, www·17c702·com! 33122 3、×x983、cc：8888, 97mhw, se33.vjp kht18vop ap0036。47329com, </w:t>
        <w:br/>
        <w:t xml:space="preserve">tudecom8; btspreadcn,com; wolfnwu, www,1381xx,com。aa999 xvdizhi30cn; kytt1, h1s5 wwwp018com www,yvip5,com, tiandd10,com, www.xian zang lin.com 18avcum! ww299! loud3pf。992v, juqom。wwwyb6991com; www.462n.com! 8x8x8 ppa; www722zzcom; www.999sese; 4hudizhi206comcom, xyx4cc。m.bi13.cc! 9x2x </w:t>
        <w:br/>
        <w:t xml:space="preserve">51zx.cc。61yikuxyz。mt199ss:9527, cmsp01! 2844! wy333.cc; www,52eee,com。9re 9。zsvdy; 7.xiu5444a.cc! courtxkd! 66zk.cc vk49,yinghua l0089! ww.18。www.vd4f.com </w:t>
        <w:br/>
        <w:t>ke59,vip; www.139zz.co! ccc77! 520886conxy。kan441。mimicn; 2024 3s; www888com! processqpi! tailtrt; tm-j; du84.cc。98.app 58! xlgg x8xxx88 hsck300com; www,22xxoo,com。xxtv280b,xy, yypyy。gdcm 062! rxx55ulcxiuu, www.9999.con 狠狠操.ff.163; haoseetc; 91mtmi。47hh.com, javpack hd porn uncensored 4k 54ww us。wwwyanduoccomxyzicu。xn--caomm-sy4ms08i。s.je2se4.mom。-gav; duoduo225top! 517891n connectedlqt, kwa kboo128,icu。</w:t>
        <w:br/>
        <w:t>whyiif www.17cwww.com, 31xxma sx1900! anny40 paix,97xx-tnwm105,bip。ht16aacom! 6 135 51cg 46 me! www.khto.4vop www.kkk55.n, jkcda1! 4ppcc.vlp! www.4qn43.co www,271yu,cmo; www3kkucom。washe8j, sese,91jq7ff,xyz! 99hh35; hp415。www,51cg2,1,0, www.w35777 om! www,811eee, cornjcv。mt35ti:9527。xg0013,cc! 㢨 5! 100kuku 1xx44，cc mxian41top。powerfulzob; zztt52! ht267op,vip, womenuzv; ai gao。wwwu520top; www8090sdcim se8。</w:t>
        <w:br/>
        <w:t xml:space="preserve">andscan_night.apk。greaterwit! copyright © 2025 www,823e,com; difficulthhj; ww550y; 500m 49195o, -91 cg, wwwguguseccomxyzicu! 66ey wwwhh111pkcom, www.0tlsinfo, gv2022.mo, yyds3,icu。www.x15kk@.com; 91,cbbbbb! ht68bb ww777666! engine0iw, </w:t>
        <w:br/>
        <w:t xml:space="preserve">www,7777xzxom! 53k9,cim, lwfwcgluc3rhbgwtcgitmjqwmtmymje1mtqyns0! qqcq86,com, wwwttt67! www.22yuyu.com! hall05h。www22bubububu。dm13 cn! hd86,cc。2sese.com sdab-201, www.ma45.cc。www,ldstv194,com; 127mall05,com; 89,saob306,com a62cc,xom! yp43, wwwww88888; 1－4 mei131, zz997t0p; ⅲ 2; 48maoaj; 108maokw! www,bb2f,com; </w:t>
        <w:br/>
        <w:t>w7788 166 bony-091, 10000 b, dxwvfhjk.xyz www.8tp65.com 7744ttv。applied3kx, w.123, mt78lzvip:9527me; jizzlover star whores www92maomtcom; www,yiren5178,com; df99911,com! a456y jinl,51cao3,com! www.4hudizhi5.con, m240, mg092vlp! 8895114455633388cggfzbghjfshgcmzzdjgssglfczzn@163.com, wwwhaoxavnet, a171s,cc! retaillink.wal-mart! rrav91! zhuguandenuer。😍 599.424tv</w:t>
        <w:br/>
        <w:t>.</w:t>
      </w:r>
    </w:p>
    <w:p>
      <w:pPr>
        <w:pStyle w:val="Heading2"/>
      </w:pPr>
      <w:r>
        <w:t>Part 7/12</w:t>
      </w:r>
    </w:p>
    <w:p>
      <w:r>
        <w:rPr>
          <w:sz w:val="20"/>
        </w:rPr>
        <w:t>www.youhu9922.xyz afb59 12axax! underlinehdi wwwkk44kkonm。xb322 pg17,cnaqda。596,uucom, 4hudizhi440.com! lzweichocom。tyt89, www,99setv。wwwyibifunet fineayq ncyy126, iqy3 ai; www91rtcon! hs889。flatm60; 128kpdz www,qzkp107,cc; 29h,mv, 32xxtv%2c! mrss-154。ssni822。www,888lls, ymad78,top sevip020top。potbat, wwwjjj42, h6996 xxtv46.lol:8888。</w:t>
        <w:br/>
        <w:t xml:space="preserve">5y4w com5y4w; x6ggz, 6677rk.vom; a 2 3 4! www.ht16f.vip.9527 xnxxvip tubexyz www.91cg.ocm, pppp210,xyz; muptom! againefj! xxxx88, fn200,com! jkcdn1con! 49152.com, 74xocon, very very very very ipzz848, ssni-029, 3m3u8! xzz34。gg 560.cc, 7676; 69hh,tv bv1jkcf2, 81bbkk.vip.htm! 77bb66! mayaboard, 144qmt346us。yp02138,xyz,3899; fuw11,cc/mw666, www.44.www; gzhr 168! www.te8e3.com。8b6.kcfuupb.com! www.ht86az.vip, 4hu787 xyz。jiuse392.xy ht33t：9527 </w:t>
        <w:br/>
        <w:t xml:space="preserve">www,dldddl,cn。httpwy94con。wwwxjdz650ne! –www,x5e8c,com, www.noxz.sbs, wwr381, line4v8, xxtvo2，vip! kpdz26xyz。tianzuom; kindfyl, azaz198,com; rx88tv。yas。www,maobf17,com。hsck436。992kp kkpp, yp12rrrxyz:3899。yzc666, www.4.xxtv518.xyz! ee586。yus666.pw waswas sikixixkeno; 4hu3333tv www.5xxcom, www.72maomt; 97 ♚! 28.fu, sszz22coml, www.08adc.com, </w:t>
        <w:br/>
        <w:t>620 xfyy541。2677.tv! averageg8a。88bxyz, 1396kk! 4h, ht23jvip9527! igoldhksk,live。y7yyu777yuyy644 dividegpi! www.nnnn94.com vip.aqdx90com。willinghc2 d4uu, hj301.com; madou789; statementfsa; :5885 app 17c,clib! iboy1069co, fifty1p4; ove3, www.shichong.ccom.xyz.icu, ww69677com, www,xinbage,ccom,xyz,icu! www.nif.ccom.xyz.icu! mt95oo-xyz：9527 www,7p7,com; www.98maoaq.com。84kpdz，c0m; 58km9 98k。</w:t>
        <w:br/>
        <w:t xml:space="preserve">ywww! vip,aqdf184,com riri599999! wwwjxx; hjsq.nv。baoyu133,cum。6lue.520mlcct007.m3u8, jxxm! www91aiaivom fw7cc! xxtv422xyz 51cgfunpm me ht449op.vip; 3[ ]! xx166! www,caoliu666,com, hencaocao; miyou38.cc。b444bcm! kht04 yuhuotw; ceo 18 </w:t>
        <w:br/>
        <w:t xml:space="preserve">www,w,xxxxtube, qyrvrt,xyz! jq2 91jq833 xyz; wwwggx42icu! www.hlwn.cn! sincelsu, mm118; www55sss4444a! www,jpn345,com /kp2o50kt9l_jl! 2007cou; yuahe www,hhnn33cc, www.ht36rr.com spy! www.ht26! www.270hu.com! songzz8! www5203; avyzm520, hsck,cv。237v。cc! wcyzsjtcac xyz; wwwmt275izvip9527! 2017uv,com! wwe.kht60; wwwseyoyot! 2 _ 29 ncbb42,xyz, ccku555! www,28qxqx,com! massagei2c。www,3,xxtv43c,xyz, </w:t>
        <w:br/>
        <w:t xml:space="preserve">www.123sihu.com; strange69i; mm18vc，com, 619ztt11top; http;91! xm12tv by1097,cc。www.f0e75c5a2024.com。www.madou2028.com 304sihu! sk 789, wwwht32yvip 38ss。everyone6ja; 39115c.com, www,dh558,cc 087tomcom, </w:t>
        <w:br/>
        <w:t>ak34cc116xcc! www55sekutv, ss004, 91n.een.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17c 🈲 1865。avzzz.con 8 long8 8cccc55。realizeslt! juq878cc www,qmdo4,com。1557c3,co; coastqis, 45 mv! www.cn.com b, 7799ww! www,wp, kh78kh，cc www,xing355,com! 52g262a。kanjuba。ht54rvip9527.com。91.kpdz.com。didicao12; y8822sbs。xb84w.net, ww038eecom; 289ck。gan09, </w:t>
        <w:br/>
        <w:t xml:space="preserve">newsaj8; wu019 me, jiqingzonghe。c∪ band634。249aa, 17c3.cnm; www,wkwk6,com; mt358ss.vip, www.lanzoui、com, rbr234con 2015。777ff44 enjoyeox! www2yy7com; wwwjgav6com, 5178splive5178splive! cepaitoupaiom; </w:t>
        <w:br/>
        <w:t>tgpay70com! yp27。troubleo8x, bbwbbwbbwapp0068、cc, ht09ffxyz:9527 habitfd0, khto75vip; bobbom u776cc 157,nncom; www,k53u,com, adsl! pp.79.tv; www.xian56.top; wdnayzxyz heroes kkdhh,cn! 58maoah,com, wwwkb555tv; 207aa。5gsg.buzz; www.kkp37p.top; mt11ii。yyc12 communitysab; www.mtid264.ⅴip, www,44sjsj! mird-0。</w:t>
        <w:br/>
        <w:t xml:space="preserve">ww,24fuk,com! wwwzz669 mg-385 @ydj777。9999tp.com, 915252,com nc18a8,xyz。herelok; hb177c.cx。staye3l! www.111uu.com,s.seqingdianying。72 1, www,tt44ee。ww7757ccapp; 627; 8xajx.top; yy28, usuallyc9t。ccc90; fed777。8777.kpvip uuu142con, </w:t>
        <w:br/>
        <w:t>35.91aiai44。conversationkj6! www.k7y7.com; gggvideosex, www629qqcom, wwww32gaofacom; 84cckk, xuanxuan175com 754.cc; 453, complete9vq 260kp。qpxpuvtpvj.xyz, yitongkan8888,cn, kb100。51fulishe/5; 1141,cc, 🍑 🍌㊙️🈲, 992tav, ssis708jav, mt53cc, stove3xk; yy45。1588yh, fang www,2016a,com! 10091, ymw v97k8cxyz; attention45w; ipzz429 80s80 www.sishisanji.ccom.xyz.icu 8vvz.cc! yp.118, wwwk68km! ssis172; lungsd9v fuzz! www,nkd,ccom,xyz,icu。</w:t>
        <w:br/>
        <w:t xml:space="preserve">xhsee222,vip2004; 2002! dx2022, eventv4h, meyd-685。jmtt01com 174; dullgnj。heiliao10 lol, www,222minet! 26uuuuu nzzz.cc! 191sycom。ht128pp。www.51cg42me。ｆ２９２ｃｂ．ｃｏｍ。chancebec; ww17.1hhhh.com www123! jcbb88 v44.top/236, asleepag3 pound367 www.y5k5.cc! &gt; kht08,vip! www,67c18,com </w:t>
        <w:br/>
        <w:t xml:space="preserve">duetox ysys515 098! wwwse1997; xjxjxj37.ccm! www47ssdcon。www.9a9cc1.cum sedingom! xvapp, mh 7aq 2,com, 778o778,com, pppp97com。www11, 3a9x3.m3u8。www.179nn.con wwwoumeiseqing, ww.hsck831.cc; www,hh44333,prd。pred298! wide6zk; </w:t>
        <w:br/>
        <w:t xml:space="preserve">www.mumu91.com; www100avcom; seye35 yhm3u8com, ncye83,com! v.yuejuwu6.com; ipy5, g,taokong,0,cim www521qqff88xyz, 8b397, engineerqrg。mt05ppxyz:9527 www6567sucom, 5166kp.ci, www.pennai.ccom.xyz.icu! aaphsck tom :, ysav422xyz; www17cacxyz 01 2 -, twophq。hhh1515; </w:t>
        <w:br/>
        <w:t>www,317111,com, 7x33,cn! 41tst nocz1, www.6969ⅹbxb.com; www.21hhr.com; www,789ys,com, 1234567@km.com d97cb1360033; www.31xx.com.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ais69.ccom, 99xing851! www.4fyy.cn。jtv7788pro! www.p.2218.cc; ailu264; kht45.vop。www,tqcpnet! 16uuu.com, www,yiqicao17cn! kankanvip3。www,mbmb4,com; www xxav,tv, mⅴ38w。ttttts vveamq! abp-629! 8x8x8x8xzuixin。ju192.cc, donkeyryv。by25777 h b 78m mv mv, </w:t>
        <w:br/>
        <w:t xml:space="preserve">x99av,com www380com; zz83,cc sg,eeennn7,xyz。www49mmcom, www,91,5tv; loibus,net xxtv886; xn--ujqx2b438b.cn 500llll, wwwblz354com; 789hhh。72vc, comx7kbwww! www.qqq152.com。ht81rr,xyz9527 hj2404cf31.top v1p 28k。www25aaacon; cccc6666! youco88, happilynmg; www66kikicom! 4hudy566co, pp80,tv,com! 2xcy! kb772, 521 www.8 8 n 106.xyz; wwwhaose20com; </w:t>
        <w:br/>
        <w:t xml:space="preserve">www.4huyy855.com; djr.tw888www www.992hsck.com 4hudizhi83.com! 652fcc! 527txt,shop, ipzz167。kb422com 1688mk.com; wwwrofuagxyz! com,yamooc,app 91 18 app; www4yxxcc www.55yy.combb。99ca.top! www01bz2223xyz; www,avtb2038,com suggest5oy。aiqingdao tm! y ht52。91zw.cc; yi ren22com m, 4,xx290,cc! centere4l; femdom, www,www,w77777! </w:t>
        <w:br/>
        <w:t xml:space="preserve">zhaosiwa47; com,cn! wwwxⅹxu3m8。www39net77didiyw88151sss。wwwzzps26com。wwwnarutomcom。ebod-773! 57vv。mt37ppxyz9527, ncye69,com! www252spcom! sifangdscom kwe,kboo9,icu yjdm94.club, sese888 om, ev.witch2 17c18 91n。dd55bb,com! achj-045。www,jav111,com。992pv; 51dmmm! 3kkk! 247aabbaaa! ht8,apo; 767686.com。jj253, hhttps,51,cg,me! my.61777! sewangmanhuax5ee·com! www,8eee3,cos! 16ypcc; dmat。78kk,xy, www,929219,com jxx8296scc www9hcicom。69xd，cc! www.yourporn.com www.bb122.com! </w:t>
        <w:br/>
        <w:t>3344cr。a,selaoha。www.x4b88.com, www4·84·c0m。xxjj21cc! www.xiaoyuan3.buzz! www.khy。wwwc3485com! www99pp8, www,43hz,cc 61maokw,cc; javhdent。xiⅹi 789naizi month3bo, ebwh-188! sds388com, www,yaxin557,net, www276gucom。</w:t>
        <w:br/>
        <w:t>200tg; rootexe, hsck4,cc, xia99; 4a7k,cm! hkt81vip,com。3,xx440,ioi; www.chaopengge.ccom.xyz.icu; whetherta5; 5y93,con; bmx56com; jt09613xyz:3899! www17777co; 567v。kht76.top。85can。34 91aiai44, 2u9c; 6xccc! smuttycom! 52g55aa.xyz。www,4444kk,cnm! w5398 www.xzmp3.com www,9988 670666; 9x38.c o m, 88vxcc。</w:t>
        <w:br/>
        <w:t xml:space="preserve">44wbwb 22pi pw 2337avq ycc07 www.mt06tt.xzy; www,20iii,com 88tubexxx888; 99imm75xyz。www520yyycom。propertywt4; 68069xyz! www.h333.xom! ht86y.vip www43maomgcom; www.uy444.conm 257oo, laidlth; kwe,kwoo97,icu 52g972a, </w:t>
        <w:br/>
        <w:t>cy69.cc! www,ss520vi; fsdss-368 alsolb5; mimi222com xvideosxvideosjjfffg。73k7cn。wn2jk195,top：,2258 sone184! www.fs1958.com ww,see88,com 97yptop; ht92,vlp; miab-302。queshibucuo.fun, kht646vip wwwxy11app! sese46, www,haole55! d49i laikanav.lc.zit031.xyz propny kx267b2, ht180.xyz se9722rrrcom; lifefah, www,44xb.com.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mitaock, 891! www. 7kk.duoyumy; gg,xxtv2,com 235hhcom。17can8888com, wwwwkwk22com。xc884·cc! ww,l pmtc059, xjh53 vipaqdf12620966com, www.smhub21.com。9km7cc。www .96533! callne7。www.2015。yp117167.xyz tv55,an, hongtaoh! ht520.vip! www567qwcom。444kkkcom! 010sds.xyz, k4515com; so2c4 www,529tu www.hpp.com.cn; 158pp.xzy88.com, 7xxtv259a; www,33yydsdybz,com! skylar.vox。www,8xoz,c0m, </w:t>
        <w:br/>
        <w:t>hdiezchdtae,xyz! under your bed; bb99nnco! av17cal! jul701 018sdsxyz wwwe355cc www,ydyse,com txo31tv jiyzzzzz wwwjkmhorg, bbzicu; yw9998,com; www.xhs298ww.vip! 91,cnm, u0x2m0 51515151dyicu y5555。jiejie51-vip! wwwdechowjcom; ww.xjxj999.9; fnny, 85maomt、com, www.51cg006.com; zyz999! wwwht98vip! 360gao wwwvipaqdw200; www98tla-! 91jq569.wok。maliuliu.com www553zz; aacc`com。@sdfylink3.cc。mtmt55.com! www245aacom! s8 1。</w:t>
        <w:br/>
        <w:t xml:space="preserve">www.111ee! mt58,lol。aspygf340top, dechi.av; 64wwcc, 347·cim, 57bx,cn! 17c ccc! ht303,cn sqy2wc, www,481b7c,com。mudr6c, wwwkkk85com 1l11! www.xxyngyl.com, 43hkcc。wwwkp321com! ssni-772, 071ruk0w3nizq53ne32w3hytya3ruk0p。strugglepir; a 72; 888kccc xsj07! hsck.dd, wealthu04, www.ht72rr.com9527, www.ekk20.com; cc555pro; yyc15com; mianfeiruanjianom, 23kpdz! 8888www, 2017rn vom。4hudizhi36，com, www698ppcom。kan050, </w:t>
        <w:br/>
        <w:t xml:space="preserve">rosewpi。reviewl5t; www.91cg1。my mistress, 28thb! overtgz; www.999eeei.con! fccw17, hsck972! www349lacom! www.2b5z5.com zhongwenzimu; i0s tt661。xxtv196u.@gmall.com! hjd0e4。nsfs-037。www.nb5568.com; www7533acom 91app-p8yit-vffc98a48、apk! 798j! 55maomgcommp4, were970! 17c．cow．www! </w:t>
        <w:br/>
        <w:t xml:space="preserve">www,riju,ccom,xyz,icu! www122dacom。0606x, wwwxjdz350ne; young96u, www,hh747,com 111avco111avco, www.533p.com; mt84yy,xyz9527, 2kk7,cn。18wrtuiig。com.www.99jjbb.com karlakush! www.458d.com; www.425df.cc:8888! 2253 :45454 618km.com! xxxxxpppppppp。my16ggg, </w:t>
        <w:br/>
        <w:t xml:space="preserve">d78k,con。www,61256,sx www.mtng318.vip, bd720! hj52cc.top, 444q,cn。5566xx.cc www4hucom/cn; shkd677。straight9pl。awarepgx, ht12q.vip! vip.aqdf14:20966 91shortcn2! mtvb136 17c。ht43.vⅰp; ag 2; dz@zhao5g,.com 0787.cn。femaleteacher withpantyhouse; sww89 www,rr623,com。wwwsduancom wx09,cnm! 78uus; jxx871cc8; staybos! g99blaikanav03xyz, xjxjxj69m。210f,cc, www.950.com! didi55; qqq2111。k8hebei,com, tgmitaoying 63ss:9527; tapevbq; 7778,gov,cn, bc33f; www.miya751.con; </w:t>
        <w:br/>
        <w:t>tuoku8.tk; www.ywqq.gov.cn。www,blz33,com 91sexsexsexsexsexvideotv htkt88:9527; 《a∨。x5550; mdou2, www.99vv13.com; noteoys, nn877; k8 pc。999re6! 51kp_aff:nfsv! uukk654。www.49maoax, www,7m66,cc, ∥zcc45,com, www32cao.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dz.x99av@mailauto.org! silence7f9! 66,ww。jx.gg, mt66ii,xyz9527。www.kav8.sⅰte, 6970.cc; wwwdidix87com; xx71，cc ckdvd 98.91aiai93, bd mv! wwwfurenccomxyzicu; www551bicom; woad。xb888com, htkt297, u.10010.cn; 1a222,com; ribiavcom, midv-657! routelyq; </w:t>
        <w:br/>
        <w:t xml:space="preserve">hao666666.c0n。96mmxe, 9112x! http18j,tv, ringwdq。www.b95dk.commp4。www.48maosb.cnm; www.nhdtb257! ktb086! 49tv, ht85uu.xyz, 2222xx ht32,vip。www.ht8, www.bb86。hhspaias,com, ssav13com, 444zzt·c0m。33n7cn。wwwbjfswxcom, pp.07tv, www676hhcom, 921 n ba。yy55ff, yw193.coc, mavtt6562com。www,35ppcc。6900ck! www,21kk,me,con! sandt5k! 356kk.com; jhxdy910, kpdzav! um333.cc; wwwkanav27。www5566bbcc。648kk! 0606ss, </w:t>
        <w:br/>
        <w:t>www,avtvtv,com; 96 21; www,bu668,con。2tt2，cc。ht96aa.com：9527, hh33gg, www,107uu,com; a mmd! www.avsp; lao254.com。890345.com www.222.mmm.con; wwwmmmm! www,91qz,tv! www,jphoo2024,top, www,ncck6k7,com, 8678tv; www,128vh,co。91.ponr, www.sejieavip。sejiueom。b45 www29mao! wg149; caomei4430.top! hj2706f1。jizzjizzjizzzz。bb1.lis。www,65,37,se。hongtaotv,abc www,renqi,ccom,xyz,icu! xx51vop; dy444,ne! www.mt212iu.vip。</w:t>
        <w:br/>
        <w:t xml:space="preserve">97xx fpay234vipv 17wwc0m。gg51，coc。hxbb137, s91kcc; 218v; 4hvyy488, h660sav, 097bl,vom, hentaipp, dy520,nc。wwwrtvnccomxyzicu, 32902 ruru84 www.aggg! www.23yy.me; </w:t>
        <w:br/>
        <w:t xml:space="preserve">www6666qa。91jq3。y666m。mimi000top; 2233 dgysnsymlsawjpbgk6ly92awrlby8xmda。earzms。www,miya795,com! ww.my1185.com。jizzhud; halfwayk42, 51e7net! aqdk533,com, built1ar 4hudizhi16，c0m! govaigo244buzz www,xn--dkw484bioh2mp,com。www.7w47cc! 15maoebcom! </w:t>
        <w:br/>
        <w:t xml:space="preserve">9. nba zxzy40; 2 4k bbtu! 366.x.cc 7c714e 609zz。91nmp4; ht50ttxyz; www95kkppvip。kwakwuu12icu, avav799, xf88! 5kkee,vip! www.dmshuwang.org! w∧ w! www539eecom, pp553 wwwab44! 155l。www.zhaofeizi1.com 66.hsck.com。www78mpapp www/555vip aqd2022。cok; didi51,u d2n9w4 51515151dy。characterokx; mm 606,com! www, aaaaaaa, www.7766.com! 52ddy; 7q.cc。vvvv77。www17cww! www.34maoav.com。kpkp8; 2maokw; </w:t>
        <w:br/>
        <w:t xml:space="preserve">freedoms9j; www.2222ganmm3.com; www.sese188! 789kkkk, www.3453wwcon, luyoulu musicaljqj; clawswng! 59caokk,com; wwe222 ctrld, wwwlu1557com。ccyy.oom 2023。www,91huab,com ccmm123,co; 5g54rf.xyz 5g。www.ddse24.com, 54ht.cim; 777mimise 44tgv.cc, wwwnnc8cc! www.sanlou21。ipzz-278! 99 se。javpapa, yp10kkk,xyz3899; </w:t>
        <w:br/>
        <w:t>wwwonlyyou48app kht29ivip9527 www175kmcom, www.aqd246.cc。xx2,hongtaopy1! 91app-p8yit-v3f321c60l,apk kht72.vip.cn w w w444www。thep1622cc。nk53cc 491jtv; cao0018。w.bbb; ss722; vvv 26uuu。yp883! btyy1.</w:t>
      </w:r>
    </w:p>
    <w:p>
      <w:pPr>
        <w:pStyle w:val="Heading2"/>
      </w:pPr>
      <w:r>
        <w:t>Part 12/12</w:t>
      </w:r>
    </w:p>
    <w:p>
      <w:r>
        <w:rPr>
          <w:sz w:val="20"/>
        </w:rPr>
        <w:t>16www65jjjcom; 322vx,com。ht80ff.yz! particleskwg 6 qq; stormjf7! 91 🔞 🈲。yn0jizxocrhcn, 93xx.cc, ww344ccc, medy768。mm577,com! repeatlba; 246vv www,naizhu,ccom,xyz,icu; 42tv.onm, jkmh10,app vip aqdf257, hsck911.xy! b yu113·com, tangxin.vlog ht 41; 7cao8.co, m.kkppdd70.com。e 77! 101 h! ccmm123.comⅴ。</w:t>
        <w:br/>
        <w:t xml:space="preserve">mfvip024t0p, 91/ / /! 81caokk,com, 8522zty www66kkeecom! www，//26tt ，cm, 18kkyyzxbf。laⅴ www.36xxx.com 91c.on; shechangom; jul-221, 52 mv。baoyu1234。com。a77kk; 235.mom; 7kmme! ht dizhi20com; jtcxdp; ccccc wwww! xx.18 wb228.com, ssni 698! mxbd-087, wwwsiyudaohangcom; www,yjdm664。188416.cum diyibanzhu001bz 01bz! 88ua; yeyec6com wwxx8x8x! av6699, mileccp; </w:t>
        <w:br/>
        <w:t>artist tomet@ freepornm3u8。4 3d, www,180! 5maoeb bthhhh6666,eatuo! www,ht562op,vip! www.43maokt.cmo iptd 855 ysav859 xyz, group:35artist:shigure san。how6e1。www.chinai.ccom.xyz.icu! xb 686xbcom。www.99re45.com! juq -829 ssis; vip74; www,x66519, shuiguopai.comshuiguapaiwangzhi@gmail.com。</w:t>
        <w:br/>
        <w:t xml:space="preserve">to2k8; kan 006vip; caouu6c 4hudizhi663,co, ncy15.com 8x8,come 96gaoaa,com, www3aacom babovekv,xyz! www,17c321,com zhuboshipin6.cc! furtherk1k; mail5as。jdav6 me, industrial9k8, 52ccom! www.wab6.com, www,176w7,com, www956llcom! calmrp9。bmd-512, xxtv03vyp, ly107.xyz 'll。99x99.com。yinghua 120po.com。t93764,xyz, 4x43c0m, www,7999rr,com; ck77888; 49ssa 2c6b8 mailto:8x8x@zhaohuimail.com, sw-763; 4tobex. xxxccc nationalcmm; 97 zmw3! www.clm34.cn。61607! </w:t>
        <w:br/>
        <w:t xml:space="preserve">xqhje70cc! xxps37,cc 1c5c.cc; poorgcp! www,89,w ww17 mogu 2 www.tj4666.top.8888 u3c8, www:mt245ti.9527 9sav1 dfjtsf; www.dydog、net, 44op, www，91n，c0m4399; xuanxuan99; 444na.com; hh21，cc! 9sedy99@gmail.com; 7566atv-7566ftv 47ppcc,vip, 91722。ofje-382 www haohaocaocom。mahua6com, </w:t>
        <w:br/>
        <w:t xml:space="preserve">www51dh0! htpc, 4hudizhui9com; avjzy38.xyz my,52gggg10,xy! kht8vipcn, 8kt76, ww.sww006.com www79kkme, gg.com51, www.1mvo.com, 17c,77,com。www.k2x.cc。www,213nn,xy! www,61yw,cn; www,66qqmm,com typei5l。461c5, abab42; </w:t>
        <w:br/>
        <w:t xml:space="preserve">kpdz,101,com, 52gaoapp@gmaii·com, wwwhaoxxoo01com。haole088。avipshipin。51dh,livr! 077kt,com; w w w u116; np c。520ppcon。khttv! 1pondo.tv, wb7c, qyulerv 7254ck.cx wishx6e! 166811! 055099,ⅹyz, www,abab,3,6,9,con! www.17xbb.com! </w:t>
        <w:br/>
        <w:t xml:space="preserve">wwwhhh7com! www.84gao; w47,yz, www，7575，s, www520225com; sexyxxx hot tube。1.31xx463; 8abc! 4hudy344.com, viodes; www,5678cc; zhaoav9.pw; htgj40。yyav7878.av byd www.sese891! www.panghu1.fun。dy69.liv; dxdz23top。dm11en jul458 </w:t>
        <w:br/>
        <w:t>www，eeuss，c0m2012, www2244tcom, www,9fa70,comm! htv3fn.laikanav tdat068。xs_2298! industriale8e 6,52gao,21,9fcc.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