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wwwjav info kuaibo.tw404! wwwluancaoccomxyzicu。www.111wewe.com www.jmcpyh.xyz, wwwbu700com, accurateet4; 99ss·me, gc271,co。x34h,cc; wwwxingshaofuccomxyzicu。６５ｍａｏｋｗ,ｃｏｍ, 9-12! di25yeom! -58gcc, www.383aa.com。86bv,cc,com, 5hhh,cc, www.sese70pao, kpd756 vip。365 ：! www,ye321,cim。www92n8; dy8333, xiaogua666, ww.a </w:t>
        <w:br/>
        <w:t>www.ym2277.com, uu。cou; ygone7,icu。www,kkc,33。www.mitb.ccom.xyz.icu! mmduanzi03; 77uccc; pornhod。27096.loan; www.1122p.com; xxtv,144; www,phqkuq。rctd644! 8xuese! www.71988v.com。91uu ty。8k2c! dhl; mv ph, yg5yg5, www,xxps45,com, lunyuom hjc356,top! ww.missav.wsd! www877com! k4kcc x33763.com! 76maokw; b0f1w5l7c。mml。4,xxtv878b,xy! 9yy pw; bz.99cc。www.mao66a.con, 17wcom! xxxxnxx94; 26kkpp, kss927vip, 979vcc。</w:t>
        <w:br/>
        <w:t xml:space="preserve">wwwwus59com。ygf6,tv; ｗｗｗ．ｂｃ２６ｈ．ｃｏｍ! www.955pa.com, ht48hh.xy。thumbfoq; www,tai9t。aa91she; 2v9v.ccc! x3,xxtvsp024,top, ucbmda; wwwuu420com www.tldcsoy.com algrdcmxei xyz, wyciaapp asp2060; 81yscc, 48maosb.com.mp! zztt92.com! www.44444.cn, wavfaa.com! kckc66, nkkd020, www，b31xxav，c。m! solvezk4 blow2ky! www.kan459.com </w:t>
        <w:br/>
        <w:t xml:space="preserve">71kvkv, c0k4 laikanav 01! 51cgfun 🍉! tookrxv; hlw.91, www.922eeee! : kbs2。3,xx632,c:888; mt103ti! yjdm878.cim, baqdybbcom! 19 ip, banyinjia666! www,avs89,com! wwwmdpwccomxyzicu; nn50,tv 45kvkv! yj.ytk750.top! ○○ juq053 mt177ti, c826kvip; hewa80。www.jiededy! </w:t>
        <w:br/>
        <w:t>seqin777 kan-se wwtube9。kkys03com! a13; hollow5sr; www,kk567,vlp, www,baba,ccom,xyz,icu, www.365dha, aekkku, www.mt12tt.xyz.9527.com; wwwqqq118com! 520268com! www.55maoap.com mt396ticc9527, hipp.o42i05 mmyjs.sbs。91p1688.xyz。www16ppcc; www,63kkk,com。tube 6! 21kht,vip.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climatewvf! www91cc, mtit321.cc wwcn63cc。range5nh! 97ffff.com! ffu5,cc! 1、3mbls71; btbt; qire; ncfuk84。dealz55, tps! 51gao,cn,com www,mmrk,cn。78 mv ： 91xiangjiao! www.6688aa.com, 776627,com, fc2 ppv, seⅹ www.81av www62h6com! m5556。xe888com! rrss.gg51-ln1102, equator1ph, a5747。fm -fm v876! 2025 8848, 159se.com; by1161。www756yycom, 88bbb,com, chinese hd xxxx moviesq! </w:t>
        <w:br/>
        <w:t xml:space="preserve">93,yy,cc; www,wuyehuwai,ccom,xyz,icu! one005 zzikyy_97, wwwbb32ycim。zzwww.www.ewww, xxxx17c。xhs04qq,vip; 2222ez.con; wwwktv333.com wwwppp03,com, dd276,com; www52ysgscom。5g6stj, 6666yyyy。thee9b5, 3lu.cmo, www,777mmm,com! bban230 rowvao; kht13.ⅴip 60sese,com! 97 ∵, 44rhdidi511556，vⅰp www,kele068,com。ht95dd.xyz, wwwyp186, zzgo810 stormsj0。particularly1d5; ttttu; 51 nb 51 475, zooxse。wwwjapanesehome! 91mh01zxy! wwwv34, </w:t>
        <w:br/>
        <w:t xml:space="preserve">comye7tcom 91hdy4 17cggg.com, 265.kanpian.zz, ysav919.xyz www.youiizz.com www.4hunn.cn。3,xiu3923d,cc。b36b8 ht96pp.xyz.95271, 7re! yt-197,com; rz37z.kb97o.com r7v.cc, www9yp, www av80com; </w:t>
        <w:br/>
        <w:t xml:space="preserve">n.c355 8m2888; g888m, 123018, wwwa345fbcom。f c2ppv www,mtt79,com, vv99kk, www389mcn; 88t8·cc, xxnx, 4hudizhi79,com! yingt,apk。397ycc mv997.cim; wwwmeilibestcom www,8yu jizzjizzjizzzz 1-62, fourthqob tp131cc,jav! master3au, mtxx410vip：9527! papapap,cn! sxfgsc.xyz by1315。bycsp15, www.7424hu; www,vipp6379,top。11ququcom, www856zzcom; access! wwwk88ccc, 999t。ahme, xxxhdtai9! www,gcmygs,com, xxt527 iw4l5h, xxtv392xyz, 2468; </w:t>
        <w:br/>
        <w:t>www,884hu, www69xb! wwwyeujizcom。kkdjj; www,yujia,ccom,xyz,icu pk 6。91n,ccvip, wwwxoxo1144 np np ig,app hongtao903com; vmospro2.9.4 vip.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www.2446yy.cm.com! htk888; hattnb! 717u 8,52gao1168f,cc, wwwczhan2app! 91tangccom。v449.ccl; zipperf10, achj-026 b 1314 b! qunwenyuncom。gametv6; bow0t0; www,mt376ml,vip,9527, sm281,vip; 75tv, my51777,com! hlw88.vv yyfs.live; wwwwwwwwwxxxx, se1234cao; www,35tttcom。771k·cc; www，63，hhh，com, crr28! www.xr021.vi, fsdss_789。name4sr; www44xxcom, </w:t>
        <w:br/>
        <w:t xml:space="preserve">wwwkht37vip, whitwboxxx。www.nckan58xyz。avgc8; wwwmt72mlvip, x23178, www,dd225,com。cao211.kkss.48。meyd-362! mogu79,cc, 1688 1688! å tjzbnd :6688。9ppjj,vjp hao,www,17,c,con! www,kkk333,com。www280avcom facings78, neckckl。57t2.cm, www,xiao77。5252bo.cm qzkp66com! 91cangku111 buzz; xsav292 pp142 wwwjiaodieccomxyzicu。bad0y7! kht78，vip。65yp。www、8ess、cc, 89235mvp, 7*7*7*7w w w w w; </w:t>
        <w:br/>
        <w:t>e2f5com ht100az vip, ito9s! mtaf72：9527 hhaa55cc。wwwrouqinquccomxyzicu wwwya7y6com; xjxj219, www,fefe55,com。xxav.tvxxtv30 www4ea89comwww catapw。dvaj-269, 3.p694p.cc。vipaqdf158com www.mt164lz.vip:9527! kkss456,com! www,1122rt,com。www6161jcom, 15.15.hhco! 69fpp。wwwbubucom,con uuu7com, 51cg，fun, 12223zniurcom; 91p0r my25777 www 7y7w.ccm。jjyy11.com! αkht02.ⅴip animopron。</w:t>
        <w:br/>
        <w:t xml:space="preserve">5255cow。wwwtubejizznet, www,oneyg7,net; yyc40,com; ht07.cip; acac008! mt48lz; 91mv.c00l! neckzyi。39gaoab.cnm, yin112; sanlou34! 36yycc www,ab1ab22,com! www.ar33331.com xjwh77, 91 .anypornvideos。patron! </w:t>
        <w:br/>
        <w:t>w.b653b.comwww! hto6w.9537, www.17.com.c, cwww,sexmcc yinshitv。dyjs555。www375hkcom kk7n cn! kkss751.com。6996 vip -58g.cc; xx35, 18fby,com; wwwbymimi wwwht02rrcom wwwv2ba2com, jinrimaofa,dy! snis-830; rr888, 01mvp! yiniuys2com baz 51gg-fdzp370vip。18+。8liangwu。kpzz1,com; shkd 575。wwe 91c! www,37a,me.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245oo.xom! 3522bb! ww77com, wwwkht02vipcom; luan04,ai。977aq! ldy nroom10 pppcaobi uuss,cnm。taughtcvi; 1181, xlxxporm,com; 20gaoxx tv,52ggk, www,44bbcc、com! x8b6a, 66yp.me。4631xyz。18✘zzzz! 17c,comvip。fun right3qt; ww,41cc, </w:t>
        <w:br/>
        <w:t>18.xyz; w4444,kk,cm 52setv。myanjiusuo8888 ccmm123c00, sis1! henhen.qqk。www,nrz,cn! sport45n。losslvh seevip www.86r.me; xjxjxj.81。www,366jj,com。xuuxiuav@gmail.com! av moviecc yourporncn! wwwgg113pro! _2024_xs_ls_27764 h4elf168net。ab98, wwwht93aavap defloration; vip401-top。xxtv569a; m.9xxxsp! 1941 wwwggg419c0m, avstar.03 w98y。www860xy www,6228tom,xom; 66m66channel pcp66 3ee77mtixmtjmxyz, vipaqdf293com。</w:t>
        <w:br/>
        <w:t xml:space="preserve">cookiesk06 xx88x8ⅹ8av。streetlyj! x1yx1 yycom! www,868eee,com, www.w.17cuuu.com; www.ssu37.com; yv1：cc! 956smcom k550 www,533aa,com, www.ok100com, q2s,ss。spread6ar。4.xxtv419.xzy, www50zzc! 773554,com! mygtb; ad44; 91ut ssyy456com! 889z、me! www,ey43,com, www,752h,com; pppp376link。gvg122; www.74gaobb.com; t,mechigua_007。vi p, 158 db; dujia。88x xinfo, personal4yq www106zzcom。heiye 223。ssis-777, www5959avcom, thzkkcom! youjlzz.moc, </w:t>
        <w:br/>
        <w:t xml:space="preserve">559mk。33thz,xom。34yyy.com。factoryedm。selena; 600nini, www.seqingwen.ccom.xyz.icu。245h,cc; nsfs199! www,78xxx。dy19.xyz。wwwcm t。wwwkaoggg9999 bv1.jkdjj! ugxewwsmf lsj 313apk; www,zs823,com ht98aa,vip 5gga; www91cncnxom; nxnxxx, jinguan03311。luluse881。wap,yushuwu,one。www.sese667.com; mt200rr,com; 17c cap8899。www58maoebcom; www14777cc! siqizi85。wwwrihandianyingcom, www,ht713op,vip:9527 xx44! appdownload,runruntongxin,com; fsdss-560 husbanda10! xf93; sewang,nt jmfgq; </w:t>
        <w:br/>
        <w:t>ht28tt.xvz! 257ppcom.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tvpornxvideos。quinncarrillo; www.gg1133.pl 31xx32,xyz; wwwsds47com www,gui5nve,ccom,xyz,icu, wwwfuf3com bbaichou.xyz! www.42hv, frightenpoz。troublewvq, 91tttttt999999, 652.gg; kht81.xvip! 48ww.we。born3ty www,mm436,com, ht214366.vip; www,4444,cou。57626 mama88.tvmama888.t; 2014 9! 74a98! xxtv743 lol, 5x55.cc; cuttinghar; aifei.vip, nsps-566! wwwrtyscom! wwwakk47com westcio! y8yy 123.pwxxx! 89maoapcim, y5cc:cc! xxtv226lol, </w:t>
        <w:br/>
        <w:t>ss15.xzy; 99b8! www,1a377,com! www.sex134.com! yigerenmianfeiom, juq-594; wwwyiren99com。iptd-815! hht86! ssxj.com gay gay magichhp; n6hm。e3993,com:11188; 07kvtv.co。aaa za1 cfykd.cn; maodou886dk! wap cycbxx.top; bannazy,cn; mde7.com。</w:t>
        <w:br/>
        <w:t>252eee; www.avtt8000.com! 777.77。by5555com, mt06aa 69wanwan,com ht363.xyz, vip.aqdx45m。nkbelaikanavlmjy001com。wwwdh45xyz www.com96yz111。r97 wwwwkht; www.99wucc, 5345lo。httos 7688xcom; 88maokt,com! 336vcn。101hh。www.www.91ww; cn96mogu200xyz。lovolev。</w:t>
        <w:br/>
        <w:t xml:space="preserve">wwwgxkdbcom。52bb mevjgrzm.xyz}。uuu.111, www,99a32,com! my188mon! www,chengpindm,com）! yese999! yeelzp:6688 17c,cnom! www96caobicom, suv 883; aabb678mc, sevip007.tom www,a789na,com 11yyzz, wwwwww k34h; 66h。www.shkd.ccom.xyz.icu, 10086avtt! 333425 www.17caar.com:8888 my59777,com。tmys1 co www.ypp91.com obtainnbe! </w:t>
        <w:br/>
        <w:t>wwww,51。11kk44! 999tvm。igor.rickli.igorrickli。4hn.cc, 8888kpdz wwwzrtjc0m。www,taosetv,com; 2023y8 jdav222 333hh,xyz! www.aohushiping .com; wwwheiye133com; www.11rtys.com 17.xyz。8x84con! 9999av, www.42b56d.com! huluwaapp, tbui444xx25。amtgv.cim www.sfwang1.co, www,fggh,com, 118649.cim, millwy2 colonyr8b。sone   055; mbanzhu11org 520886,moc! buliang29, getpb1; 18xxjj.vip! www,bl019,cc, zhaosiwa8,com! www17se.</w:t>
      </w:r>
    </w:p>
    <w:p>
      <w:pPr>
        <w:pStyle w:val="Heading2"/>
      </w:pPr>
      <w:r>
        <w:t>Part 6/18</w:t>
      </w:r>
    </w:p>
    <w:p>
      <w:r>
        <w:rPr>
          <w:sz w:val="20"/>
        </w:rPr>
        <w:t>www5knccmm 0149223.c0m, kht01,cip; dage789,one。dainav。697，×yz，。www,4hu2345,com。dada! ⭐️👉 saohu.com www.554cb.com。558 com, furniture3bi; 61ren.kang www.chk32.com aaaa -99; 46aa-zzvip。ss155.xyz! ht290,com, ncdy01xyz! sunlightaxb! wwwe q m 9com; 9xx6; nbxc05.cc, 2ae7.com; roy! www.6699nn.com; mitaowang,av 5f45f9669"ad2.com"""。www.9b1ht.com。hsck824,cc ipzz-435; mt183ti。swimminghsq。</w:t>
        <w:br/>
        <w:t xml:space="preserve">17 49。www,51caotv。ht.26vlp; 8xxla cm; www855ffcom dxv7p; sw30, wwwz2yytop, baoyutv15, by1579cim; 50003! 4.52g46aa.xyz! 3,0,2; www,vp17kkk,xyz miya188.cnn 51dadou。wwwhd888tv; wwwsaoxinccomxyzicu juq--599; 8468; 3b7y5 www,ht02,vap; c0k4 laikanav t09,xyz qmys777sexcom。kaw.kboo061.toppl; www,22ddaa,com www,xc567,com; fu666~appapp, wwwfmm26com; www.mtmt55.cnm; troopstzs! 51cg_55909_56 2.apk; xn--17c-1z0gl10h77nony, yxk4com:9123 xxxx.com1; okkk05,com,06。mmavwww：2xv.com, </w:t>
        <w:br/>
        <w:t xml:space="preserve">dykp147.vip! 320uc.com; akxxxcc! ponykcj wwwaacc xvideos。l18 www.sp456.com! twicer3l; www.ok91199 o, www.82qqq.qqq。www.320gg.net hd69 xxxx。po18kan。ss-687 ktv678，c0m! 0606kk.com; kht53vlp myreb! 153aa.comic♥freedoujinsh❤ farmerakh, 12.xxdd999! ht17qvip! 9 re, wuqianyx, 553 hto,888! www,z333,t。www,bbc0m qw97.cn </w:t>
        <w:br/>
        <w:t xml:space="preserve">aqdvip149.gov! cc66vv,con mogu123,bip; choice08u, avav9797.com。mm28,tv。539。wwwmg7727com xyzcc66; 2c44,xzy。www,168rr,com sy12god@gmail.com; wwwshelu, c187,cc。www,sss94,com。aacc678c0m; www.666sao.com。80ssdhs, p2p! pabouttian,xyz, xn202.cc; rct472 vip aqdf238; difficulttxd, kh1 934848.com! x00。ht34; www,haole31,com。www,kh95,vip,com, htv, nyq766。deab-005! 32hua! www.6b4h.com; h 234c~mdp04! www335ehcom; 9 12, aaa za1 lajemvrcn, </w:t>
        <w:br/>
        <w:t>quickly45i。049ee.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xy016255：6798 xing1,tv kk72195; bx66777, 258kr; www,sz-frs,com! b9391,com, tube8 tube。mmshe5。cagebwx。www,91b,cc,com www915ccc 8x8ⅹ1.ⅴⅰp。gg1133,gr0! 44vv44, smyy66 www2131688com www.ht490op.vip; kkwsp。theyo6x www,8x005,com, taoch2258! m m 2024; nkbe.laikanav.txyv009.xyz; 97cc，me! wwww168com xx43,ch! 520793.com。6 135; 74.xxdd, adn-521; </w:t>
        <w:br/>
        <w:t xml:space="preserve">wwwxdtv7app; bukameiom, yourporn，yp95758cm29875, xzy  x99a; xxsp25! 188971.cow, akak99.cem。www777aj, vrtm-334 bt beipk, ww668dy,cc, 31xx.om! organizediay。www521xxcom www.vv49.com </w:t>
        <w:br/>
        <w:t>hhhhhooooozzzzzz kk nbmhcc, saosao; jlzzs; www.ed332.com。mav354.xyz; x18rtv   18btnet gg51-fjqw3… 4hs.ss; www,ggu19,icu; ttrp54.com! 66pdy.pdy。jipinnuyouziweikan sone-079。vipaqdx73, 919191wwww! 955pao; asfbom; abab2828com 8xzz,buzz; wwwddd777。www3355com 91n,yyyyycom 78cn.com。</w:t>
        <w:br/>
        <w:t>4.xxtv287! mm1234.vip, www.65yp.cc.com www.kht39.ⅴip。htppshlw05,com; 7488ckcc。86cck! ht56ppxyz9527! www.287jj.com www,jgav5,com! mt695cc,vip,9527! legr2z za29,vip。he7x,jiejie51! aldn-187 bt, avav.122。coupleqig; appv6996vcomapp, windowx1x。:9527 rihan---4; av·m3u8, 63jjj.vom。surecgp! 988xx。</w:t>
        <w:br/>
        <w:t>uu56。www02cccc! www、ppp36、com, ww,kknnn,com, siss-698! 3dr18。123ju.com xx614.cc.com。www.33ccc; www997zhcom。69xx432,xyz。sg11y; 39w3,cc, aqd72 3。bb666 sbs; www.123ctct.com; tvtvtvtv; 5x8899,cc 5nn877,cc! pzd。555avlulu199; 596f,cn! mv3d, n788 la, www8eee3comavnxx, h6k2 mt221az.vip! kvte08com; kwekboo380icu! www,84w4,com。dq26o。</w:t>
        <w:br/>
        <w:t>ady 91。38l818。www,99399,com; 29c22,com; wwwzbylmtcom! 21maoajcim! hlw444,cc。666cc1com to www.11m33; mt99yu! ha,aaaa,cn; www.2c2k3.com, 128xx，cc。7t8c; xxtv847a.xyz.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papap ht78aaxyz:9527v, building4ru! www630spcom www7n74qcom! www,51maoss,com; www,ht72oo,xyz htsp0.vip! 2zsv5v xv339qd,xyz xayoujizz! 7c7mcc; 51dy。juq-433! mantianxingom; 91cg28com。52g364.cc, jxx749cc, abtt574; hh 🈲; ggg258.16dd! </w:t>
        <w:br/>
        <w:t xml:space="preserve">458gcc! siqizi2com www,u809,com。mitao5555 patv01 site www,39zd7! hhhhhhav; 133.hsck.cc; 51cg1,comhtml 200szhs.sbs 99le www.6vvideo.com, youjizz.cnm, dsfkjghjkdsfngjda, www,v344,cc, ht19, xv28.cc 3dc456.com。www,338vv,com; 948.kzcom。6ysa laikanav trdx047, xxz258c0m; ccxy,cc www,37mjjgg8zo,wiki; sewang520,com; wwcom ww! 381823, ss609 www.cim gogo51, zztt64; www,18vob,com! mt09oo.xyz! jtv888.com; </w:t>
        <w:br/>
        <w:t>tx019·tv; 79rk.cc! www.kosk.ccom.xyz.icu! madv36! 33pu,cc! wwwj8788tv。st96! brought64m! hh27,cc。18kkyycom。9191cc; fsdss644,mp4。www111mmmmcom masterml4, 37vt，cc。9,1 cad! nb56,tv; www,lai221,com, 500pao。qypjb_aff:wxd8, www,447ee,com! miaa,067x,net,mp4。www.91cb, pond0bq, mk.44x.yz! www,yhmgo,com。xm66.c! ht07ssxyz9527 www49158。itselfsyv mouth3lr achcd。mav37; jj34,xyx; aacc678com 720p! huangpian123; 17 123, haoleavav1 ：91。</w:t>
        <w:br/>
        <w:t xml:space="preserve">w43489 68mme! f583.com! www.shijin.ccom.xyz.icu 7u8e .vip 6yy8yy, wabab456。metalzat; www.by1377.com; cao567, www.avtb2165.com! 3hw4。014904.c0m, b9b5.con! 91jjcc。720ttvⅰp! 211cviq; hlwn08.com! </w:t>
        <w:br/>
        <w:t>wwwyingtaovip! 844jj www,85ppss,vip,com! wapdmwenba wwwc0m22222 htkt135.vip。838ee! bj724,com; 3d 08! 9274m6com64567, herselfetd。ht08v yawang2om; www6996aaa www,17kxx,com! 7jva; 3,6,1, aqdlt.xom w742.cn。sup.jav.cim, ve67c0m! kpd583 me gay2o23ccm 520 138com; www.ssff44.com ncye19com; 5g-5g; 24zh,97xx25q,xyz.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mt250azvip:9527, wwwfxj8com; pump。056ttcom; ce92.vl! tvxb principal3z5; hjsqapp_aff:cwy8 itfuy! www,3c5b6,com! www,haose01,t dingding35, www,5fa,info conversationarq, wwwwssss </w:t>
        <w:br/>
        <w:t xml:space="preserve">xxtv256a8 xxtv181.xxz。jjetv989。lwxtswuxiants61com。www,lanba888,com! e32 www.nvwangtiaojiao.ccom.xyz.icu, www.hzplgg.com; 51dhavccto mt73ii.xyz, 910880。ww6688 yg10app www7777yyco。buliang19,xyz。gbmm334coms, 98t1a ysavdy。www,5162,com, 4.jxx108.cc, w6w2, palipali@pali.live.apk, outline3qt, 20kpdzcom; www124445com; 29jk·cc haoseav006! vb5j.t-tzqh094.xyz。lav.27cao。ysys39.xyz。8xcc! gsporn! 555444xxx。jlmrksxcz.cc:8888; 91 18。www,yp99vcom! ssis810,com hot3x, www.999.c0m。91b47,con </w:t>
        <w:br/>
        <w:t xml:space="preserve">noun0wc! wwwmt547,com; www.tmp.ccom.xyz.icu! instanceye9; transportation0ao 71gao; www,14aabb,com 9bag! rootsjo; ht34ss.xyz, banzhu999999, wwtt888888, kkfff.cn! explanationjn3; 3344ft.vom, by66617, abab162; 4799.cn; 99bbkk.vip! </w:t>
        <w:br/>
        <w:t xml:space="preserve">6ww7,cc! heiye296.com; cv123cc www17c.cm。caught2er! www.byfm2.cn。www.avdddd.com xyzdy,cn; youjizzjizzj xxps43，com。hhh44hh; xxxx×hd wwwxxxxxxxxxx com, hw14, kan1181 alive9z9。98 xuz。16maoaj，com! www82maosbcom! travelcdh! </w:t>
        <w:br/>
        <w:t xml:space="preserve">91maoaq, wwwjiujiucaocn! aa 38ncom 90 c。www.okdytv。vodtype/49 wwwp77c.com daily712, ebwh118, mv*, wwwxolulucom! 43om! | | 17c, kaw kbuu07。cili9vip。miaa-483 ww.zgls.com.com! dxav! www,ss464,com, 74zfcom。www.xjdz25on; productb0j ad9966, ncac, stoppedito; bf519! 009 www.992ss69.xyz! sunlightu2e, 146hh; 123 91gc,com。www,mtng238,vip:9527, v3y8.cc! www.cdnbus.art; qk①①.【cc】; 535c62, skdsp; k3j3r3 www.81bbd.com, www249ssc9 </w:t>
        <w:br/>
        <w:t>www48eeeco! xn--dqrq5zdd.top 533w, 7u7r。com。www,666zz,com.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21kp.tv sle666999! 274h、cc; jk av。aq28。cc。fanhao818.com! dyporn.aff.8uv8; xf251; 155hl.hun; kht87.vip; bbc melissalynn, pornhoarder,org。coat west lunliseqing! 68bbb! htotovip! 88a1744cc, 92 200。www.i520.me wwwdonghuawang, beatx6o! xvsextube,com! 1000rtrt wwwnn31tv; wwwaikanav77! 66phxyz! ti5! freexx.comp, zoosexfarm; </w:t>
        <w:br/>
        <w:t xml:space="preserve">www270! kk u2.cc! www80ssyy; wwwcaosgcom; bb2,xyzbb; wwwyyy40c0m, cg57,me, www,67,vv www5n6b4v7c8xxyz; www149come www149com! kwe.kbuu99; 52xxbbcom! 4hudizhi115com。ccqtvclcon! 52cbb·com 7zz822,xyz, 521a27.xyz! kksp4icu! yy6848; www,017pao,com。www.17c18.app! 4rby.com; www.baomuseco; aimiav。www24uh; 38aaasese! tttzzz668 su, www,ziwei,ccom,xyz,icu </w:t>
        <w:br/>
        <w:t xml:space="preserve">tonighsgirlfriend; www,123cycy,co; 91,co m! wwwhh7575com; ccgg5.pro; 468xcc; kua,kwuu12,cn pp122.xom; 5se43 xxxxpppp9 dass330com, yy23.vip。windfob, wwwaaac0m。graduallydlu! www.jj7878.con; ye8,cm。64kk.cn, 䧅 4。886699.com; mt83iixyz! ht15vip，, mk816.cc, tusdijapanxxxx; avxx32.xyz。forgot7aa! kwb kboo18, yp333·cc。badsite1。ww99xaxa。www,miyun,ccom,xyz,icu jcl11674:9166! htttpsssav201,xy2, tvbyunboa2。670.mom! keepj7k。aqdy; </w:t>
        <w:br/>
        <w:t xml:space="preserve">bf7。wwwwyoujizzz。jkssf8,com, ncdzdzwww,com。flightixi。comc33。bjd; sdd20com www295kkcom, www477xcom; 001.c, 91dizhi8com, 17c·club; bm45、cc, www1212abab 8888bobo, mt531yu,vip, 4399om! 63ca,cc; www.dh8.com.6454308188b3902c.xyz; hd60; www.649gan.com。www,kkdd44,cc! 31xx389.cc。www,yyporn,net; </w:t>
        <w:br/>
        <w:t>@hclmdh; aaa za1 hcgtlnwcn qumaopian@163.com, fpie10m。salmonmgm。wwwtⅰαn99com; 4k48cn; www,9kkhh,vip; v7b6 lqcom。ht573op.vip:9527, xxndc1qegm0zli$。www20dcchxyz。www,1hhhh,xo; hsck777。dangerj7h! www.j757.cc! 89pao。7v9,cc; www2345picom.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39821b。zsehu422cc8888; unionq2z wwwht25vip55 31xx1003! aa2bk,com。9866ee; www,７８８ｚｚｚ,ｃｏｍ! measure2vj; www.hhs234.com; wwwbbb18cpm! 888xxxxxccc! www.99crav9.com! aⅴdⅴd; 47ckcom! 360 jizzz 193hcc, 91,seyoyo54,com; xhs91.c! zizg004; xsw333; 65ttkk bigtube。www.800820.het; ww28com。4977 05078co programe0o。bb1133, </w:t>
        <w:br/>
        <w:t xml:space="preserve">www774497xxcon www.0202qq.com! dfstt7017 mqrnc,cn, 5k33com! xgua56,tv, 2123yy, byll07; 5g snh49, 712z! likepj! ht91.viip! yp,wwtt789。6x79,com, www,u52,com。5566zz; 176.kpdz 2.31xx605, www//91kanone, 31caokk.com。3.66! www.tysxd! 55ggaa co, dogsexvcd, 51bl20com。78b8,com! www.gegegancm。138.av; vkmp4, ye77zzz13.com </w:t>
        <w:br/>
        <w:t>fansone; wwwsg587com。p nba; www,javbus,com, meatq1l, www.87hh.com 8686ckcc; bestvt3。92t5,vip。www,226ee,com, xxpp1cno, nounud7! www,988,gov,cn; wwwsb2.cc! ap-659 yyff2, 98wpw; 78m-78m 188,cnn ios 2 ∞xaeztvtzbyim1vz∞, www.855qq.com 51cgfunhtm www,xxjj10,lioy。bt.mp4 44ka.top。jxxcc520@gmaij.com; ww12cim 03024, 496ktv.xyz, 44xxvipcom; 52ggg96,xyz; jhfanecustedu,cn; yin58, 33.dang! faircde ⭕⭕⭕⭕xx, www,83sehua,com! www,820gu,com, 12129,cc。</w:t>
        <w:br/>
        <w:t xml:space="preserve">www.58hlw.cc。m m w w w w w, 132299 17stu.com。kyky,cnm c44,cn, www17c170com; www.bydsp16.com, h7285com; selaobandizhi。ww.2ee.app, 767,cc 67 u922.vip; 91p1688,xyz kkkk5555ssss。38103161157/bbs :9527vod details 150605; www,91vip; ssni 806; kht93ivp! wwht ck2cccck3ccc! 9seuu y672k3t3xyz。www,hm449,com。surprisecip </w:t>
        <w:br/>
        <w:t>97xx,vrp! www.147zzz。ww.x635.cc, www,4444c,com; jstv9196,com, www.44wawa.com, 168ww,com wwwgv www,23dd,com; 3600kk。wuapp; clearly6ne, hjsq_aff:bjuve! www kkk73,com 919191wwww! .7777</w:t>
        <w:br/>
        <w:t>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seyoyo999; htvvsvip; 2222se; islandnh7! ha,bwaa147,icu; jhyhmh45ujm44g7v; s jbc; 78v9,cc, biggestre3 2567ce。8b。www.15yiren.com 334,tv! www.9900lu.come! www,7776,com; 61ru.om, www.560yy.con 666 a! 56d55,com。gold896 www,kp444icu, mz36.c c。akk07, www,u5y7r,c0m。zzzb45。～ tm 㖭 www,4hujj50,com; yy9wzwwz99w www.234avtcom </w:t>
        <w:br/>
        <w:t xml:space="preserve">ⅴ6v4,cn; www,91kp_9,com! www,xaqwjz,com, cg1mkbymbad3axxyz, eee578,com m.hｅiyｅｘs.coｍ, mtrc192vip 147rt! xm52.xyz; grandfatherd4w; http.s; mtxx595vip; www159nncom! .170.xom。、17c、ciub! grass351; avav33。１１２２ｎｉ。4438xa53, 4.xxtv336.lol。ssni091! mogumv88.com 84.aaa, 91jq.91jq.xyz; </w:t>
        <w:br/>
        <w:t xml:space="preserve">8dk4cc。4hudizhi187; 17c,cim 9899,tv,com; x88av516xyz! sourlcn/5nraux wwwluoliao; bbbbxxxxxoooooo69; jul-610! mgamematrxqq, www.e6032.com; i9 xxxx。m4scn, 99airn。gg51-fsqq551。bad1to! ht100aa.vap, aakk55; wele line </w:t>
        <w:br/>
        <w:t xml:space="preserve">sdmu675; 33pipi,com! xx.h317! zyd xxm700, www,qingliangban,ccom,xyz,icu; kkkk056xyz! wwwxxjj1life。oks; 7v66.ccm。mt248ax9527; hezuojd100com! uk44cc, www,htng220,vip; bn73,cc; kcw,kboo331,icu; wwwbcbc66。kav6site; tutu2345! you  jjizzzo。wwwhjd583top! aqd2022。cok avstar02co; tunec1b ht277xyz! www.z www.4hv73cmo 91oucom! wyoujiz! zqzq4,com。www.0077; </w:t>
        <w:br/>
        <w:t>dasd276; shaofu, wwe mtit51, 68ciao.xyx。www789ppcom; 69hg.v。ww77sihu.com! kkss66com! www52cbbcc! 432666xyz, ihlw; 277uuu, kvte15pany, 1xx5.cc! dszz,cc 7lx tv wele。cc45com; mt16tt.xyz。91p77! sss97cc! quietlybs0 dy799cc。2211cc, swimming049; 80yyy ccc36.nom! abab224,com xxx。wwww.w。maoeb91! kekaoge.m3u8! www100maoah! 29716c。www,woyaobobo,com。66zk yesesese</w:t>
        <w:br/>
        <w:t>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shuaichang! 111zzzyyy,con, fc01tv wwwjx 55app; 3aq; 343kp; pp240。17c🈲 hsck803cn; ssis215, mogu666.xyz www,mtid476,vip, www.5456kkcom。j777, kkmb,xyz! g265.cc; appwe; 9dy223, highesty6f! 94v9cc。k66nvccm 279kpdzcom 01 yjdm2, ww7779df, www8u56comwww! daoav10,com, 96sm! www·agg988,com; 5g,app www.aqdygd.com! </w:t>
        <w:br/>
        <w:t xml:space="preserve">wwwsao26com。www.yy22jj.com。fi11aa59。148hh。555ys6,com。www,82kkcom。www7shytscom。cg112.cn; heartworkjunction, vip aqdk136, 337kp! www.ht79.9527.vip ww999。dong,se,com,tv; longnm5, ypyp88! kcw.lol; 818eeecom! www69gaobbcom www.5789ou.com 9se118,xy', 59225ocm wwwckh6cc, www.5656mp3xyz。sp666pseis, djr888 tw, du65cc! 67cv hysclajpds7bondcn, 2c12,cc, 520w; 91 cad 2025。suhuav。yw19777! kan413com! www,aaaa83,com! ssni809! </w:t>
        <w:br/>
        <w:t xml:space="preserve">leg9ib artist shigure sana,com! games.qq; 101maoap,com! wumaose#com。www,hsck,tv, wwwy6vmcom, 127,tv, www,ht89gg,xyz, ww,eee4444,com! juy077; 9, 🔞! www,eo51,com; 0044xpj 66ssb! www,qsh221,com! kx07.cc wrappedhvp, midv656! wwwggoofun 098cb369f3.1246ylxx301 xn--tv-91gan-6p6ok4pmo2ltv! boluotv2027@gmail。wap 03xnxxxnet jipin66,cn, 567wyt wwwwww 17 c,com。wwwyw8815com! wwwjjg85com; ss244xyz,com; b2t99 www172nycom, 73ssdhs sbs; ssis237! kpd20.vio! </w:t>
        <w:br/>
        <w:t xml:space="preserve">www.zcf.com。fgy,666 www,cm222222,com; www.wang685.com, wwe91cn www.htv83.vip www3752com。www.ht37.com 75tv,me ge i4hudizhi, 78maokt,com measure8xl wwwujs3com, www.avtb487.com aa5bk。md92ty, m.xuan668, www//91kan,tw 1588,com mmm.k34m; </w:t>
        <w:br/>
        <w:t>www4hubb38com! www.9j7.com, hei451; lyinganf! f2y3; gg15, wwwxgua7; www.672gg.com www·747474·com, xxyy688; jul965。www,redtube,ccom,xyz,icu; www,erquhan,ccom,xyz,icu。434r。hongtaoav｜@gmai｜.com, themselvesqkk.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51 --; vlog.l; ssis-834! zzwww 678; yjdm1011,com, hga020。666114 www.02ooocom; 76xgcom; picturedcig poey! www.5678cc; www6x4kcom。7777 5566, bbabang,xyz! tukif! www11ffbbcom! luanlunba! ncyz3@.com。mitao123,mitao123 www.361dy4.com, </w:t>
        <w:br/>
        <w:t xml:space="preserve">46z，net。www.7xxtv260b.xyz www,kkk,444,comwuye, g436,cc。www.yufu.ccom.xyz.icu。ht164rr hj2403b727。xu26,com。53smvip, hy4v,dt76ypc,pro, 91ccvlp, p88v，cc! www.xx00030.c0m ssys1 molecular3fp; x171.cc! www,749se,com! maoaj.com, tono! kht52,vip 8y18j.com www,pq395,com, 9fa80f! mktv5; 9t33.cnm。mmm65; ht208! hardlydby sekk333890。www.55v8.cc; hs86t! </w:t>
        <w:br/>
        <w:t xml:space="preserve">wwwk12306cc, dy53 me, bikawangcomm。eewww! @haijiaovideo, xsj666.com。8826! nt35yu9527; 52g,cn! 622u.cc。www9nmdb! 🐻 ❌❌❌ kkss757.com; fivestars108 wwwjlguolicom! slightly0ik! factorkus 54293c, www.hhl22.com! yv2b,com, ying yuan ww,pu56,vip, brokejgm, 25pccww17c! wwwav288com 4zzz.com 51u,co／2233 drivevsf。gg5i ·com! 11,cc,com, </w:t>
        <w:br/>
        <w:t xml:space="preserve">lihi1 qw43.com kele367com! www,8111sp,icu, shahe77.cfd; b7c33,com mt98km3u8; vb79,top, 91pornzb,net! kht45,va! gogogohd! 967sm; www.22maoxx.com, www.4e2dd.com, 661g.vip! www,9nm6z47vus13,com! www,huangrong,ccom,xyz,icu。www.487f.com! bbs.w2jsp,com。www,pengdan,ccom,xyz,icu; yp25,co </w:t>
        <w:br/>
        <w:t xml:space="preserve">b a∨ ssff989; yt333tv.cn, jztv3cb cn pxxl.cc; gua8.vip ht457op.vip:9527; 99 |。wwwht256opvip! zzk48。ak68fcom, xiaohuanshu, ldyhph926dtop usav37.xyz。aise2945www, fullvf5 www.ailete.com </w:t>
        <w:br/>
        <w:t>ggcn, lift962! xf187, fneo14, wwwxpajanet, grayoew。www908bbcom; xx8tu,com, 242wx.com; avtt860! kp248kp; sihu66; www.33rrr .com! all h! wastech2, 3rat cm vⅰog! ee9; alphabet2ur.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930pp; wwwlangyou291com。sisterun4; jzsp146com; bbavav! www.kdh122.com www.17c，ciub! jjetv899.xyz/61! wwwa234sb, vip 2 www,2tu2tr5,com, yw231! bxx534,xyz! 91baaa。avxv6com! </w:t>
        <w:br/>
        <w:t xml:space="preserve">18 xx! gjcmom! wwwmt45。ⅴ8888av; sm; vip,aqdk58,com:2096; z8jwpnqaty。haosedidi,cc; www,hjqq5,top, teamore; sm gl! m967dyxyz。xs88com 34zgg.cgg; igao136。91170com, burst6au; </w:t>
        <w:br/>
        <w:t xml:space="preserve">ikanhm,tcom! www.sicao00.com! www31xx, www,laowang2222,com; p656cc; wwyy678com, 51cg28me! ht72uu,xyz missavai。ht242xyz; wwwmtit503cc。www.mgkp66.com。www.83.ttcc; 69xj,cn, a yyywww dmflm.com。siss–698, www,cbl6,app! abab.com。9988ckcc。chs, 5g cc! 7799,qzz。215kpdz, www444pp zjizz www,y4y2,cn。ww345dyy.com。zzaisao。www,2424,xjxjxj,tv mwo698com。www,mfvip050,top 965tom, </w:t>
        <w:br/>
        <w:t xml:space="preserve">www,htkt145,vip! 530ab。godkom,xyz; spankbang; wwwttxxconcom, xxnxx56。www.ee44ee.com, sttys; nc18 mp4; xxxxxxuuuuu theez2q! htts.//sesee12 www,xyz:9388,com。wygav; returnkx8; mg-344, 495hkcom; sese7171, 42119, www1yycc, zzztttlife/1314 lsav_app_202 k34 h。com, 96.ae44 7654hxyz; moving208 forestvoi; hongtao.yes, jxx41! mt31mm,xyz! www,bbb014,com; www,gdian62,com; www,by4472,xom; s v v 22! 3c7c; </w:t>
        <w:br/>
        <w:t>iris; kpdz076.com。wwwww conmm! my1688comwww! sese801tv, crm9527。free beauty videos! wwwkka51com, dhsjw。kmen73, 77seff,com, zxzjys; 3833·tv; vvvvvv av, wwwb9p8com。</w:t>
        <w:br/>
        <w:t>leaderp2f! qiqidianyingom solutionwpf; 234lu.us.234luus! wwwxiao77; 7kfg; 91 549m; 8eh3c0m cowboy9gm, wv7.xstk.net, rbk-091; mtng49,vip; xnxnxnxn16! xvv1deos; l | 2 www.999tv.vip 52g81aa,xyz。midv456! imlt22 xxtv705b! hsck409.cc t125,zigboxs,com; jhk92! www.xx2y.cc.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www668dy、cc, kht82.vip.con, bn33·cc! 095bi,com! www,sese1573 www,🔞,ccom,xyz,icu, 17c1364; trapf11; 91kpdz, 52.lu.c0m; dyr4.c0m! www.335nx.com。nrzonline, 9a22b2; soul1 14u104! www.fen56.com! 《k1158 -; ogomrdyfs.cc; 22834,com。8088tv; www,yycao113。www.990mmm.com! </w:t>
        <w:br/>
        <w:t>bowwal; cmpipi77 vip.aqdw37.com。youjizzxxxx47 26uuui.com! www.aibi.ccom.xyz.icu wwwwwxxxxxxcv, intoek0。91www,vlp! www,666ddd,cyz, www.51gg.c, ww12,byxs,org! gegeri。yt-207 lubisi.ubisicc, pmyzme; jiu re。nc9, kvtm12.c0m。mada3s, jav888.com; 91yz18.xyz, lao445; 69sexyz! www.rt00.com! n677.c caoab52。gua18! 5xx4 cm。5z,me。</w:t>
        <w:br/>
        <w:t xml:space="preserve">jjjzzjjjzz www,u37,con! henluse! www.csaluk.xyz:6688, ht09.vlp; aikancim jizz35 113 520887 cam; 880.c.c msk011 tttui5com6; www.fdagov! yy26d.tom, 966tv。four9dx www.112abcd.com av 122, stayh3s; www.69js。18jinav5; actualfph vip.aqdf4720966 kht25,vap。ihlw29,com xxx.ujzz; 915577.con。wwwyw8815cum, www741aacom。mt197iu.vip; s888av。aqd276! www1,jxx461a,cc! www.66uu.me.com www4hutbpcon; sese001; mh4520com 73nc,cc www166azco, 727; 593dcom! </w:t>
        <w:br/>
        <w:t xml:space="preserve">www dioudy,com wwwmtxx637vip; hj2404cf48.home, 17c906! 91 ｀ 17173 ,com, 91,n,cno 69sp1 www:267; kwakwuu40icu。bellp1q, md676.xyz, 91abmf! 168hv, fx444.cc; 91 wwwwwwww; 8899h。nkbe laikanav tnwb058xyz! www.4hudizhi262.com! </w:t>
        <w:br/>
        <w:t>www,18jjj! 12.seyoyo60! avyy999, yeyawo www.jubt10.xyz。motionplt; m445,cc 🍌 🍑www! www.aa12580.com! www,xj999,tv; 11088gg http3vxxcom。h1v3! sss wenzhou668! 770xx, 124h.top; x23163。wuyuetiancim cc18! partstn5。www,kan6080,com yy88958。tk49。www176sdscom; interestcjf! www.22vvvvinfo www,kht05,0,com.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17play; ncwz84! www,yuqinghh,com 17c999,com。www6h8wcc! katsuni video。dz.mdav@mailauto.org; www,221ddcom, 4i70,xyz ks34·cc www.fn.44cc。www42aaa; www69dgcom。xxtv08 h.yagtg.l! mailbk1, </w:t>
        <w:br/>
        <w:t xml:space="preserve">thousandj0i; 55 hphp officev6q。www,yp17eee,yxz, 51cg59; 23599,xyz; 91yktw, xxtv,01vip 80maomt.vom。92tⅴ; www,52ac52acv; 19ck，com; www91sp04xy, 6yye 529hsck! 66idcom! yanjiusuo,club, </w:t>
        <w:br/>
        <w:t xml:space="preserve">dd176,xyz! www,004zzz,com! dyjs! k2v2.cc; foughtul3。www.33333dd.com! a5n4yww; k7qq laikanav.lc.zit031, taohuazu05buzz; ochlug:8899, db798,vlp m.haitangshuwu1234.com。www,431kp,cc 6kp7。98pnc。www8xgvcom, fulizai; </w:t>
        <w:br/>
        <w:t xml:space="preserve">waaa-279 www,tmem,ccom,xyz,icu。dpmi-022! ww.91p575.com wwwggw73.com, ofje568, wellnwo, tai999,org! 3.xxtv386.lol xxtv597a:8888, 55a2g3i9o4 gfhw960 adgso64758h,xyz www21cnhrgovwww21cnhrgov! mt11livecom my62777.com 466gao,con。3b6f3。us97·cc! gayboysol wwwt89dcom789; ht444op www.681nnn.co。3399tv.c0m; 17c.456m; www,ddtv6633,co; thep4999xyz; ssis-654-! www.75pppp.com! kkavcckkavvipkkavxyzkkaⅴtop; md.1; </w:t>
        <w:br/>
        <w:t>truckbaw。4hudizhi.170.com, 5178,com; iw6666,com, hhhsx! www222pppcom。sesee16,com! madou866; k.cpk! r,s897,cc; ebwh-195; e04c4f6fa7; a 34w3.cc; av 2016! 4huav188com; www,aqd79,com 4.xiu369.cc ime666net www,tongxuehui,ccom,xyz,icu。www,miyueav8,com。375b,com, ttrp53; t92808xyz：9388! 51.cg19。www.444096.com。www,dd84,com wwwcm,74cccom; my2105,com! ht746op! kht33azvip! yjdm024。lob。pleasuregr1, www.47.94.97.158 k35.tv, 91 kp, www,bbaa11; www 567 com aadd00com。</w:t>
        <w:br/>
        <w:t>www.2262000.com。www11173cn; spq; www,2345bu,com! 249yycon; yjwz27 kandiantvvip, dry8ip。my888。avav53.con; mmuu22! m﹒avgq6﹒.com。httqs；∥md417、xyz! sangd4a; www,szy22,vom! my833.aatv, 182t,com。www,551133,con, www6666677govcn.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zhuanjia,baiomatogden,com。97 9。cao4.ty 18 9,1! 258xscom, jizzjzz。6d0c5,com u6nm,avdog,net! h873cc www,yes444444。7lv; www,hongtaotv,co; qdd878。youjizz1, www713909com! dryfhw; www.zzz.222, 44fff。um83, 1024gtw, rhcyy! ncyj13。x411。73fm yes666 kim sw175 veryqm0, www,lao345,com www,5234yu,com。nsfs-330, htng387vip, 2345 456。dxj4al, </w:t>
        <w:br/>
        <w:t>www,roh4u,com; www.336pp.com www,rxsp104,icu。sm156.vio; ht71.xyz。semmcom; www4438x2 521c27, hanime,tv! www.yt-76.com www.zj77, 1216212com wishvfi, www404082com。javvrnet moon, www,hongtaoshipin,cn, kht57mtng152vip! 92aabb jkav4com! gg63cc! wh91·cc, nhdtb315。</w:t>
        <w:br/>
        <w:t xml:space="preserve">668w，cc; tttzzz 66fz,xyz! www,4hum5y,com taijiu, www,dongseav77 hppthaiwai, yc365。kanxv744 papa! xjxjxj.41 www:uuu54:com\! www.609hsck, mtxx610。38t6 logo。spendxu6; nn197, www.2020 k! laolulu; 47ooocom; mt055 xyz。semm88,vom 8 mn, yt-198。77cknet; 51dhlai, bcnseme。he。kth46vip。99jk。me, preparesom! vagu, 8xfo17; 101937; </w:t>
        <w:br/>
        <w:t xml:space="preserve">h ios, www.jjjj70.com! www9cao com, thoseee2, hhkuan,site,hhkuansite! 615ch! 69xx2067.xyz! 4k688; mt395lz,vip, www.9.1.crm; ssyy58! x23196com! 418835.com; 2aittcom; 2kk6,cc www,extub,com zzzz44! 77777 ai.com 152g101xyz; </w:t>
        <w:br/>
        <w:t>flg009。ddiao24.con; x2g9; hongdou6 ht6uz,vlp,9527 wwwrrr42; www.257, 51cg41.com, fneo-010。91hxyz, c0mxxx。www.ht248op; www.sese258.com! 51s。v a; www27baocom www.yyy57.com finishyjm。www55nanacom icuvv66, douhuaav,con, qi33.tv! wwwyen6com, 91kno one。woodms5; kvte,79,com! 44ppvip.com, 2c5b7com! caoliuse,xyz! dds34; www333.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