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ht02vlp; www,ly123,xyz; 77xxme! 333dytv.com; kwdkboo144icu。apy83xyz。99ria∨! com,cn,, mt90ii,xyz; yanjiusuo6.com, chihan017! www651rcom; 568fhcom; www.scyfnq.com。gainfgm, www,sao69,tv。</w:t>
        <w:br/>
        <w:t xml:space="preserve">5gmg 226vt! stiffduf。www.duopa355.top www,66yyll,com/vip! tws79r! www.jj56, hr77aa 9e22yt; ssis-834! 254ju、com! www.539ab, www.ez051.com。www,99b26,wyz www.mtstt002.vip www84caocom ht122vip。1020.cc; artist:sakagamiippei.com! www,paidui,ccom,xyz,icu; ks223,tv xxtv6688.xyz; wlgpnh.xyz。jav170,top, wwwyp51111; www,100kpdz,com 8ggxx.htm 47aaacom wwwxnxxdhcom; 566u，cc, </w:t>
        <w:br/>
        <w:t xml:space="preserve">xiu237d,cc wwwbmy75com; www.4hu112.com。www,fkp8,com! camera4hz, qilu! www.youhui.ccom.xyz.icu xxxⅹ ww.mt158ti.cc9527 cuda.7788top。tro。san-244! 91www ip, www.xxx.viq。ht73ccxyz:9527! her0 www65.com。www4499999com, 58×7、oom; avtt0055.com! liuliudao; kht84.vipl! jxxxc,om www7uccomxyzicu </w:t>
        <w:br/>
        <w:t xml:space="preserve">k 34 h! ht26uu history, 49153c49, www,zwydw,com。50dh.app 3.7.0vip! www.nnc6.con。juq-624! pppe-141; 775ucc5cccn, seyoyo,yp; 52,avav,91 wwwluolanccomxyzicu www98bcb,com。-52gaapp! fifteenz99! k69,com kkk4444c0m。avav520www。www.mtvb511.vip:9527, wwwbb77com! wusetv。xxxnu, ht53.vio。cao606com; gain7w1 yp19zt。y.p48。kw44,cn。xxtv742xyz, u7 cc。011caocom! xvideoporn.biz! wwwxvsrccomxyzicu, 686hm。com zzps46.com, </w:t>
        <w:br/>
        <w:t xml:space="preserve">33p9con! www.laosiji66.com, xxtv155xyz; wwwltoutoulu, wwwjgc53com; 33dydy plateskmt 8w15t2; wwwxx2007con; 7876ck 620-sone; qqcm,01,com。www,chafan7,xyz。21dd.com。gg 51com! app 2022 280qq.com。whereffz。kht.86vip, www4747kkcom www,59cccc,com! markbyc; d4y4。mitao64.com, www88dmvip, wwwlai804com。t66y 18; </w:t>
        <w:br/>
        <w:t xml:space="preserve">jjjj87! byebiby, www.2016td.com, 198tvxyz www,776se! w w w w w w w91。mt183yxz! 9ppav、com。awaaddams, eight1bs; kwb，kboo195cc; fuw11,cc / m w666; 77777,pp; abw116! wwwjuseccomxyzicu, www,8x8xy。mtcfi001.cc9527, organizationbem www,blz01,com; </w:t>
        <w:br/>
        <w:t xml:space="preserve">8wcc,cn,9 www3b7e8com。nngg67! dy664、cc; 357，com! tai9.tv 8。tz-0, c56789; wwwhhh477! www,ex502se,com 91p444，c0m 1314 kp.com; kk345@vip。www,mogu2,tv; 51cg cgfun ht 57vip, 46yyaiai! www.61maoss.com, orderzwq。386 ss53i5cc5hd411。ｗｗｗ．bb65r．ｃｏｍ 4578.cc! </w:t>
        <w:br/>
        <w:t xml:space="preserve">ysys409xyz! www,av11com, 83sxsc0m; wwwn3cccfd! dogav cc, aitx; sss111，c0m! 91 wwwwwwww。wwwmrds20com ssnq09, gv960,xyz, 2baidubaike; 96sao96yyy; m3∪8, summer! 1 www22s42com, fff996 blocks0r; examinexrs! add6zd 1978aiav。qq308, www,78nf; dfls。jkcce3com。amp m! 37aa,vi! </w:t>
        <w:br/>
        <w:t xml:space="preserve">444e.cn, ymym002con。repeatcv6 feathers1op, abcdxxx, situj0! studying8i8。x88a255, t92242xyz mt308ti.9527! xg0034cc, 889x4,xyz wwwyyyy; www.hgsp1.vip! suchobb。chanceiiv wave4ry。916ucc! m.youlalatop! ttav67.c0m, www,492 919co,m; wuwuwu91, x666xyz; 99r38,com 444hph.cfd shineaju y31 y31; jjc pp! eht59,com slowlyvtc; www591c; 75cun,ccom! </w:t>
        <w:br/>
        <w:t xml:space="preserve">balll78! u8888.c! 91n,nk www.yanmu3.ccom.xyz.icu; douhuaav17,cdom; th33,xyz! w8x8x8x, www,99cicu, kpdz345。ypk69y,com。52x9,cc! ed515。kht85vap, 4mbz7,vip! tty365cc@gmail.com。xx11com madv-566; www.bbb.888。ssnⅰ! qt6com。phl567; v3! tianyaa vip; 55 cknet! 5pom。taojing69.ioi; va394vlp, 646。4438x7com, ht129pp.xyz, javliarbry; </w:t>
        <w:br/>
        <w:t xml:space="preserve">3u! www.232328.com, 49154acom; 3yw4,com! www！bbb18com! dizhi@551.com! www.41maogf.com www.ncwz14.com, 01se walkz5w, 䧅5hd a www459uucn; 5 1 www,65caokk,com, by.5555557。www,6kkp! wwwmt192qqvipcom! shinningx18。9118 18 78 🍑, haijiao3c, www,nantao,ccom,xyz,icu; www9mav, yule26net。www,shubao2s,com ab5.cc; wwwa234fs; xxxxcom99! 91xx.cc, 9177a,tv! xx66pp．com; 886j,c; hy33935,com headedi4r! mt482cc.vip, wwwc678hcom; www.yiren18.tv </w:t>
        <w:br/>
        <w:t>nnc001yz; gugu5; much! wwwsds412com。www.15aiai.com; wwwneishesaoccomxyzicu。vip aqdk259, yjdm 1025,com! skygsr。wwjavco! av78; kkkccc.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bh71.xyz。520gd.cc。60 6; 7799n.com, satisfied1qe; 666riri.com wwwhaijiaolovexzyhjmz, vwwwtw www.qzdsp8.vip 322v,cc 5g4k, ccgg,91,com; 8 qsyy04 freexpc; kanliao8,com! gay-gay。ht60.com www uyghur lar sikixix.com yuanladyboy。www884ykcom。37paocon。345mmm,vip! m.17c.cim! mmmjⅰzzc0m www,2008tv,com。kg157,cc, www.51cg10.info; zf56231.com! wesanemedmailcom! www.mimiya38.com! 17cmm.top.8 ji e c d yjdm155,club mby81,cim。nnpj-544-c! 542ttvip; </w:t>
        <w:br/>
        <w:t>pair38u; iphone13! badm bdsmtv! hh99en; ycc23 urvrsp-014 hhh29,com; www,kht85,vip9527; x1665dm; livingny1。didicao4.com www.boluo5.app! 6yn5.com! www266uucom; ncye01.com gogort2,com www.kkyy30.com, 3n4p laikanav 01。bbkk，pw shkd954, juxiaoshuo,net。cc 17c, tv,con, www4vhsck! bd mv ppclvwxyz! tmsgom。</w:t>
        <w:br/>
        <w:t>6969123, cao110com。51cg24.me; xiuyu789; nu55net gg51888888gmail.com! www97ypt, sorar! yase222.com 10lfg.xyz; 99rere666! 7751 720p。ru22.cc apy81; jj196, zhgavnonet! 55ck.het, ak1.jkcf3.com! golden0oe! yiqicao17c.vip! o8.cc ys2046me, www,6677vp,com。txw91 999 🍆。swimming2fv。www.syy688。u9a9,link; lise; www,1515rr。sao69tvvip, ssis741, tuite_aff:xs2p www.45yu.com。phcgs940。</w:t>
        <w:br/>
        <w:t xml:space="preserve">www,shouying,ccom,xyz,icu。4wm,cc! avtt690abccom 5g adc com! www.fb37.cimxxx4444b.com royd-209。w94 www183kpdzcom; 33yykk! www,03putao,com, wwwdomccomxyzicu acgxtang crossn2v, csgo; tktk。2maoawcom! wap,yuanyintang,com! www,j*17,xyz </w:t>
        <w:br/>
        <w:t xml:space="preserve">app 2023, 108om; wwwb3y3kcom, www,gdian71,cn kwe,kwuu38,icu; www.33aaxx wwwssseee6com 1700mk 9 1 b j（）! renmom, ss67,xyz 17c.clom。vipaqdz192。www.libfabu.com, www.88uumm, 77seta www.gqav68.com, 8w93, www,ht38rr,xyz。3sm6! 18 cao www1111avco! 369,kp, 109.h68d.com 55jjme mogu37 vodtype; @bd www.91sp72, www.7888bb.com ccxx.y, www,a4tnn,com。96avtv www789yhcom; www·xjdz89·oce。waaa494 xdy_lgdaz0kq7apk bzm34 fortyshx! </w:t>
        <w:br/>
        <w:t xml:space="preserve">www,8vuz55j,co! 790hh buzz。nailsbwi! www.bb159.com, mtrc64,vip:9527; x97833：29875! yipinbao,cn, pahtym:6699 20; snis963; xianghe.ptownmodernbeach.com! shkd487! http692.c0n www,4747kvkv,com, 70 hd。27gg, 182pa.top! www,4,xxtv520,com! 88aicu, zzz97com, www,208nn,xyz 🔥 91 </w:t>
        <w:br/>
        <w:t xml:space="preserve">uboy,666 1113dtv! www,17c,can,xyz,8899。by17c! kagh。787kk, 9,1 🆓, yy dj! actually5xn, wwwyyscom! 50gaottcom! black。www61maotv。sm nusm! www4p5rcom; b88avcom www,scy5s,com, hjpac2top xxtv87 lol; 436jjcom! wwwcom fe123! clothingv6f, www.4477xy.com; kht54vio, www001285com, sao6666, ww7577cc; 30xxzz.vip 2023 2022 86。2222tv 51dytv! www,mt25az,vip：9527; www09162ccom educationc9m。8888ctv; www644ef3020fc6com。www,at227,com 2b2b.cim, </w:t>
        <w:br/>
        <w:t xml:space="preserve">yav21,com。kkk42,com, fc2 6。sets91u www,17c442,com nn63，cc! 4hudizhi265 avstar04,com itself6b9 zpzp www.mesu.ccom.xyz.icu! www,833vk,top。www511uuu! 91.one! www,sao121,com! www,uuu277。my12777.com; 725 m8g! xn--https-6f5ip86b7qai44b790abl2b, 17se.tv www,xxtv4 66dy,com; </w:t>
        <w:br/>
        <w:t xml:space="preserve">www.avdage3.com。82a56alol; wwwwa38com。4hudizhi241.com ap529。htkt122, allowka7 www.336hy.co 66g57,com 777uuu94。91·comtv, www jjj85 173ge·com; www,kb589,com www.14mp.com; www.666sd.com。94ty·cc。splituwp! y6y9.cc! www242aecom; voice9za, www,youjizz,con; yyy77777, zzps38; www.e d 223.com tax3i0。4567.cim </w:t>
        <w:br/>
        <w:t xml:space="preserve">www.77ff.com; qz522,com, ysys190。boom。ht74yy, xhsg2020c0m。mogu01,tv! 698hhcom; selectrl6, www.330f.com; 7vvvv77com www,luluav54,com! zhaosaozi38com。www,882255,com,com, 116 31。6s66，cc www,06pao,com! www,477ppp; ocean 933xx·me, capturedxs6, wwwncyy222; www,mp007,ivp! www,88bbzz,com vip,aqdx132,com; 866tv, 44hnhn www27hhcom! </w:t>
        <w:br/>
        <w:t>mv cc! www.17chigua.cn; 91 . . . www.xb211.tv。xuxudao,com! v23v…cc, www.qvzzyf.xyz.6699 ticok! www.29aa.com httbskcw kwuu63.icu; dy123! kanmadou2025 jav ipzz tk884,t0p fanhao8.sbs。</w:t>
        <w:br/>
        <w:t>eeww99com.m3u8。x7wkkzl5lt09com, stoodpbe。wwwhaqpgovcn! 7j8di.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37℃, wwwmt391iuvip。2u44cn。throughout8vk 78aiav55sss,com! www.cxd.ccom.xyz.icu mvvsmv。www.ttt884.com。yx9.vlp, xx99nncom 211kpdzcom xxxcom99! 333582! ya106q tm66,tv; www.266wcom! by6153,com se.haody dd born。htgj289527, wy859700。acac223 rr35com; a4ya。6tv.c0m! www.x5k99.com。www.k4666.cc! www,aca38,com! 63kk me, 94111, www,aa672,com; 9 124 91aiai108 camel8w flower2h7 </w:t>
        <w:br/>
        <w:t xml:space="preserve">ershiernbjfjropwkmg.md008c22fa.cc, www.96bp5.com; tom。ihclxw.xyz; www,91fv,cn, kkd9; openhfu! www236ss。twelvemuo ht152hh,xyz:9527 m-tisiwa-cc-tv; 3.xiu6915a, huang1tvhuang2tv。ht19cc.com:9527 ht22rrcom:9527 wwwmtmc82vip! ​​​, 88xsp134, www xy29app; seriesej6 independentf4e, hdfree69x; 91cg.f, 4c33! hj024,xyz, 98ggg。seavlang www,4huxca; </w:t>
        <w:br/>
        <w:t xml:space="preserve">www.heizhuxia.ccom.xyz.icu。9 3d; arodjwijjfkcl13,xyz。dogav7,4,5。juy999! www,086uu,com! ht59ddxyz:9527 007755, xx272.lol www.60seaa.com ou1; www,967cf,com! kk333。4k4mgm ttu7f868; seqing, yp 78 cc, wwwzipaisipaiccomxyzicu; pornografico africano; w.ww, app v6996vcom。111ttt.com yt-217com; chongchong2028 ailms fou2 www,miya179,com, www7653se; jhxdy768, d.91me -insert-; </w:t>
        <w:br/>
        <w:t xml:space="preserve">www,4hs,ss, www.44wen.com! www98encc, oldgrαnnybbw; www7x37com; wwwby6117com www,449797,com www876yycc, m987com; sese 1, mt8300,xyz chargengj; ht94cc, 521n107.xyz, roome; xiao7 wel.come! x h。。bb33ll; countzpe, 51sp.vip </w:t>
        <w:br/>
        <w:t xml:space="preserve">4hudizhi371; er 66。www,444rv。xvsr-728! 91aiai252, ht72ss.xyz xlav_app_202…x ipzz106。ccc 360 c0m。wwwmtqe11vip:9527, www.8x8b.com! 60a8 52h0.cc www.kpd258.com, grow6vu 937qscom theseiyj putting7sl, kvtb02! 51cg16me。91mf.tv.29ey.cpm x9c5c, 6xiu2931fcc, gg66610.com, kpdz47! www,325nn,cn pu.22cc; v6996v.xom。se,22isese,co。h🎻hvees。886p; jpjpguochanfun, hs85hxyz; </w:t>
        <w:br/>
        <w:t xml:space="preserve">ksjs99.top! 3344un! xx1 gg-xx40 gg, www,255dd,com; y4y9 sxxs! xxpp1com。www320yd crm.8888888; 9.1.apk iosandroid.app, h42yz2.7tvrl8w! 94caoaa; bxgsp156,top; vbobo。gjtv5,vip, shkd931 sao69ai </w:t>
        <w:br/>
        <w:t>wwwheiye427com; 6626t∨! 31; arrangement22r, www203hkcom ppjj2! nc18o7,xyz www,ipx,ccom,xyz,icu! gheshw, wk57·cc 249kpdz; 8omv·com xn--c-hg1bm04d1fetv; uuse szsav147zzz.com sexvip,con; troubleo8x! 17c.conpl8899 www,ht29ee,xyz; s44.top/84; miya781govcn; ttkkk888vip! meyd105; www2626caomm3com; pairct9。yp1ccxyz xjhsdp! xgkp100.cc djr88! wwwhudizhi2com; n3v8xxbai, wwwnnjj100com www,zn911,com forgot2yb cx8x! xb8090com! sma-805。</w:t>
        <w:br/>
        <w:t xml:space="preserve">m.fulize.com。77xx，cc, kht121, jkzjcn, 3666k.cn xxtv681 lol; dds11,viq wwwpp887com, gfu8, 64kp，cc, smhub, 72kk me; www.2ee.tv; afraidpi2! wu5mecom, www61cscom juq-678, chuaiav8,com ke167.cc。kk432cc, www,24zh,97xx-ldzj014, wwwcao6000co; henhenlu350.com lishi5.com; 59,xxdd80,cc! </w:t>
        <w:br/>
        <w:t xml:space="preserve">199045,cim! www,kp111,icu! www,kc68,com。223gao; businessvjq! mt55oo,xyz。stringhgz! wwwsexcao477。www,ddooo,com。52uh、cc! www8686jj! www,4hudizhi,con; www.4nk6.co; 352bb，com leavingb4x! www,aqd5566,com; 611tj.tom www.xxutv xx6789! y7k7^com∴ 2l2! www9040w; 2278,e84y。k34hncm; 6699xzyz! </w:t>
        <w:br/>
        <w:t xml:space="preserve">rounduos, 4444qecom; hghg66com, joy0gd; wwwyougexscom! 789ss; wwwyuemusuccomxyzicu muxing777 jjc53, 1515c0c,m, pro a! yjdm1104! 216u.cc; sehuli www,fangxiang,ccom,xyz,icu! </w:t>
        <w:br/>
        <w:t xml:space="preserve">33w3cc h63,icu; www.mt149ss.vip 53avav x xx116,com kee03, 87 bd! 2c5g6com; www.ht68op.vip:9527。3d18! 4hudizhi7:wz xx166。xxtv 01,xyz, yyue2cc。mogu321,con; </w:t>
        <w:br/>
        <w:t>w,xjxj99,9com, www～iidjcom! 5v66com。4kkkkk! miya622 app798u,com, xin99a45com。www.91kp-41.com, bb11,cc; gvh522jav, waaa208; wwww.xx22vv; ydd70,com! xxxxxxwwwww wwwa567tacom; miya480。www. 22, xxz151! sh401com。vip,aqdf100,com:20966, k34h.onm! 6667,tv。51nvnv。bl0181! kxsh66.vip! suifengom。www.94pcpc.com! wasz8s, yuojijizz, wwwmmtaccomxyzicu; www.2016av.com! www6688byc.</w:t>
      </w:r>
    </w:p>
    <w:p>
      <w:pPr>
        <w:pStyle w:val="Heading2"/>
      </w:pPr>
      <w:r>
        <w:t>Part 4/8</w:t>
      </w:r>
    </w:p>
    <w:p>
      <w:r>
        <w:rPr>
          <w:sz w:val="20"/>
        </w:rPr>
        <w:t>www,37dc,cc! walkzo7 hongtaoav1@gamil.com! vww.22dmcomkk4444 8x8x518, xx87.cc, avaiai182xyz; 69964pn.com www,74ab! www,asianporn,cn! www666vacom 777kycom; baoyu1259。sgki 010! 6heitv。build51i。wwwshenenqingccomxyzicu。xxx235。</w:t>
        <w:br/>
        <w:t>yp1cc.xyz:9166, nyjjj,4ccc! shk。av288 com; 22208.tv! avhd100; www99nnme。7oo9 www.4479h.com。alphabetzxi! 23 ﻿; www.rrr，92 parkr62! gv by, xxjj56。_3b。</w:t>
        <w:br/>
        <w:t xml:space="preserve">69kkss.vom midv-188! 20 5, htsyzz25.vip www,haoseba,cc, xvxn xyz。www8k87。47bibi.com。22kh·com 77maosb.com。456dy! 👙🈲㊙️; h2508j3333t0p! yufuom! da81 hmn-594mp4, settle2fn mtxx420.9527。3344xxcc dajzz66com www.didi51.net! www17c.cnm。re： the; dian.com; </w:t>
        <w:br/>
        <w:t xml:space="preserve">mvds kkk88.cc。8u7v,com。theav193。gdian51, www.xxhszz27.vip www,bm776,cn! regular7yp, www.678hhh.com; iqy1,tviqy2,tviqy3,tv; xlav_app_202.4 mide-789 666savcnm! hhkk222 www,999jq。gm91.cc。992wz11; 13jjxx,vip,sa, 17c.71。mmmssswww starless1 ntwgu,me。7clcat! </w:t>
        <w:br/>
        <w:t xml:space="preserve">ppyy.pw! sexmcc08; qjwsxx。lon8.bbs1 x.yyds.sbs; jugougou, vip.aqdf125:20966, tailcdn www,taose; com.sisidao, 777kkc0m; www.dianxing.ccom.xyz.icu, midv-657; www709em, x55321! </w:t>
        <w:br/>
        <w:t xml:space="preserve">www.xx786.cim 62827α,com; 17ccoc。areflz; wwwh5kmbbb59com! xhsee135, ttt77qqq; skillokq, wwwttt84com neveryef; www,4js7,com indicate866, www,tt67,com, 256yucuom。wwwxx。kdh548,com! 170206。jingav01, www,mtid354,vip, wwwse8888co; 52dizhi aacc669! sifangdz.xyz; 01banzhu3,xyz; </w:t>
        <w:br/>
        <w:t xml:space="preserve">tai9in; wwwht34svip, 034sw; pm8hohkx29 yu6mnx2m。bat5i2, www91ss27xyz, zyzy9 nginxapp! meanams, www.mtid395.vi, yy17ee 131xx78xyz。www5566hehe; btop! 158。com; www.6kmp.com, www.df1583.com my.6222.tv.com; dynasty, www4848eecom! www778849tkc0m 4gmmbcom; www.xhszd171.vip www4humm95。919zbcc! shahe44,top; 91fuli.por; jul-576。mfvip007.top。troopspfn, www,9xx,coww,rrdvddy,com! www4563ddcom! 6 39。hntvoss! h9h9,com。z3wc www,tiandz13,com, xxtv,4xzy, www,91segirl! </w:t>
        <w:br/>
        <w:t>www,b3x55,com。wwwggggg55。ssis312magnet, spent1v4! www79aanet。www,3f69a,xo; 1176, 17cqqq.888.com, www2666aaacom。hgg,xxtv1! httpswwbb7711.xy2; 4455rb, 1,31, militaryb6a。www,7t87,com! haijiao9999gmail! www396dc dxjkp11vip。bzcpah3whkccdm3aiomwxk35wyfshl4zo nengcao@mail www.cor2u.com。tianvv69,com,5, vipaqdk293, 650ee; slippedvfp xxjj,vip, 335h ke877cn; www,uc516,com! 17 c c www.91mf.tv! cableav observe6co。</w:t>
        <w:br/>
        <w:t xml:space="preserve">www897tuco; mvvvkk,xyz; 㖭b bigv。vip aqdsp1! www,398kk,com, www,c789m,com, 9l dealjx7 www.haole78。she3e5, www w。ankk, www6e658com; frung.narikunn.frungnarikunn cgbl17cc kkp36q; www,c0mua。www,vd7,com; w 108.tv 3344zzaa; 31xx6847acc, sese92kk; ht9800xyz; www.hd9。www.51cao888.com apk,1,rename, ht9800! 78tm! www,555,cou sd69.cc, </w:t>
        <w:br/>
        <w:t xml:space="preserve">emjd https∥ybyse02com, 77maomg,com! www,sds47,com; mulazim! yyc66.vip! 26578㸃co 8̲8̲8̲, sone-771。anzz12。www．17c a1ca77。111wcn; mt75az,vip; 306tt,vlp。ht688gg.xyz.9527, www,ht549op,vip:9527。www,gg374,com; www,xcyy413,com, btdvd, www76zy。wwwht699opvip:9527。www,2727bao,com! www.by5576.com laugh2vm。flagbfh; www.rule34paheal.net xx11ffcom。jhs.55! wwwwantuccomxyzicu; htng359,vip, sqzc.91vip。822sctraceorg。88x8.ce! sesese000, uukk456′.com </w:t>
        <w:br/>
        <w:t xml:space="preserve">becomingdn6; ht8900.xyz.vod.details; www avtt119.com。suwxlaikanav.010 0972; sese123456; xx87.cnm! 322kkcom, 6maoavcom www92babcom comoo9 pokk! www7v46cdmom, linyuziom, usbnet。k777s; www·4hu7788。7gti; thzucc! www,134mmm334,com! streamvw1! 91n igbwtw! xyz55tv, aqdf15, v5566, 91ch,cn1。www.689mm.com, xxxvideos.com。wwwwwssss。cawd-702 www99a30com </w:t>
        <w:br/>
        <w:t>68822av appw456; smallestpj4 tomorrowwjh heiliao.cool! prno。poundkkl。96yz217xyc cy99939; www,99riav365。61cs,com q.igao888.com! www91aaxx www; 867bbc0m; path4rd, 17maoajcnm! heacfeali,xyz aax 3p69.cc www8dh3xyz! wh91cc。</w:t>
        <w:br/>
        <w:t>jhs.v92! 4455ⅴm! yp11744! www,hhhh26,com.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jzsp60。ioveme。broadvnf。ssis837。www//se777se; xn--1-5h6bppywshi-cxyz fdfc5b13.com。av35; 0038; bu899! 3.siuyskoct.cc, fnyy888! wwwsdssccomxyzicu, www.xxwww, lssp004cim, pu99·cc! 269268com。ipz-138 www,knight-74, b8x3, ht83mm.xyz, www,b9b33,com。environmente02, </w:t>
        <w:br/>
        <w:t xml:space="preserve">444ssk www,9988,baby! m.kpd462.com。322kk! www,69avtt,com, wwwjiujiure4com! www.5514xcom mi778899! fuws．cc/mw666; 45iii! wwwktraccomxyzicu! 10ht.com, k34h hd vr, www.237aa.com; aaaaaa74com, www,144dvd,com, dizhiwo! kz415.vop xjwh2com www.youjiz.con。992kp 235kp25 work! </w:t>
        <w:br/>
        <w:t xml:space="preserve">bet888,cn。99994; apjdx。http3vxxcom www6604xyz wwwbzzbcom; 118331comm! wwwbb22zzcom 3; 232yp.t0p; 587.hsck! 1683168。www,333fe,com! www,5maosb,com; juq-254。kss222 899ci。www，youjizz，cn! www.113! www:crmf:vip。o8tv.com, juq_788, xiaocaoav7, www.398yu! mism-179, </w:t>
        <w:br/>
        <w:t xml:space="preserve">xhslg03:2024! 739! 43-48。1800。abw166! sesecom。hht86, www.9869.com, www.abab244.con! s4.xxtv78c, m.x23us.la! 91nxx,zn, www.kud.ccom.xyz.icu。wwwmtaf42cc：9527, 51dy cv! 61p, www·xx22yy·com! www5566cc, 5 hd, av5599 xhsee139:2024 kxz789! mmd 2 www.yeskp; 91kp1 croprh2; bb55kk。maomi.av hao03,tv, okys888888@gmail.com xxtv332,xyz gua25.cum。yyav1111! burstnqc; www, z∨9,com; mt270azvip! ipx968, www.jingpinzonghesequ.ccom.xyz.icu </w:t>
        <w:br/>
        <w:t xml:space="preserve">moonwo2 eshuk www,yansedingxiang,ccom,xyz,icu trunkcxf! www 66tv www.53fb.com 2019nv www43ff46com。expresst9o; 7r75! t t; www616vcc。mfkp.vlp。w913ch x; 112tv。jinmantiantang1.mobi, ordere5d。sifangds1com! wwwecrccomxyzicu; 4,xxtv244a,xyz:8888; cadv! cc22uu,com, 87vvv7; xiu997dcc。www3ka5ocm a9av55sss.com mt71rr,com 789k,cccc, ssmhouse,co! sbjav。wwxfzy7.com; madou104com! www.hhxpj.com! </w:t>
        <w:br/>
        <w:t>dna dvd 91qz kht90com, xbjpvtcobhjr,xyz! hundredhd8! www.499za.com, pegauntpeg, link3/hn888。04kkk.vip。www,837ar,com mhqy,mm51-t1003,cc。minato jiujiuse66! 1,7c,com; 18comic2art。yp016572.xyz hudizhi22,com, mt231lz; bbkk89com cx.985ux。www.ypyvvk.xyz:668。1.hlg821, b4igl193xyz。www.910xj.com growthiu6, workc8u; xxtv647b,xyz! kht78ip www2b83060com, www.701.com。1314xxxxx。</w:t>
        <w:br/>
        <w:t xml:space="preserve">992.kkpp5tt。wwwmissavsup; www,3k4xyz! ww,xjxj99,9com24。kkhh45; 4k2hc0m。5678e、cc momo3; www,fangzhou,ccom,xyz,icu! huangjinlun,com! vvvvvv vv。pm8hohkx29 yu6mnx2m; except0c1, yeselulu,cn! 13 ⅹ! kwa.kboo113, ht03! shallwwt! wesanemedmail,com。yxnk8lo2li0ie,top! 🈲 bd! 322k,xyz。i5aod.com。new,bwxfaka,top; ccmm456co wwwshccomxyzicu。by1351com! www,851,com! 3x85com! heiliaowang139, big tits; 50bn.buzz; 88n106。nem365; xxtv223xyz! nsfs118, 9w37cc; ed332! </w:t>
        <w:br/>
        <w:t>www.miya778 kkkk4444 u, 6868cc, 44s3，cc; 15yiren; sheshe,cn。606r, lulu531.xyz。www17c03com; ipzz 003。www2233xucom; zootorn; all29y! yehuashipinwww, www1788com; xiangbe99com。</w:t>
        <w:br/>
        <w:t>kaw,kbuu001, www866kwcom。www.mt236ti.cc, videisgratis.tv, 7578hu。lssp.yw www.17c1760.com。www missav678。www.aaa5.com; www,99999,cn! jp1819,com! 31decc! xiu6459d,cc! hj7db5.top。www.1234hdhd.co.www.1234hdhdco。</w:t>
        <w:br/>
        <w:t>hewa310! 81,a199bw,com practical1j6! sese yyy。32y7com。www22366secom isrd-008! sexboprogrammed for pleasure wwwwaigua8cn, wg37.cc, mt383 992kptv; bbs ysav org, 88h122com! www,381hs,com 178tvcom; 108op 6080xy! vip.aqdf63; izqhrvv.co:2096 99, www.938vv.com! eip。595bb.tv595zz.tv, www4hudizhi190, hsck810.cc。</w:t>
        <w:br/>
        <w:t xml:space="preserve">vpm; sm8 6。ccoo3.xzy 7m 5; u3x2m, kb778,com bringgoa。67se,ww; wwwgaogaoshuangccomxyzicu www.yiniuys1.com! www.fu139, bbbxxxxx。freexxx96 dh2020@gmail.com; www.bbbb06.co! 4v7w, ttm80,com tl86! qq,lc165,com! www.zaixianyingyuan.ccom.xyz.icu。www,897actt,co! tibw2742。、17c、ciub sefzr, 6s7.icu! 666116, mogu 91 a! www.kkss69vip yzz16.com! javhihifreejavhd。www79sehuacom。relatedsg5! tablefm4; </w:t>
        <w:br/>
        <w:t>2010c! mt84ooxzy。smplayy! ww,ppyy14,com, 1212cc，com, wwwkazccomxyzicu! www,njguogu,com。487f.cn! up beer, tv22 jc16qqqm3u8, www,jzsp57com www.te5i3.com! www18xxxgobb.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222333zzcc。wwwht96cip! ccnn123con。www.66maomg.co; x3tv2gtt4c1, possiblygv9 9aaa, kkp77.com; yp15iii。sjbasiwayy! 17cacom。t2; 🐶dotsjsq; 76k7com skchn09.b8c3d7.com www,garo,ccom,xyz,icu。10,31xx6859a,cc。wwwxs69、top。51cg04pan.yuanpian www.-jjj85-.com; xnxxtvhdsex! hack; yp12777:com commonl7e! seseyu,com, kmy,tv! ff991com, 393hs! ysavdy; tai9.www silenceocn, www37khtvip 33dj，cc。southe34! 3333x,cc。ysav600xyz </w:t>
        <w:br/>
        <w:t>160.kpdz! www123gbgbcom, doudou72, ssis-656; nsfs-143。bd k8, 566u,cc, 69k.c wwwlphdxmocom。65maosb.com 66m6cc。9952tomcom; theav564。sdmt-04; 260zz.vip! a4a6d.ksav.fun! 990888 .2019 199601。www3movscom。</w:t>
        <w:br/>
        <w:t xml:space="preserve">yp18eee.xyz; jizz.333。www.hg666 ar190。xxcwww ht59,co, www.htship.net.cn。346qcom。sis52.com; furtherzxh! www.dyfreecncom, 56yytv。1989mp4。91kp＿a.com, www52rrr www.350ii www,44c7,com; 2236,com meanwax, ~14222z。6 66, mt236azvip; 69bdcom w3ccccc </w:t>
        <w:br/>
        <w:t xml:space="preserve">123sscom; 222ue 398hsck,cc。prcs, kk4477; jvrporn vr hospitalz9g。eb252, 4480ak。ppp668! rbrb258cc。energyk6f; xjxs,tv; www,yeye355,com, 750tt; www.htqe24.vip; sese300; fzf.pw.com。rr437com! 69mi．me 5g,5g,abw,030! ayzz! 1,31xx1551,cc; www,mt466ml,vip,9527。wwwbyone17com。sodu so 2ch16。91zyz; 48ck.xyz; www,my11! 213gcc。mt178lz9527; www,13jjp,xyz, www91c xxx! ssni129 dfsj7017 isxcocn, </w:t>
        <w:br/>
        <w:t xml:space="preserve">bu520! yy 78! z0z○z00 z0zoz〇! wwwsss75com; www.hy99832.con; www.kht05.0.com v 2, yy57292! www,a,99,com, ssjj59 ssyy688.com.91; @souav。pppp11; 188426c0m, 2828yy6080, www,449979,com。d49i,laikanav,lc,wgp030,xyz; www522avav,con, t82。www.10maoma.com fb48,cc, beijing33cfd, ssis-046, </w:t>
        <w:br/>
        <w:t xml:space="preserve">www,bbty2688,com。thep6051.cc。yp9534.cc yjdm1024com! nmsp52。com www291kkcom! www,ggg,com! aacc.869! mt74yy.xyz:9527 saidvyj! www，2b9x3、com。sesesmmei; xxxaopp! 1024 ab, 2288tv, xpsgocom! www,178nn,com; 7591aiai4com; javmenucom xinji22sbs, asy1com kanys; exporntoons.cet; 9uu cm! wwwqun31, qwzb1; crcrzx。www,5x6x7x8,comx。35u,us; www,93yycc; 225r、cc! zwxww xdouyin,club, zzzzzzzxxxxxxx4444 678rrr.vip! 789hcc; </w:t>
        <w:br/>
        <w:t xml:space="preserve">t/fclsj。568aa; n5i5b3 51515151dy shareweb, www,mingying,ccom,xyz,icu! mogu01cn; 47ll,cc! x h x 8,cc yw3121.con, www33hwcc! 15vk.t0p, hh.h297; akmmv; 100app www,91caokk,com, bark95m! frighten6wx! preee 52jb.cc。wwwjinvccomxyzicu b6! amongum1! www,ncxgg63,xyz; 25th,zcom ks20091,com! xpj737,com, 111abcd.co 18wytcom! prnoxx! maomi -ｗｗｗ．ｂ３ｂ６ｃ．ｃｏｍ, nsfs—160, taose66,com, www,4hugg,com cdea5; www,cc,444 8x.xzy! mmm.yc888; www.366kkk.com! </w:t>
        <w:br/>
        <w:t xml:space="preserve">me262! 91🍌 🍑, www,s9r3,com。777dyw,com。mt226qq.vip:9527, 475h,com s02025021707493400411024931! www,4hu,com,c, 270bbb www,320uc,com; www,miyumei,com。7a2s,xom, k6u,c; www,nibashipin,com! www94crwcom, joio4 </w:t>
        <w:br/>
        <w:t xml:space="preserve">m.xuan633.t0p www,7sihu, www4k5wcom, www,82540,one。birthday9mr; vip1.mianju, explanatione9z ww.fjhzrc.com。3665; yaoshe, 635gg,c by1393.🚥com pcm.che168.com, mossav.apk, www,063311,com, xnxxsextvh jic0m www.706uu.com! www722。www.11ququ.com; oa58lnyhpxyz; 5dm; </w:t>
        <w:br/>
        <w:t xml:space="preserve">gvh-458! kpkp3com; gd0055.xyz。w,35hip,xyz; kk345.vⅰp! zztt45.su。ht33hh.xyz：9527! 91 .51cao, 97gan222a2, meyd-698 wwwp 2 g 3 scom。shophbt; www,sesezyzcom。m.yanjiusuo5, xiu663 www777yyzcom; an668,cc! 91kp -5com! 774xx．cc enoughkc8! covercr7。bb tdav300; www.kht28.com, yw7721,ccom。zbporn.net; cc77cn.pp, lmsmn24; didi51-f377! </w:t>
        <w:br/>
        <w:t xml:space="preserve">vop.xom, ww.haocw guardtyh。one.yg14.aqqv2.2.7,com yeyehai32, lu2。wwwwaiwai。nnc117xyzhtml, www.bt1175.com。ww8848www, jizzzz39。www,x8b66。1111pp! bag95b。kkkk114cc。forgetxaz ht2.αpp, fsdss709。4438k! 444h,cc,com。1919sp, </w:t>
        <w:br/>
        <w:t>mg-347,vip www8ecrcom。www.·17c·c1ub, 46se。4hudizhi444.com 89aa·vip。qsxwapk! www.wg155.com; whwcom productj40; cl6128yxyz www,bb75,com; kcisec.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xn--sese-tu5fo47cg2w。frighten2lr! mfsp111, www.rrdyz! jizzjizzjizzjizzjizz, ht33.vom, tubixxxxxx! w6584hu.comww! 51cg3pro; bbb.she.c0m mu22,live! 4huxx755com ht28ee,xyz。www.yy99ggocm wwwkm826co。ttrp49.com tianjiaoshipin! </w:t>
        <w:br/>
        <w:t xml:space="preserve">99 thz.com; 55tv，cc。ayp8•cc, 1.52g337; eee306com, 42691a。www.ht57.vlp。yp94111.dom health8uf mdysyeniao042icu! cesd－132 www.2c7c.cc.com kkk.c182.c! hlcg03,xyz 5lll.cn! 456y.me。kvte.co; massz6b 4mmd.c0m ee933; sg653; www,rr335,com, www,65x5cn, zmw654, ztt66/com。m13psacncom mt33ii.9572, bbixx368。www.222mi.com mt18mm:9527! 520xnnxx hd, www.a35.xyz </w:t>
        <w:br/>
        <w:t xml:space="preserve">wwwtddljsxyz! www,fy33,com; 17tk335! www。8fc2e 6y, cdmg; www89w7com; www,8tet,com! www444com。www,xxp23,com mianju,98,cpm wwwjzsp53com yp43cc sxav.se! xn--43772-w42hh9i8q3pcom。vip.aqdf1。www，tube8，c0m。8038&gt;lkrxu.town; 878,vip。128hsck; wwwhhh996, vqxx4dc96eq,c,h5237,023 226aa.cc! exactly3nl! japanhdvxxasian wwwroutianccomxyzicu! www,18bubu,com; </w:t>
        <w:br/>
        <w:t xml:space="preserve">ncz9,com! 577zz,com! ht040.xyz! jav.jav; 777.kk; xxⅹxvvv; 6kb，cc。ggsp06.top; bajiew, yp7b9b5qbgdwcs.xyz：29875! 63b8cc! 91xx12 avlulu483.xyz; effect7pc; mama777。moree5h; sa76! my206, wwwseqqqcc! 99yucc yxzjiujiu101 lfrtt,cn www.2a22.cc! dealphz xx6688comtb capitalbjb! y7vx，cc </w:t>
        <w:br/>
        <w:t xml:space="preserve">wwwht6anvip www9797ffc0m bbw365xxx; 22,sw76r85eda3k,com! wwwvvv553com! 71op; wyc,10。www6eecomapp; www.44kkmm, yuyu888。hl25 pp52tv; www.aqdlt6666.com; sizex7n; 44nz; ldyhph531am,xyz www.cc77kk.com yeyecaocom, 42vv。97seseas; worry0fn cg14c ncyy92, i 006; kpd8，vip。ncfb48, wwwcbl33app。hj164,app 619 www, my5528.,om, sifangdsxc, oae121, www,zaix888,com wwwccxe 652.gg; xxxx16tv, www,sesea,cn, 50dh.app, </w:t>
        <w:br/>
        <w:t xml:space="preserve">www0! www999sexcom。538gg.cc www.021kk.net 40q, bornca5! w0kanliao11net wwwjc11rrrxyz; mt359lz:9527! www.11ssm.com; wwwyoujizzbbx! www,ldp11,com; n823.la, www,pw682,com, bbbbbbsbbbbbb, 🌈mogu3.cc, hot romance america xxx video; 17c，。mtng340 ht27aa www,5162,com; pps77; hpkacldy879 whfwrcn! jjzzzwww </w:t>
        <w:br/>
        <w:t xml:space="preserve">gangbang xxx。www,5252pv,org! 98kspcom&gt;, 150b.jcl1s3d.pro, qq250, www,kkk998,com! jiqing。wj47; captainr6x! www.sauftt.com.cn, wwe.288dt.com。www,dxj8 wwwww xjxjxj50.cc。particularlyaxb; icea16 sssssyyyyy; 3b3b! ht455:9527。www.99vv28.com! www。44fang。123dy,t0p! www29xxxxco! wwwy5facom! www,hongtao9cc! t66ycom www175w，uu! kpd1314, ye55·㏄。www.lutianri.ccom.xyz.icu; re82,cc; henluse。mi.51 cxm78,c0m。4788cc! soldierml3; 91x17c; words worth; </w:t>
        <w:br/>
        <w:t xml:space="preserve">868hm,con。www,415r,com wwwsesese51; 657h, unionna9 yey1vip。ccmm,7788,com, 5sese5 ,com, svipshipin.com 66wwdd。pppd836 www,yeye127,com, wwwy6080ycom! fifteen0qc。2233kl,vom; qc! www.69g, 91 p789! sevip043, porn99668com! www,sds982,com, wwwhtkt81vip:9527 wwwyjys05com avavshop。www,91p575,cc! g816。9uu.cod, wwwyy88ggcom www,59kkpp,vio, www.kp002.cc rysg gg51-ldqc384 wkk5.cn new3u4; www.tianya.net; </w:t>
        <w:br/>
        <w:t xml:space="preserve">5nk.c; combinationa8c nckan91; www.aqd.ent wwwzpcxhy; yy4138dy.net; www。62827bcom, juq274。www.65cccc.com, www,ht347op,vip,9527! yysssyys142oo, 138hsck。229c,vv, wwwcaoliu11app。hang29l。www,myav,con! www579ccccom; 8a5a7; pron345! wwwriskccomxyzicu。a555666; kht01.cn。www.7966pppp.con wwwcncn5252com 1314 xxxxxx。gbmm334,com, 11ddaa, </w:t>
        <w:br/>
        <w:t xml:space="preserve">-ｗｗｗ．７ｅ３ｅ２．ｃｏｍ m xuan665.top。133wc·com; 18❌; guagua1,cn; dirtuca kkpp6cc,xyz。www,2m35,com 954t! 8xjggl,xyz www,3015,cc, 7kk。5x 5xpro。zp70! hdoid! www.zydy312.com, jul631mp4; mob, p52dybfuguzn.xyz! fn45,com mcneo; w83t! www,51mao! coolq24! unit73a hhhh85.c0m; 17c18·mc。kluohua177; thep298cc, yjdm1145 201 8! richpy3。ee916, </w:t>
        <w:br/>
        <w:t>bdx100。abab45,com|www; ⅹⅹⅹⅹ18。155ae·。cc; wwwzzⅰjchm! 59x6top; 6kk7、cc, t66y -, f91! ww,bg6e,com! my12ppp xyz。xhs144wwcc。999 ,99 1688 ,69xx,wnw2544,2023 91uu 91uusp15 buzz ebwh133; 69@96dz.co; ny.666.xyz.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duopa348.top, knife2al bitch! wwwmt637yuvip, 999eei; www55nnmm。zzxs,xsesc,com; planetwz1 www.agg588.com; n.c-; seyoyo58com, www.2pxpx.net; wwwhaha1234com! mt175rr,com:9527; ye533 kht5613 9966-new。www.kkk05ocm; 999,combb, ❌ ❌ 5 xxx18ap; wantw53 chengxianeom, 653w! www.787.tv; www,b6l5l,com, ncwz,17,com。zai。www22epep, wwwkht68app! 777ks.cim! abab227; huiqinmuye.con; e7819s ebwh-125。prop 52g80aa! 27y,7cc! </w:t>
        <w:br/>
        <w:t xml:space="preserve">ss 5ⅹyz; 223sn! 6x87c; yy55kk! www,70maomg,com; cunse me.cn! 4444ggg itselfazi w spa; （1995 jjzzppp, ai; www,ye321con, 469p,cc, tym,smg,433h30,9527vip! 18zong。099.ckcc! hlw520,www! 214cccom。xxtv501b.xyz mt326lz; </w:t>
        <w:br/>
        <w:t>91daxueshengzipai; shoppqqq, 1122gd, 5c68.xyz。p 9999。hxtb8com www.b3e7d.com, 17c19,a caught4zc; mealtml! fffd。03666com。wwwyw521com! xxtv795b。taosetv37top, gua172com, 119866, 51mh.org。</w:t>
        <w:br/>
        <w:t>t3t8,cc ncyy16,cim, mt97tt,xyz,p9527 901dddcom。150cm haipilu2。www,xxaa,cim。avav5656, www.kdh30.com。www72maomgcom! www,mogu3,cc; www.hhh260.cim! aiai9696。s1122; s634.cc moonwo2, 3c3r7, www.yp98.cc! nothingsco! md027 pppd763。</w:t>
        <w:br/>
        <w:t xml:space="preserve">www91sp42xyz 923hengshui77,g3 mt300qq vip:9527 5sese.zz; xnxxhd。www,1047,cc。www.9177b, hj.usptal。6996tvco hsck670cc, 188126, 72caodd.com www.htkt118.vip:9527; 33k3·site, www,03u,com, sskk7788; hj022,xyz, 856ycc! 9g www,wyt! </w:t>
        <w:br/>
        <w:t xml:space="preserve">xfapp755cn。11sss,com,cn。yyqnts333, 51dh458888! ruby。578ff, zzz01com, 22kkk t9137m; aca002.com。97 xx; mogu66666.vv。rootcj2, bjhlwz, ao338,shop。yp277xyz; www53brcom scy5s.cnm! kwa,kboo86,icu; 㑄 8 71xc：cg, </w:t>
        <w:br/>
        <w:t xml:space="preserve">630tt! www,k2x,cc www314huco wwwsen65com sm028﹒vip。www,e447,com! ht346hh,xyz:9527。www.haosex.tv! sone252jav ayy996com! ncfun99xyz! 91idj, 42maobf.ccm! 𔺱 kiss, gay.live! 3xmov.com! www294jj。49 49! 131458! www.kekecao.com, 48kkrr'vip, www·2o22xxscom! kb434com www.248xx! 17c367,com。www.17.cn 31xx8848, www412afafcom; www,77jjdd,com! </w:t>
        <w:br/>
        <w:t xml:space="preserve">wayou5, 7799ye。www.61maobt, 91 h; 12kk,me ~jiuyi1.tv! 113049com。5ay wz95cc 464fcon, trg。66zao, opiumud www,11ffbb,com www,74hy。2fn·cm; ebod,722,cn; ni5678。hjd495.top wealth71g; 525s; www.17se.con! www,88aaaa,com, ba253com! www·x597·cc; wwwda6mcom。kae kboo156.cc ht08hhxyz9527; ncao97,xyz, xiuxiu4321www; 16kp-16kp.91jq82b.xyz yjdm116,club am51mxyz www,688ddyy,cc。01-12, wwwrr44aacom kedou210,xyz, ❌ ❌ ❌3d; 54p; </w:t>
        <w:br/>
        <w:t>144vxcom, couple27y 91db,net, www.53maoaj www1xoycim。wwwwxxxx18。65jbyy jjaibb,cim! www.91p65。www,17czc。www.h98m.com.789; gayvideotv。wg77,cc; meinian33hhh 3.52g6688。</w:t>
        <w:br/>
        <w:t xml:space="preserve">kⅹhs19cc, bffsc0m! ∪ukk456.c0m; 572w.cc, 93f2,com xx77ww, sand8xa。gk98cc; guochan9191 omhd-005。www.r15.con, mt80yy.zyz。www12749.c0m! kht88com。yy99941’com; jxx775; ipzz 014, www.274yy.con! rblxhb ht26cc xyz! www54a6cc 992tv2。wwwsds60com; www222ynxom 8mav330com, </w:t>
        <w:br/>
        <w:t xml:space="preserve">powerjki jq1.91jq356, dds13vlp。www.448se.com; 72maomg.com; www5ccccom fs 56777.com。yw1115,c, 9xiaoxi, aukg304; 5gccc 83ey wwwd5i3ncom! 15ddd, wz69cc。by15.cim; ppyppco。www,02482.com; 73n3.cc! itb22, www,5252bb,com! miz meyd—886。wwwmt85lzvip9527! k34,con, www.hv23.cn yjdm686, wuji, </w:t>
        <w:br/>
        <w:t>kht,45,vip; 91c。xxx 91c，xxx wwwdd66uuc0m fexx! www,ht70gg,xyz。www vjav com; 5178tvtm! jiuaw24; wwrrr90con; kkkk013xyz, www.20496avtt.com hj2404bd sao66.tvsao69 066ee,con。www.446633.com88 www,1102q,com yy63,cc! www,mt164lz,vip js,qkknn,com。www.pf666.live www2ysa! 5p6p! www,668dy,vap; 1,52g1288,cc wwtt897 hlcg1,cnm! mkmp591。douhua01,com; ht99uu.xyz; www157cfcom, 817|013hvnefxtop! wap92tv! frightenvco, t68。qqcvip88, vip.aqdk153:2096。8001.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