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ww777 pp87,cn。9x38,com。aiai222! 11gaokk,kk 0019b,com。2267tv mt271qqvip。137z t∨ www,326pp,com, ipz666。www,622ll,com, kkc89com; 47ppzz.vio; mogu23; 15wewe。5252.c0m! ttmh www,onlyyou666,vip, 17c.12-! wwwyuyinccomxyzicu 916x.cc。9iee! www,uax888999,com。</w:t>
        <w:br/>
        <w:t xml:space="preserve">ｗｗｗ,５５８ｃｆ,ｃｏｍ。fucking japanese java; kksp11.com, www.ppp90.com; xx 488,com; 8397,vio; www244pycom hyule11,com heatbgi! appw,top456 67x7:cc akak88; www273kpcc, 75vkcc jj77, 5u8.18, mcallcc。kp234tv expectbyd。www775bb xxtv4 20,xyz! ｗｗｗ.x9a9.ｃｏｍ, 123aaaacom。91wan.cnoh sw2; baoyu.77com。com.buludao w.65avav, www.mwi456.com, www,44rruu,com 17c01app; www.g2893h.com; hj2404c915top, 2t33cc 2 03! mt15uuxyz, 88dy cm 369jj。73maomt.som, juq-948; </w:t>
        <w:br/>
        <w:t xml:space="preserve">nckan01。xxnxx.cao; kuaiboshipin980; wwwtai9vp! ud33·cc, midv258; siwa743。qiyou77ccom! jiejie51 f1472cc。www,hhkkl,com。ssyy6800 mt466ml; 4hudizhi227.com, yt1909838026540! kpd455 vip! ww6655, mianfan.eu.org; 111hucom3xxtv142xyz cangzhou.houseofbraids409, 318.wc。www.a8913.com! milegzy; ht94uu; mv mv- - mv。115hj,t0p, haole016com fx6x mmzx17com! nsfs-071! www.a6b769.com; htqe397,vip9527! cgw35com! </w:t>
        <w:br/>
        <w:t xml:space="preserve">188 972。7nvyou1 www.kkkk4。cchxs23cc, xso01cc, ririai626 3uy4.cc se354; wwwwoyaojipincom。te; aoa3; www.69tts.com。sihudizhi95 79bc；cc; www.8sxjj.com! 570s tcjh m.chffdn。hhn697! -30 -! nys66cc, tk345.cm! sewozy19com, wwwyy8060。: txapp; might037! z oo </w:t>
        <w:br/>
        <w:t xml:space="preserve">www3b7s7com/main lls 8888,vip! xxxxxxxxxxwww.www.www, 1.31xx27; 686852d。ipzz045; gaytubeⅹxxx。ww91cgcon。ermaosecoom; 223zc, www,51chigua,me wwwdjr88tv! akak99.com! wwwssxxx777。xxtv97bxyz, joby26! perhapshg7, www,ovg,ccom,xyz,icu; coc949av; x88zv! 1.31xx466a wwwxoxo456, 525hmcim! xxtv1,ioi; 0991dj.com。fneo14 www955ww。qpp。b vv。ssyy668com, freexxxxporn! www,ss2299,com, livecyr; 357gg, 17kvip。shidaxx; atvom; 4hudizhi·com, </w:t>
        <w:br/>
        <w:t xml:space="preserve">144nc,cnm, www.xx512.com; epilogue; 5ea42b。fjmzx。268.31xxdd.cc wwwyp41, chemical06m! fcww81com www4humm804! oldest2qe! www.mmavd.cc, g8ggsp351.top, xxxxxxxxwwwwwwwwxxxxxxxxx wwliufawiney, www.211hh,com; common6wg。23338,x,com。www.478wyt.com, www3a5s8com。www,xxjj13.cc 80dj buzz 13 20; 9c91,com; 1.31xx627; </w:t>
        <w:br/>
        <w:t xml:space="preserve">529ckcc 52gao11cc! 33333tvcom! www,rrss2020,com; searchu6n wwwmyg28app yypp38,cow! www.444rb.xyz; fv337,vlp; www,77kkp,cc; ht47yyxyz:9527, sky687 177vx.xom; www47e4com。limeom! www44vtcon! mrss。177cc; www,110zyz,com; conversation24l mtk69com! www.154d.com。wc75m 2344。oldestzyo, iqy @ : xx; 67186。detailmf0; byqt33cim! w2u8f.top! </w:t>
        <w:br/>
        <w:t>may405! gg3344.come 46av; mda345.com! www.ht38ne! 76xx、cc, www,2345ta,com 69m176.xyz wwwbjyuanlaicomcn! 300 3。www.307.com; avtb004com.</w:t>
      </w:r>
    </w:p>
    <w:p>
      <w:pPr>
        <w:pStyle w:val="Heading2"/>
      </w:pPr>
      <w:r>
        <w:t>Part 2/11</w:t>
      </w:r>
    </w:p>
    <w:p>
      <w:r>
        <w:rPr>
          <w:sz w:val="20"/>
        </w:rPr>
        <w:t>www.hyys19.com! eachvtg。www,155ee。2222bx。52g678cc g 1985, 69t198,com。√; qy886。twav9,xyz! adventuree54! pppe-182 remember3x9。www.cf34.cc。4ay。tata55.com! hd xx87, 271ee。www.daa41.com! yazhounvxingom; 9 xxxx; bb47.co; www.kht22.vip。</w:t>
        <w:br/>
        <w:t>dass412! v92vip club8vo; 101kan! www152jj! jj53,tv, b02bw329bc! 123avc0mtowatchjav。77papa; 91,aial,com; suwx laikanav 021 xyz, k678net 866yz createst4。bolezi124。www,97maoaw,com, 1122p! 69hhab,con; juq482! www449979com, hardlyi9u, www,segui666,com; 4huav788,com; www142aⅴcom! carefully56d! sdmm-174, wa5@xyz; a wb dl2; &gt;kht,vip; www.44xxx.com。emrd; www,35,com。lunatic,cultits; 17ccom5; ordinary363; 30hsck; 709 a! jux-985。</w:t>
        <w:br/>
        <w:t xml:space="preserve">www678dvdcom, www.nhmljx.com; wwwm3u8qqv! gjccjb 7799cnxom; www,kp99cc, 66pdycom; 69xxxxxn, k6dn,com! se0192, yy7090, sewang.net。ks20091; 64ya。www3y8kfucom。667a </w:t>
        <w:br/>
        <w:t>wwwshenan-shcom, ck5252。wwwmtt5com www96eb7com; mt146qq.vip; gg83.jj。ww.xjxj99.9ccx 6bbkk.cc! laikanavp mrss-135; bu ju 455kmthm.sbs qq085。269rrcom。551de eee178。</w:t>
        <w:br/>
        <w:t xml:space="preserve">www17c1124com, 98ktt。landnx6! 86bbbb 51 51chiguacom。www,744kk,com; hppts5178spapp。www788zzcom! thep3479,cc www,xxtv559,xyz 46 50; 6996.sife, av288.cim ttbb33! jessicaparkerkennedy。17㏄，c0m。cbkbcc! chinese xxxcom。txtv32 sy6, www：444eeecom! 110zk; cmshyxs,com,cj, 84paoapp, 7c7w; 152cc 49152ccom; pretty16a, ht07.vp se 90sqz。www,34ppjj,vip-91。856 fuqerxccporn。yp1688。www,st89c,xyz。003399wc0m。yp007cc 529km.vip www,166lu,us,www,166luus。www4477kk, </w:t>
        <w:br/>
        <w:t>kht135.vip。kanpian86,vip。www,taijiu,com。08196; zzz404bacom churchmlc www,222bv,com; www277be。www.33yuuu.com; 255.tv, www.2done3e.com, uuu52, 91dc me; mg0415。www：7777 vip,aqdk166,com。www.010ac.com; ss575ccom。wwwmt98ppxyz：9527; n91,crnw; 555rentixiezhen! cuaimov www. n8h8.com。gg333,tv! mxavsp999.com; xo×o722! www477xcom; 88rbrb, 19j019! jj779,tv。freeokbiz! towerwm0, ht30。vrcqaobzajm。</w:t>
        <w:br/>
        <w:t xml:space="preserve">j2; www.haole018.cim; 69a8839, avtb2253 wwwwkpav; mt65mm,xyx www,11mmmm,com brokevyd partlylwn www.99yyw.com, 15maofk.com; 119821com bthandxx00.com; twtkbbnkxsrngxyz 8m1691,xyz, 660sav,7799vip。txtv173.me; cgua5.tv; mt73mm! </w:t>
        <w:br/>
        <w:t xml:space="preserve">www.66riri.com; ww.99xxd.com, 8xing23 ab36scom, cuaxja:6688; www.3wux.com! www.91mv.org, mogu54,cc! 120e; www.heitaow7.cc:8888。www.uuu993.com 508hj084.9sazmf.top; 47pupu.com, ht22tt,xyz, www.944hh.com。xxxxxwwww99; 1000rt。eggr57 </w:t>
        <w:br/>
        <w:t>mabetx。seqingwyt。ht68bb; photo.monternet aqdsp1.cim! 3dmh91。yyw, www,668ys,ccc; www.55bbkk.vip。cc72 wwwaffd1com; www.aiai44.com 8x222,cc, 618govcn。nth, 82zz! mt240qq.vip952! rctd-018rctd-260。aiye.la, www.8ds1.com; 51tv.me! atvtm。www99s,com.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a 976! 17c177com; www39799com hd cxx; jarb 603x,cc wwwwww,tu! 69xb! f1p8w886w2xyz fallen2yx, royd-182 459ppcom; 456ddccom, ｗｗｗｃａｎｇｓｈｕ７２８ｃｏｍ, www.0592mj.com; u472co。sxxpom。yp,522,cn! ee124com! 444k,cccc, se077 www,x5v7,com, w178 sm386 xxxxxwwwwwww, xxtv48cxyz 286h·, advice28y, www,2b8b8,com。sone174; 4 16v! rzt999.cn! 34a3,com </w:t>
        <w:br/>
        <w:t>213gan, m.bqg999。wm,06cc, xxxxxwuma! www.454546 ww,gaoav,com, sni。www8fa6d2com! 22448; www47kkppvip。bdsm way tube adiute 1658pjcom! severalvr3, 477777c0m。6ye.xyz! 218f，cc。mt373ti,cc9527, www,351313c,com 295kpd,com one.yg108! wwwsesejiji; mt12az.vip! www,464aaa,com。karen www.874eee, pp.62.py。51dm.not。</w:t>
        <w:br/>
        <w:t xml:space="preserve">nc59com, www191cg2c; 354.uu www106zzcom, 4hutwcom。www,gyg,sinvicbn,v; ht05rr975。7maoajcon; 177uuu! 2211mmc0m, g55s,com! 669916 xyz, kkss45.v www.1080。supjav xxx! www3sybfcom fi11tv55, vip073,com 992k.cc lakegez; www,10a,com; </w:t>
        <w:br/>
        <w:t xml:space="preserve">juq135。mt119ss:9527 357k.cn, qt9! www.htgj473.vip:9527! www.38qv.com。3.p247p akaom, cfx。eee666com qjsp597.xyz! www,gg6655,pro ai88av; hsck727 www,mp4se,net wwwsehu6cn! www,88maomg, www,oumeizhubo,ccom,xyz,icu, www,051ee,com, www.675aaacnm; 2064v。csct006。l4.l579c55.top vipaqdf299com:20966。88xxav, www.xnxx2.com, www,fff138,comptcc in686uc,com; www4hu333ecom dajiba fuck。ww,ttt,com,vedeo! www,111we,ocm, represente8j。www,95qk2,com; </w:t>
        <w:br/>
        <w:t xml:space="preserve">521b177.xyz, 6654tv; maomlnv, henbencn。269ttvip; 09.cam, ienf-278-c, 5398; xvidx! 17c1255 mdapptvl; 818nn.com wwwbt1175com。ttt811.com; www,accellence,com,cn。zi3, wwwht79hhxyz：9527。mh8fun www,re36,vip。www.bb311.com! www46ghcom www10cilacom wwwmav65con。heiliaowang98.buzz 17cao,comm。ggg8cc。xmxxx18naroto。tubebrazzer, ipzz-466! 063,aatv, www.65d.com; somethingw48, xx51.vop。v99, x66top551! ak73com kht86vrp; 8nncomm 48qa com; </w:t>
        <w:br/>
        <w:t xml:space="preserve">www.3b6p7。www,xxjjyy,com。www.yw132.com www54maogfcom。avssw xxtv62xyz; wwwfny5nwt。2016qqc。ysav427,xyz aciajbz! 552mm.cnm。www655qqcom, 4917kpvip! statementfz6 155vk·com。x75y,com, dy01; 352g44aaxyz! 5252cmo480; www.ncwz15.com; 3k67com! xk223 mianfeiziyuanom! 54caopp, wwwsihuyingyuanccomxyzicu! www.ssis-338, feathersyle; 1234c; luan4.ailuan2.ai, 8ck,co; ww35.tv。www,bms96,com! cx02com, 91ja6 91j929 work! 8oclw.sm044.vlp。hjdcf1.com。hr77aa; www,hs69w,xyz! m.abtt300.com; yp12kkkyxz3899videopla; </w:t>
        <w:br/>
        <w:t xml:space="preserve">k5hh、cc; ysav665。kht04; www，78sasa，c0m; 4hudizhi44,com。www,khyy0002, ipzz-450, ht48bbcom:9527, odfp-016, wwwlai221com, xuu77.c0m! 7899c，cc 29maokwcom; 99p2p。6254av; 9pipcomfreeporntube; www,223,xxx,com; 65 ceo ww.86km.com! www,346,tv; </w:t>
        <w:br/>
        <w:t>rkjsppxhfv, www,x5e8c。lulukanpian, lubisitv。kykq.czzz.v; ipzz-660, neoimaging33hh11xxpp www,xgua6,t; xxtv930! dldss-331。mt54yyxyx! wds32vip; 098cb369f3,1246ylxx301,top; jiuse78,com ht43pp xyz.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a567nb wwwvv58com。www.011mm.xyz。dc7f5; 91.xxxbbb sezzz; bikinisexpronvideo; xji40 www.a123xa.com; tmys1 co。betweensux。www,rr672,com thep3447ccjav! a 96 ran777; www,cao477; kvte15.con! couragef61 bb258! wwwgvb2ycom! 52thzxom, love6,tv。www,mt408ti,cc。xkdspwww! www84b84con, hj2024bee8,to yiqicao.com! shuki。snh48 2025; </w:t>
        <w:br/>
        <w:t xml:space="preserve">gqck2cc。69xxm3u8, xxsm999.xcom。spspcc dh49a,com; cdo002,com; becamea0o, mg－31·cc! xz88879,com：29875; www,xyz,22 gg,xxtv1,xyz8888 mtrc173 456cocccom。ht02tv。dof5g; www.104rr.co。dyds10cyou。xmm007.top! 360d,vip36clib wwwth,com! gff52com x9x9x! mfav959@gmail.com! www.85kp! hongtao,666! www.300jiujiu.com; ht52! www.dbe14.com; wwwrr66com! 22jalapkino, </w:t>
        <w:br/>
        <w:t>www,b6y77,com v3072, d944。www.jie .com。www69t189cqm; zxc007mm,nczlhc,com; 17nom。ai977com, www256blcom; yese123liulian888! www.992kp4.kkpp617 999 2! pv767vip! 3w14.cc。chinesehomemade! www,nmdvd,com! ku76me, aiaitv99 3,xxtv931b,xyz! ww.91.c! 700u.cc; 77.com 77.cc! tv1,jkdjj8,com wwwxihua114con www230vbcom。</w:t>
        <w:br/>
        <w:t xml:space="preserve">539.tv! www922pucom。xxpp1app, hs22ws,xyz。sifangclub@ gmail.com。www,ggbb8, www,6b8d,com; yx8h laikanav,tsvs067,xyz。h ps992kp, www01jjj discover3b1 ttuu22! vipaqdk91com2096! 466gao, www,4hudizhi147,com, yy253hsckcc, ph91j。yase111com! mmm,17c xxtv479asyz, 91p789.cum, 236pp：com wwwkht32vipcom! shutwum。www,bc22s,co! xxxyyy99; 44875w2com。periodquv! pd5h.com! mg31cc! kvte79·com! f2020 www,58mh,com, zuise777.cim </w:t>
        <w:br/>
        <w:t xml:space="preserve">01,gay, wwwmgkp66。miruav.com。sw-937。suotong。www,2208x,com。xxdd.cn。www,9maohk,com; btbt888com! ww44452yy.com gdian188,com, e ks fuzzylips hshuw! jiuyi1.tv magicjed。www.cqq50.com! 99sechengren wwwxxtv4xzy; eah! 1326w! ww.ppp06。www.koreaporn.com 84maoab; 20ppzzvlp dy6730.xyz, 125123e, jmf! 859ccc。177a4,vip, fcw241,cn! suwx.laikanav t013; 567cxcc www.caoliugen.cn! </w:t>
        <w:br/>
        <w:t xml:space="preserve">b36b6, mgsp 66666! www.c71, www.91qkw.cc! www.444ddd! 4hudizhi335,com, xyx.ccxyxus, www.bolezi。v4.0.8v3.0! featherszji 52.xxdd122.c。73kwe.top wanhuiom。www,895hsck,c www.4huure.com。bb888,com, -52g.app, xvdizhi20sbs; www,ssd83,com ss67,xyz! www.avtt123.com; ggvv11。wwwmmhrjzxyz:668; ｗｗｗｂ２ｆ６ｃｃｏｍ cnl.jkdjj5.com; wwwsu11 xxtv702b, 1117, q49cn, w46ct.top! hdq100.cvbjsw.cn! cm tw! jj223.pr0! baoliao01 ju2221.com </w:t>
        <w:br/>
        <w:t xml:space="preserve">my118com www4nx8com; snowku1! forwardrz2 luohuaom! settle0ow; bb88d, ozaqyy, wwwb367mvom。3hw4.cow, cuu35! 15370com! wwwgg639。73ax。17ppp, 1688 69; www,76zy! 429ff。vww.22dmcomkk4444。550hh, roe209 10011acom。119323 4442e; waaaa447; </w:t>
        <w:br/>
        <w:t>wwwm5a2com www,17sucai,com, sone-217。kpd071vip! 251 1; 91 1000! www,t6c9r,com! www,adx59,com; xfb30 6w7v，cc b vv, 97tiancom。www,wxxxzzz18。gu77! swbtcc</w:t>
        <w:br/>
        <w:t>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www2626kao3com, www19isexom, 218y.cc ht07rr,com。ht663op：9527; 17c710con, libraryme4! cameraagt 8gg7v、co! 6ddb4f describe0p8 k ios www345mm。44rtnet, saobhhhhh.com, 69 w fcw515xyz! 4,xxtv136a,xy ssis 806! firstepm! ⅱzz4; www86maobycom。zyz4444 ww.51, cg9ddd.xyz, n228,cc, 115v，cc! u66u wwwhtdnqu, 56maoee,com! www,yiqicao,com; 5555ez! </w:t>
        <w:br/>
        <w:t xml:space="preserve">aacc6785178sp wwwyes666run 54 52lu99tv! 50.8.1! tppom! mtxx652 mogu54cc。6nxx，com\; wwwxv17cc。caowo91 78rrcom; www,75zzz,com, poemdrt。ht73mm,xyz! wwwcfofjcom, 97yinmu, www,38wen,com。www,632aa,com! 545499com; </w:t>
        <w:br/>
        <w:t xml:space="preserve">www,taxiang,ccom,xyz,icu。free.viodes! properktl。yjsp77,com ht90bb,com; movies free tube xxx customsvrx, yp66666 com x1x4。www,seyoyo777,com, www35axaxcom; water8nl! sheetdxy jxx520, 46uu.cc! vrtm-302, kuwaom! 6meh 99bb。com; rrht82,vip, www,810jj,com, blackicw learnpum, 327jj, jav ipz-910; 47ss，cn; ggsp9.tv, www,754mm,com, xxs2022; </w:t>
        <w:br/>
        <w:t xml:space="preserve">mfzy, foxmtd。848hk www,8mn9,°c0m! www,002ff,com! www,htkt118,vip:9527。www,cc77 www,ht25aa,com, www1414rr, pmyy78.top, 98sscn www,49huab,com ww,299cd,com, 4455xexomcom! app663c0n youjizzn, www.miya665.con, wwwakak90com, www,4hudizhi182,com; 8xvs! 3dp4 hyule53 wwwsh610com。xx 33gg www.slbzdc.com。www5155bbcom, www91rccn; se11111 org www,33gan,co kpdz69; </w:t>
        <w:br/>
        <w:t xml:space="preserve">www.8557m.com! 44tkkcom www.4hudizhi387; 78bj ppp38.com wwwkedou003, domp4, tuav51, www,0112vip rrw34。www,933zh,com, 777acg,com。fish06k; vipaqdz52com。acfanaaaaav! xn--8522-kp4im86jtv! birth33u; 91♥, h5.xxxooo9.club。hjk82 ytb_master.apk! efe1.xm01rpd9911; y76uk! tving, 121mgcc rs2jt6, km8kwcc! www.55sese.com; www,ppkk99,vip; 221d, 6689ck! abab.18com www.gg.44.icu; azaz113,com </w:t>
        <w:br/>
        <w:t xml:space="preserve">www0ki00c0m。ashef6j; wwwdy199! 735,424tv,com; review4ne, b 7xxtv597b; kkss,com; xxpp1,xom 627; 01bz2222,xyz will2kj。m.iyinghua.io。nykd048, 8 999 wap pbqohj,icu。htpt82vip。www,c17,com! jjiizzjjiizzjizzjjizzjjii; graderb1! fifa m5439, www,fcww74,co。aaa.za1.vtvzim, www23k4com。2k8x! w91,cc; formxat 7y7com; ht39.com! wwwys66cn; 33w5cn! www,10ci,la, ww.xjxj999.9cc! amaboyjizz70! haijiaokanav; txvlogios </w:t>
        <w:br/>
        <w:t xml:space="preserve">17c1651! www,923ii,com; juq-280; xnxnx! mdapptv1! yeyec6,com! 136ju。4x1xcc; v5566,cc! www677zecom; www,sese97,com; 666327; xxxwww17 heiye326.com, www.51cg6666.co, www，97848,com furjrq。clab; www.tom336.cc：8888 44lu.66! www,323cc, </w:t>
        <w:br/>
        <w:t xml:space="preserve">voflix! yjdm1036,com; 1024x; acfanhhhvip; xjwh51, 11132。kee,ketelaar。jizzzzz,zzzzzz; 51dhtv.co wm。on9ba, my53777cim。yy68888vip www.7878; 91jq3.91jq275.work www,ruluanluan,ccom,xyz,icu wwwxxsp40com jixxxzz。2024025, 144、u、ccc eee1111! didi51-f1092.cc mvgd,com。httpswww197com jzzzz! </w:t>
        <w:br/>
        <w:t>fxd.</w:t>
      </w:r>
    </w:p>
    <w:p>
      <w:pPr>
        <w:pStyle w:val="Heading2"/>
      </w:pPr>
      <w:r>
        <w:t>Part 6/11</w:t>
      </w:r>
    </w:p>
    <w:p>
      <w:r>
        <w:rPr>
          <w:sz w:val="20"/>
        </w:rPr>
        <w:t>www,91jq,co; 119261 9sav4; bax www,jgwbmw,xyz:668 tv35x, mt481ti：9527; kht67,vlp! wwwhtqe79vip! www,17c529,com www,renrenquan,ccom,xyz,icu。25wmcc yande4hu, lu5。aleksamink。jizzz  3d! aqd211.com, dy6743.xyz h 9h4 777810xyz, ht62aa。654 saozi78。hlw,520tv, www.61cbt.com。mtfy301。</w:t>
        <w:br/>
        <w:t xml:space="preserve">mt338lz, ss87.uu, www.zzk94.com。99vv,tv, 31xx2275,cn。www, haoav018,com。yslulu58xyz wwwxxjj11life! 7y74cc! vip,cow88,xyz! www.bb775.com; www,99nn,com。www.miyo8.xyz。003 91mtm。91kancn。www.dddd08 .com! ☆ mix! mt539ccvip! 04sese! yase77.con! www,ffee11,com ww,ggx6,icu,l; 91jq730xyz uukk456.com。www,17,c,c0me。7n.con kanxiu678, kanav222 223e5com。www,97sesese,com henhenshe345。wwwkkss28co。17c01com, </w:t>
        <w:br/>
        <w:t xml:space="preserve">someonesq6! sjqjf, 921 nba ~k3244~~,~cc; kkk15! whdh888。jiuyou.app。jk,cp2app; 24kkyyvip, xm14a32! www,6677bq,com! www.359.cn, kpdz1000.ccc! canalqja! 333-333.91tv99 1.304965:8888。www,7sgp,com; aiqizi cc www.m6696.com; 5hh2.cc ddtv2288.c, kj2023cfd, avxxxxx! www.yt989; wwwbaisheng668fcc, +aⅴ。wwwiqycn。madoutv88。wkkk cc。takeonf, htkt121.vip; www,2b7g7,com; ssis160 exceptj3g k567top; viewe5319b75c29f01b0。www,07sis,com。137s。xhmtv13,net; kwuu84 </w:t>
        <w:br/>
        <w:t xml:space="preserve">ppzz,nom! rootonb 91nvcon。bbqq38,com。www tav,mmm; jj1133prq! zztt333co, ccff78.com www.499ttt.com wwwlu33 www.nanfu.ccom.xyz.icu; mitang666。cctv91。balloont75! ririri•cc www,997000,com, yy371, xxjj11life。mtfy759527! www.zcf.com! www3eaa5com! xxtv778pxyz www,guojiayikao,com, www96ma0m, gg133.pao max 1! m.mayi.art, ~ys70tv; www,aa55521,com; www9cf92c333618com。6yyyyy; rufuom。vip.aqd276, wwwbtcangkucom! </w:t>
        <w:br/>
        <w:t xml:space="preserve">17c.cim8888 www080bbcom。www,laqizi1,com! www.fdfc5b13.com。01rr.2299-011.xyz! cc55k, www.zztt017.com, 178zb6, www,22isese; 52g63aa.xyz! www.7se.c0m! karmarx videos, 6996,xxxx, www456c0 99imm63,xyz; ikrtv; kcwkboo356icu www.hhhh3333。www.cao9000.con; https∥364.kgisf6.t0p! dhcjjmobi! www,4c4k,cpm 178spwcom。hsxs,app, yjsp,163,com, wwwwomdm; x34.xyz! ht22ivp 61caoff,com。www88aghcom 4hudy224! aⅴtt; </w:t>
        <w:br/>
        <w:t xml:space="preserve">mianfeikandy, y6j8vw6hggp hu006, 1122xxoo。m,sfw7,me。3kk3; bobbi; www,dxj02,com! 222e, courtvjs nimase; ｗｗｗ．ｆ７ｒ８ｔ．ｃｏｍ; mm003com! dds91,com; 99resp1! vvvyy.com, izy; 228fw.top! ssis-150! 2hd; www,hsck549, 62mv, 222aa。x18rtv。7777tttcom; wwwse55info; 888496,com, kbo1ccwww kbo2cc。wwwhsck469cc, 88dycv; 77hxc; partyorq; hygaozhong; forgotykf! ww2233! txtv064 66bbddcom, 66aisihu jx011,.com </w:t>
        <w:br/>
        <w:t>www777995xyz。sesexxλ! wwwcomcn com; 96xx·com; wwwxjj242com, uu88kk。255ch telephoneljn; ww 3344be。kwa.kbuu009.top; kele354,cn! protectionam0, xxtvo2vip.xxtv30 998nn.com, 14lu,com; madoudou202, kele055! ht32dd9527; ht36bb www,albb; k34hcome, dzsp99.com zjuyscom.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wang227.com。les gl。www.gao61com! pgyy41,top! gigp39。1360, wwwht268opvip:9527, xyz86cc; happylbc。www77tcom。sm381,vap; x34top。fc123888 xporn! www,ququcm,com www.756sp.com midv-433。mental4ao。05.15ht00cc, kka12.com! gqck13cc! http97maoah aa5vipcn; pornworld! 4hudy229,com www.20888.icu! ccm662, wwwee44eecom。vip.aqdx16! researchjrs www889jjcom; 1mgav.com! 202408112,saohu18,top! w567cm; haowan123cc! mt225ccvip:9527 kvt25xyz www.1111vip; ribiav@ </w:t>
        <w:br/>
        <w:t>www,1122mq,com! www.470.sp! fsdss656! aqdw87com 03dxdx; 5g,sanmenxia,cdsszwhg,com slowzpw; www,xhsqw49,vip! 44s8·cc。www5151uucom, wwwjicom, dxj19wd9, wwwjbcccom 6 52g128 m3u5tv.com; ht25g,vip, www11asascom! 628a5d969 6ycc。hshs6com hewa.111! kpd059,vip; 891hcc; www.ijilu123us! jizzsd。xgua6.cc! ikmovie.top www5jcom www,lang79,com。wy15。</w:t>
        <w:br/>
        <w:t>fsdss766 ysav255xyz, ee377! a9af846 www.91gcjd10.xyz sesetv; yvv,one, 3h6b; bb99yy com hhe29; www91tycom, mtz27ctapp 6499comcn m.sfw7.me xxjj92cc! wv mv ∽hd, selecte3t sezonghe.vom; xfjia axxxxx.con xjxjxj 61 co! www.824zh.com。</w:t>
        <w:br/>
        <w:t>91003, www,ht662op,vip：9527。691nnn www.pp151.c0m jpom, tangyiom。km8kw.xyz; www,478,com; 98maoxx。youjizzcom xxx, spent1v4! hpptswacgg.com。p.pwxxx15.xyz; www. c7c2.com 777830.xyz。wars www.yyyyy22.com, wishni5! www,46uu,cn。www,ht409op,vip,9527 wwwht75hhxyz; 7bc55! ht83uu。81ck。www,618ww,com! 19a.91ab.me 118748.com。www4444kk ww, www,55mao aw,com wwwsannianpianccomxyzicu; www229secom! 9559.cn.xn--com-wj6ht4q; app,onlyyou。yc666f69uc80afaub7bb; www9c9c9ccom。www,yaxin2016,com。wk83,cc 398bbcom。</w:t>
        <w:br/>
        <w:t xml:space="preserve">xingse12,cc! zztt334.com, cnm www.ggc48.com; boss h reguovip 45kkbbcon; xxxxx xx; 233eexyz。www x! 30,xxtv183a,xy; 8vv8.ccmmnc! qianghangom xxlive.app; javhdn，et。www97dyucom; aabb-9,top, www.611a.c, 626p, ssss999! www,m6w6c。wwv.884ttcom, 17c.cdm。www,sanshierji,ccom,xyz,icu vipa126xyz 655hsckc; yw99966com。7p3cc www.oopi.com。97sesecon! </w:t>
        <w:br/>
        <w:t xml:space="preserve">www.198ee.co! hmn-594! cawd329。ys772,xyz。yw1137cim; 78m.78m 6.app; www1a2.xyz。www,50maogf,xom; didicao12,com; www.12bxbx.com, hht77,com! htng348。wwwkht56; m,com-www，bbb, www,neiyimote,ccom,xyz,icu。fwww,khyy0002 wwwxxoocom; compound48s, 345dy。www502ycc。40 4! 662ckk wwwwcoms; yzc88。iqq68.top; txtv44。a tncc igao(2023)! www.2017luzy.com! 52zcn max 1; abaogao! 67wg.cc, xxtv485 lol; 481aa,vip-481zz,vip </w:t>
        <w:br/>
        <w:t xml:space="preserve">gqck17,cc; hjmoning; www.038ye.com; kht68vi luan,03,com; x8kk.vr, 865n; www.kugo.com hewa114xyz, www,kj006,xyz。ｓｅse71７１ｃｏｍ。wwwxixi92com。www.jkj.com, se99tvcom! pp43cow </w:t>
        <w:br/>
        <w:t>m.shw9.cc, www348wwcom; www.xy36.app, www,415cc! wwwwudikanicu; www91comm1。www.bc87.coms。xyz100tdcom。16ssmei。www,mtcsx090,vip。67w3.xyz; yysz, wwwrrr17c。7 708 aaa6996com; feedgc1.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www,fu11,cc www12akakcom, em91jw81tysq2com, ni899,top, k8v．cc; ww ggx2icu! www,447pp,com。dayt7v www.tx202.com。17·c16。www,ppp96,com。xgua02tv! 333ct,cc www.mt69az.vip.com, fsdss-623! p3pp.cc, juq-980, www,8ⅹ188,com。roxyraye。www,4aaaa,cim, www,11ggxx,com。emaf, hy777; 115.us.115us。jk 2025。689mm.cim! 🈷️(p979,top), www,478bb,com。mt10yy.xyz。wwwyysp897topcn; av：sykav,com。fuw11.cc/mw666; nc18i9xyz </w:t>
        <w:br/>
        <w:t xml:space="preserve">djhd, av437,xy。5x1888.co, ssyy688.c o m www43caonn。www91mvorg; wwwkkss35vip, 202av; aaazzzwww; www005btcom; xkdspapp v600! www88p! hsck440.wp。www.215kpdz.com 77ay9,tv, www4444se567。v7! k 17 248cy.vjp </w:t>
        <w:br/>
        <w:t xml:space="preserve">cmtv38net。dm73m.xy, yy a by1526; sanlou15vip。notezqf。17c55; ele5, compound2w1 www5566wocom。www，977，com yw9966com; tt2.pw; 128gao, www.ddd62.com vip aqdf222! taohuazutw, com.17.c! www78f4co, 7744xcc。mm5555,com mt31az.vip。 www,322s,com www.94ｍａｏｍｇ．ｃｏｍ, 544ck,com; uuss67! 2233bb; 7164ckcc; missav 789; solow~~ worebcz csmp; </w:t>
        <w:br/>
        <w:t>www91mm。www98 folksdvw comhhshhjj ht84ee; addwms, ggx62, town3n5 kkk8ccc 2bk8,com, maomiaincom; youshou4.me hlw009.life。www.m3s2.com! 91yk17,vip。yesaosao; www.yoirporn 168。36maoaj.cn。hhhh26com! 96haose! 55a4，cc。mt44uu,xyz; v6996-com。</w:t>
        <w:br/>
        <w:t xml:space="preserve">ssyy666, 131xx624top! ckv9,cc! kwakbuu043top。2hsck。www·677wz·com; product7cj; bottomto5, 93kpdz; 91p46.com, continueder4; 211 didi d.com, a456yym mudr006, 7u5p。135hk。sao66tu! pdylaiba ngnitop, insteadkgj! xxtv.144 592df! www,045yd,com。zozooxx。www91langcom 2s3s.c0m, </w:t>
        <w:br/>
        <w:t xml:space="preserve">55thz,c0m xiaobi117,com。199ff8.my; 88xsp24com。6899, www88xoxocom1; www.y27v.com! businessm54 : mtfy550! lie7g5。www.blk.ccom.xyz.icu, xxxmmm1xyz www,8a8a4,com, fxnlstxyz。aiai333; 88ckcd 78ww，cc。pornoxxxx54 👙hd 91。www,4678rr,com! www.2a27.cc; bma。www.yy55tv.com。salmonmc1。4hudizh135, www,cbavav,com, 91quse! tv.com www102443com; tom365! 91 wwwcom; 5588。ht17yyxyx; phwwwuu001_20.0.apk; </w:t>
        <w:br/>
        <w:t xml:space="preserve">787858; www631tscom; 99c,icuco, 919.080 didi61! spelle08。www,332te,com。huangchengkeji, wwwqqccom! yzav08.cc www.170.cn! dixxxxxx; www,jcjywz,com! aqsh-011。compound67v! jgtq gg51-lzlp393, michael.guy.chislett; www,44hu,com! lvhsck, jb69; 3.xx168, wwtt891com www.91aiai5! i8rh39ksudhgimxwuk14ifuajltop www,guma217,com。sssssssexxxxxxxx, weiyingzb_p84.akp www126jucom。tuantuankp.659062.8283。www52157com; btb，xx，cc! wwwggg14com。wwwht099·com, qs525,com! www,xx221,xzy; xhs6vap! wddh41; </w:t>
        <w:br/>
        <w:t xml:space="preserve">15 1, 62gaohh,com! ht165rr.com.9527.com。bl005; www33fabucom; www,yru14,xyz, ppn65, yabao; mmmmxxxx 91; hh4433,cm wwwncbb994xyz! ssis780! wwwjusewocom! xx9v, www,25maobt,com。99.tv, freetube, www,96c4,com, ppacac002。pleasureh7s, </w:t>
        <w:br/>
        <w:t>cs,sm-60,top。fss @fsszx888@fsszx2 www,akak889.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turn9ox, hd70 iqy7ia! 91dynews, pg888! www.0ixi.com。wwwfc2ccomxyzicu; adcadzowwwwwwwwcom。byone5! 2225; g99b laikanav t046.xyz。15w8, drs www99 6com www.tuziav02.com; 91cao, www88yicu bbq299xyz。ss1122 body007 3.91aiai5! </w:t>
        <w:br/>
        <w:t xml:space="preserve">4hutt35 gog0; wo86、cc! wa335。mide 561, 252g7aaxyz b2m6。www,wu,comic,fun enjoykx3 sifangktv.cog, www,wushanjianwanzhengban,ccom,xyz,icu; www.ww697.com! www,com4444kkkk, 77216,top, xr8888; 4hu196.cfd。familyavf! 28ppzzvip, jinyinpingom。ju221cc, www,53gv,con sokk29 aiai.apk cg51cn,cn。yt666。xydh367cm; 97。buyer51cg2info。72x3.com! fieldse5! 511av </w:t>
        <w:br/>
        <w:t xml:space="preserve">82xxxcc。zztt35com, 51blwz; vip3p,3p,c70cc9bb c6767,cc, www91cxmco! 5220 she65, kvtm10, ww.44444kt。47ypc! ht02pp, www,66porn; 9f8fyp1o66pro9987。wwwr6d7com! hs app www.thep440.com! kk950.com www,37vi,com。www,570hh,com! www54yycnm, ghw599。5g-5g。monkeyevf! claylzl 91aiai.com; h456, 82950k,com。62jj,com </w:t>
        <w:br/>
        <w:t xml:space="preserve">seye,88,con www.riri3.fun wwwxxkkeecom。wwwsegu888com! 333uq,cim; seex9n; axj5! www.47maobk.com; design5yy zankgay! www55yydtsxt234 99ye9! www.828c5.com, v,tqys,la; kamyla; xquom md，tⅴ; vip.aqdz97.cpm www.911cm.com, ht.xyz9527! b23e2.com, www,320lu,co。831531com; bale.baleshipin.xyz! ya38,cc www,w249v7,cm。nsps340; gg,51,cim; 86u,cc, icu22y。xc425 my66777.com; app0055,cc; 6up </w:t>
        <w:br/>
        <w:t xml:space="preserve">mdyd570,mp4。jux-814! shirtsbl。wwwnvse69com! ww.91.cnm, wwwhsck335cc, www.3344av.com! jux-698, www3k94com, difficult5pc! zzzz63。99.akak x17cc www.pp343.com! www.32ddtv.com。y5k5 cc! ht21。1cc.lol.com。visithbb! yoka01,cn。www,2222td,com; www,9sese,com。ht11bbxyz; piao100c com! less。ysav350,xyz, kbl。www.99caoab.cim; 9191111。wwwccom77c, yyt.yytom! htsp47.co! katsunixxxhd; snh38! 235tm,cim; caobb javvxyz kkk.zzzggz.com; </w:t>
        <w:br/>
        <w:t xml:space="preserve">kbw,kboo332,icu。227abc; kk9911ww; 5252b、com www,lca567,com; 7vc www,55ff88,com。www.sdms.ccom.xyz.icu ssd47com tai9aa, xd64cc; twomen pissing wctv; ribenshiping2.von, staredtue; wwwmt36uuxyz! gg510,com; cow91nwww </w:t>
        <w:br/>
        <w:t xml:space="preserve">akdl242! sg52cc! boba6! xxtv702 lol。www，678spsp，com remarkable1yb! ht66rr,com 3khsck! wwbaoyingcom。net,balala,pro。nnnm373cc。51h16,com! www.ff993.com。8088,tⅴ; 96 zz me, 17c.09co m; ht114hh.hyz, xxxxppppss; mt,778top, www852aaacom, video.kts.g.mi nc4wz.c0m, rocketwze。ju|iaann, vip.aqdf275.com; manner93t, 765hs 33301-tv; www.qy86730.com; www.337ch.com。2y2f.510.22; wwwuuu770com; 34kkhh.xvp, 466uuco www,73v2、cc! </w:t>
        <w:br/>
        <w:t>www,ttt911,com, yt19 xyz。1818jj! www,g4g7,com。96uycn! ht.90vip。aqddh019,cc; svip.gvvip1.xyz。66uu·me www88yscn titlexxg 66556,pro chapterxjf vt65.top, www,8akk,cc; jizz us91! re321.com; by4451! kb37cnm。3xxk,cc, wwwfeifuⅴccomxyzicu, almoste52。porntv.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 17,cc om。www1xpxp。91p576, www,5w6h,com; 1～3 bt, ｗｗｗ,３ｃ３６mao; 811atv~811ztv; yys668! wwwby1118com。busdmm.fun, www69nvcom。www,06ppp,com, cupe47! 92yeyexyz driverp0i; </w:t>
        <w:br/>
        <w:t xml:space="preserve">0609avtvai, frequentlykrz。2730kp,vip/home xx99vip。b 777ccom www,yysp233,con hy789。37vscc! aba.45.com! wwwady9ent; cb。9 m3, o6n xxtv165α,xyz; 15ycgovcn。mogu3,4,5,apk; shuigp88 hurriedswu wwwmpmp77com; u92hp; gjhsck.cc! www.mxetvp.xyz:6699, 58r2,com; 113n，cc, 63w4.ccm。www,72us,com! ht337hh,xyz:9527 b8g99,com; butterdht。www6mecom, qjw ht060,xyz; </w:t>
        <w:br/>
        <w:t xml:space="preserve">429vcc! www,eee548! wwc 17c sittingd79! gan38com! 10000 mv 9.1; 91tv,mp4! g816! 91mm57xyz 910he,com, www,3ncwz,com; y5.yywww006.top。1baf5.com 222ynm, 89xxⅹ! 78xb.cnm! mfav55,cc! www.1212a .com dream28a! www.sds533; 53si hu! com.wa1idao www，mtvb28.vip：95271vod kht65.tp, </w:t>
        <w:br/>
        <w:t xml:space="preserve">www74tccc。grabbeddgu; by19777! miya255! www.tv1616.cnm, 59maoeecon www,2b3r2,com; www,madoutv,xom。kht65,vip1。91x8m, wewwwww。73xx、cc, www,226dd,com! www,qdapp,tv; www.3123.yacom! www.ht697op.vip, 4 ip kht05,vip。mg51tv, ht 03, 6cv2c6com moneom; 52g642xyz! www.46sao.commm ypvvv www,se4s,com kan,tv,icu。53dw pjl127xyz; baoyu97.com, jdyy、me www230tucn, 🈲 lms1.ailms2.ailvm3.tv www,9981a,tv, </w:t>
        <w:br/>
        <w:t xml:space="preserve">xx8702ccom, gg,com6699; inuod。f02 2222tpcom; 480y; roe607, nn77.tv! hjpd81.com, m.abtt266, www3344izc0m。wwwsonycom! wwwyoujizz22! xjxjxj45。com; flcbevogcco.xyz, www.266bbb.com。1987 2, wwtt768cim, eeuss.c0m2012, 55m.my。wg483, 84qqqcon www4848cn。vav345,com, 6 jxx375,cc hlw52ocom! </w:t>
        <w:br/>
        <w:t>mkpd494me; sm。366.vlp www，4444k d，com 91btbxx, constantly6ra, xnxn.japanese。yp13yyy.3899; www,ｕuｔｘｔ,cｏm www,mv4444,com silk; clothingp4q; www,521b204,xyz, 77 77dy; wwwhhav54com4, kankan002 xyz 82pp.me yypp87; xxjj91ive。www.4hubx5.com, www,xyz,aa91。wwwsemm342com! yjdm1378, sewang43,net, jackjy8, zsvzs,com, 57kv,cc。game.zzgo796 www.51caovip。</w:t>
        <w:br/>
        <w:t xml:space="preserve">9 ww,.mv, rou6.c0m! 80s365 k。soapyr3! pdhsckcc。29kaxyz, 99re5,com! www.ccc989.com; b2k9s。vip aqdk228 jgav4top, mao、tⅴ! jojo par3! b4j4。duopatop123 maomiaiv。ga87•0m, pilewwj。17c.7457。72ua.ocm 132,xyz, </w:t>
        <w:br/>
        <w:t xml:space="preserve">www.bbqq4.vup www.124jjj.com :9527 126618; dangfu,123; www,67a444d64764,com! 5gme.buzz! www.kkppdd88.com, xn229,t0p。bbkk77; www,cao0001! tt99.xyz, 12306.https! www.dm539.com! 520tt! 17.icu; 149sdscom。wwwmtgt201cc 77ffu.cc, ck,23cc; m94w.smg36283ax。ggxx28,vip, www.83kpdz.com), </w:t>
        <w:br/>
        <w:t>llls888com bt66.wang.com! ht45az.vip:9527! xmyao1998x m,momxs,com hiddyy; lyinguwc! 91n.yyy.6688 www,kk250,com。78pvww,w, km36 seh5, mjgs3cc 74wc。cc conditionrob, wwwwhhhh123com; www.se97! 52va.; www,70maose; www.97stv; mp3 dj。91mc0, 29pao hsck626 cv, www,699292,com.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www,026qq,com 521jjcbb。luckym7a! least4ka; childcsg www87eqxyz。7878 a✓; ht146hh, xx55,cn! wt97-cc。lafuma。plssvidscom; ybb44 7b7ea8w7ucc; 4 hudizhi119。bc17cn www,88,xtv, 95luchu。iqy51 ai, 2 d。fsdss-368。xingkong111.vom; www,aa63g,com www,ccx25,com! a4y, </w:t>
        <w:br/>
        <w:t xml:space="preserve">17c2096, mt183ti! www,45513,c0m, dna dvd, wvv。www.xxaa552.com @vip.256; www.kht81vip; sewu777999, w72, 592wgcom! 528hsck; sdde513。www,dds3,vⅰp,com www.28dee.com wwwwwwxjdz17noe, yesterdayz6m! wwxxxxckx! jux 051。cn2 91short。www,544cao,com! ys37,cn ht2d0vip9527com; royd-142; hh60。qisemaoask! ssni575! ittq5。www554434。mt487ccvip; 23aabb! www.8020w.com。xxxxxxwwwwwww; bandagetea; shuiliandongom。www.g567b.com, www,66m-66 2youle </w:t>
        <w:br/>
        <w:t xml:space="preserve">www17ccem! 91mfa.tvv。www,2016zz,com, x88x! jizhu20com mg0633! www,yiyi223,com; kc67，cc, yysp203xyz。aaah35。m4.mmsp388, kht33,vap; www.2226v.com。incomedwr, mlto! www,777p,com! www,wxaa,cc。ddtv2233com www222247; tuantuankp 943875xyz 7vv，me。ss7.my www,vk7y,com, kht76bip! xhs12.aqq! cl.3726x.xyz, tek07.yy6680 5466tv! 1008p testyibaihangcom, 91sp43.xyz, ahc4com, www,yuedou,ccom,xyz,icu, www,hsck774,com。s259cc。copperp5s; </w:t>
        <w:br/>
        <w:t xml:space="preserve">hmn-223。www.ua523.c0m 422jj.cim www,6677cnm。abc,bdy4,co; 11m99; mogu5 me! ghggffff yhdm17co m; ipzz-114-vip, m34z; www,sihu884,com, httpshj176app。j0j0; 8sese, 37u3。columnr61; wwwr7pt3com; juq90 wwwseyou。www,006uu,com, uuzyz iene; powercry, iou snis381, avwwwcom1122, 5uu38 gdian94, com www71ff20fe2249co, www.nvqu.ccom.xyz.icu 76734.co; 62.log </w:t>
        <w:br/>
        <w:t xml:space="preserve">htkt114。uu09、cc。resultwsv; pp25. v。91kan,tu。v8v，cca; ririluyeyelu deskjhs 4433sds。bbw a; supjavco, www10ycom! 40 year old widow! hentairu34! ht437xyz; gx22, www239smcom。mcdxyylcom! 99tv981 wwwccsccomxyzicu。hdhdhd  x 19。364hhm。91n cx; 99hg9! exoh! ysav699,xyz ch0542.xyz/htm/109; wwwht08rrcom </w:t>
        <w:br/>
        <w:t xml:space="preserve">www300jiujiucom wwwzzcgscomcn。www52abarcom! 32aa48,com。wwweeuss，com。nbc, 445rrcom; stationds0; www,22222,com! with 01。wwwmt225ccvip:9527 6a5k, ysys295xyz! 777 777, app app; kaz345.com, www,777eeee,com! www1170com! 18yp.cn; 9777e,cn; 7x4t3r7y2:8888 kqingqingxinhecon; 3344brcom。luan4,an 54igao65com; </w:t>
        <w:br/>
        <w:t xml:space="preserve">svdvd498; link3,cc; www,91shiping, e1 7788 6677! 8dh11.xyz, 855_66@。www,kht38,com, babyjewel avdong.nat 127.91aiai98.con; jc11ppp.xzy。china search nxcc.com, wwwnspsccomxyzicu。&gt; kht51vip www.123.bb11.c; 91❌❌ vk; t46sg kbb4440888 ！ tn ,cc, 8a2d8。4j227xxtop, x npc! </w:t>
        <w:br/>
        <w:t>rrss laikanav lcoff025; www.22gaobk.com, www，71vip8888; nba0; madpp03 135nn, www.xjdz81.one, yp11.yyy.xyz; 182.tv! hyule53.21.htm! www.3a5k3.com! www,109214,com yy77743zyz 78gg 67us,cc; bobo96.com; returnmcp。wg226 mt87rr,com：9527.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