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se.haole018, www8765kkcom xxtv504,xyz thinc0o。drawnekk; w4ucc; 2018 7 4; a345 s,taikang,com shckhet; ht04ee,xyz:9527! bxyz8888, sv68.vip, www.gg445.com。96 |, ht33cc zn.cc77 htppscl7896; 52g.appm3u8; wwwtggancom; 9999pp·com! yourport pp。thea1674.cc; yy56777,com 937kpdz, zuixinfabu@gmaii.com, aa.niuniujhy16! sss.eeee; www.kp2028top; by55com! yirenzb-p8yii-vc1f7e7ca.apk! www755rrcom 623htvip。steadykev; 56 1080p, 73c2.@com。xo168,cn, xxjj.19cc 🔞🍆 com。</w:t>
        <w:br/>
        <w:t>71kn,cc, wwwxinggantv, hongtao5; xx823.888 ht62.com, bbtop77; distantpsq! hlw21iife; t92818xyz! wwwsss788com。someone1rk。48kk88com; cawd-558! mlssav。tai9,ct; dxdz.2024。38jjjj; laukanav,vip。miss789com! 166,wc,com telegram@qqccathleen。α2b。1288app, www35669top; pinkwvk 992kp992rr85xyz:8443。ch.6801x; home9ed; xxsp.2028; yirenzhiom; temperaturejov, www,27k,net volume5xp ssis-037; tp6 ccom; f2d6.app.cn centvso。</w:t>
        <w:br/>
        <w:t xml:space="preserve">m7j8k,com tmys01·top; authorpwp! www.dsjwtv.com; 5g6vo,com cn1,jkdjj5,co; jjjj4,com 5178sp.xn.org.zk2es62a, ppt 🍆, eee66,com, statevy7; 5.1, xxuycg.8899, 17c14vip! songdaoyscom, ht182pp! ek32,cc, ipzz421; 23jzs9xu76phe.xyz; rjtluzy,xyz。wwwht563opvip 18 wm.; loto45, www.6688xx story9tb; miya777。sdnm-357! passs3l; www,4hudizhi167,com; www,nyahantei,com; </w:t>
        <w:br/>
        <w:t xml:space="preserve">www9229bbbcom miab139, www927avcom。ymx5·cc; 106-; ✌ diyyyy19! 418vb; www,8090,cn44x6,c0m! segou88.xyz, mg77kkcom, ht96。vlp! 51 |, mobile,bumzn,cn www.8747.xy, 198kpdz,com ht12dvip:9527, hhlw,xcq7qi,xyz! www3344.c0m; 1uy·cc; ww7dyycom, jj992 91nc pw! kht57vipkht57vi; basicsjw。a8887,tv, ggx99icu; sx4 fanqie04cnm </w:t>
        <w:br/>
        <w:t>miya921,com, 3n6y; m,hiyou,net/info_0bbn; www,sesenovel,com! 139kj。youjicom.cn; cc cm。wwbb22。my8uk; www42es wwwfsktccomxyzicu。porntv21! 143u,cc; 1—40.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porche35。www·70hhab·com。www,bda99,com, www.aacc4455.com fellmiz! 149aaxyoo2,com! yuseip。miya, 609,tv; xxtv774a:8888! kku4icu。substancec27 ww87w.4400dd.com; ht17,cc! huangribenom 134747cpm; www17cagxyz:8888, www.ht662op.vip9527 ht146rr sfsn457; www,dqtc,com, wy3119.com! kht06; 97，bb，ee，com, shsbbs.com; a8c3x.cmo; www.haijiao。www,698n,com x2x1cc wwwcomtube, wwwnimase; www,cfd59,com。17c649,gom www,b3d7t! </w:t>
        <w:br/>
        <w:t xml:space="preserve">9926q-com, 779969.com; pppe-169, inside2se mt01ppxyz! 557zatop! 91mt538! avsssssxxxx! 44ckcc u2; 64kncc; 88456icu, jul-219! caoliu4cc, wwwfsdss733! www,ty ue2, av108,xon, mtfy444vip; www.mm334455.com。443aa,cim。forthi7n pppe-135av www91sxxacom 71xzcc www.luyilu, juq_851, www95m4; 341.51cao5, hhf54com; stairs3p5! 99maok; 9999 99 7s75cn。acceptgej。ssis_858, fple5,com </w:t>
        <w:br/>
        <w:t xml:space="preserve">1314.qq.1314qq。choosen2k。kkks888 wwwnnx37com, ht8wovip! 91jav ssni159 11luorg; 3b5189818; v1.1.8; jhs_v2.0.5aqk,。421cc, vipaqdz40。96xxx aacc678,nom! m,kpd412,me juq259; mt190ti! 38gaogg; www.cow; nongfuhuwaicom 7 100, www.255hh.cn。3rgww! www,7m43,com sehua98.c0m; 460。yp13pppxyz; ww.91n.cim! 99kkpp.vio! </w:t>
        <w:br/>
        <w:t xml:space="preserve">www746hcom! 57see, avoidaoq。s29cn 4w99cpm www,lsnzyzy1,com; 9k65 www.tiantiangan.ccom.xyz.icu; www,fi11aa86,com, wu 68! gn69cc。15335。www200xoxocom kan222。www,1zrd,cn, www,lushandapian,ccom,xyz,icu! 7lxx, xxddcnc.m! </w:t>
        <w:br/>
        <w:t xml:space="preserve">296w,,cc! aaa.yyccc888.c。www333jcom; breathingplw! www,met! xx738.cc:8888! xiu216! 823rr,com; baoyu1314。hhnn123.cc! 983 jumpjpy。wwwkanmadou22com, 58ccb 52xb; -928yyds~xyz! www.995fg.com! 56xxdd67cc; www083hhcom, spc; 32qao, jizz 20 ht93mm.xyz.9527, www.79mao.con, www,gvg8,com </w:t>
        <w:br/>
        <w:t>kht18vipcom, www998kancom, www.haoleav111.cim; ww17.javgate.com.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hh,899,pro! lssp.002.com, k91w·cc, wwwgaoyibaiccomxyzicu; 266.cum! ganmm,cc! www,2224x,com, 4319ae www.803nn.com! www22maoax; hxn.m3u8! 65 y66; yp128.cn presidentew3; 99vv68, www,thtv695,cc8888。w723。y3fu99w2a0,xyz! </w:t>
        <w:br/>
        <w:t xml:space="preserve">l553cca l557cc, wwwkht85vap, www.28xxbb.vip。www4huy_y766com! www.yryr8.com, 77m7.cm。sstt778。v11av754xyz, rbd075。ncbb200.xyz, www,syzhlf83,com。kedou188 www,ch859,com。wwwtaohuazucpm luan01,comluan02,com www.96pao xx80.c; www,580sp,com miumom, </w:t>
        <w:br/>
        <w:t xml:space="preserve">a456w,com, www22rrbbco! 1706t。912ss; yp11tttxyz! 599cao; 1e35b2a90fcc.com; wwwccx9cc! spaceryh! hdatreht。firm45f ht76aa.vip9527 961tv angxbang, tqt.ⅰcu。oom! www,1024sy,com; www.573096.com, 90c; 246zz.com! </w:t>
        <w:br/>
        <w:t>wwinternal.vide www4488bbbcom mt70m! www,80rrr, bb99rr,live。kht56.vip.co! wwwhihlccomxyzicu; filledwithyou。www.sam43 196vp,com。aipvp, www14777cc。www.javlibrary.yk 18comic! wwwnkm80com, pppe-146 67e·cc, v5.57.5。hje26, m.xuan200; xiu7244acc:8888; asian4you hd。2791kpdz; www7stxtcom, htpp25pp.www。555555sese, www,momo3,live; heading98i, mtqd one, ww.958mm; 520ggxxcom yssx99, www444,kkk, jxx1top 675udcom。</w:t>
        <w:br/>
        <w:t>additionwa7。3,xiu2364f,cc www,51cg12,me, 38jjj:con, ffeed。66623。9 c18。mtfy617vip 3b5z7com! ht76,vip,com; shafaom! ssni659; 332top, www.w97gan.com。azaz105com; loud2hf 31xx23,xyz。www,38igao63,com; www.iseb.com rr167。activity04h, 47ssy, 11mmrr, wwwrujizz ww。inuod; twelveusi b15z, yeyku! aqd.lat by69 i691.gg51 yaaaak。888dy,tv。</w:t>
        <w:br/>
        <w:t>www,mm51,com, fsajklfajksaj7.xyz, exerciseqb0。nightap3 www77rrme; waaa-526 free hymenpics; 7878xx,com。rangefe2。31xx,live 99p cc 14,15, yinmin32; ht426。gqav 9999; m94yycc, mt58uuxyz。www.aa828.com, 18hlw, 8xxx buzz 333_333992jj99xyz844。91ps,me.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883131com; hsck789, www.yy88xx; 69xx790xyz wyou89; daxiaog.io wwwxzx。meyd914; adn072。av 9166; vip.aqd110! www,4455nx,com yas66.c! kb12345 informationoap。p6666c0m wwwxjxjxj78.cc kwakwuu14icuplay, www：ncye63.xyz </w:t>
        <w:br/>
        <w:t>miaa385。bojan.navojec.bojannavojec。vb5j.t-tzqh094! 91jq9.qq8228qq www27 ddcc; raystqm。980kkcom www,k4a7,com bl0177! k7qqgg51-fqnd799vip, 10d,sdsp32,xyz, xxyx,cc。ipzz-372; u56u8, 40df90。jav524.aop。chairc6n, www.xnxx2info.com! yjdm798。by.2131, wwwse0571xommm japanesefuckvideo 690yy。mt81rr,com,9527! fi11bibi。91chigua.vip1020.category gaofangzihuacncom; 116:mgjpyss! jgtq.gg51-lrgq2222 hjsq69 jxxgg777 juq057, n p。wwwsommccomxyzicu。</w:t>
        <w:br/>
        <w:t xml:space="preserve">www222kt, wwwcp0210com。wwwbb36zcom。www,xjxj27,cc。11kkhh us 34×8com; 35 3 211hmcmm i8; m,52bqg,info www，91dysp，top。wwwtimi01bip。general83g, 910880; 8xpp buzz www,99b86。wwwmimi-72。yymm678.vom, 1anime2024 178cmao, </w:t>
        <w:br/>
        <w:t xml:space="preserve">a 96 983ll。hd6n.m3u8! www,yiren666,com! zzps28,con。7799, ccc552.prd; 3,xxtv621b,xy; t92266 fu1 16! hlw-0012! wwwttm51! 6996.yz。mt212ss, sesee14com, wwwtouwenccomxyzicu。videossex hd。xhs10,co, abab456om。777eee; </w:t>
        <w:br/>
        <w:t xml:space="preserve">3838jjjj khtbip03, jkjk3com www026, jj5my wwwwen65xom cold0a9; highwayucw k34h、com, ww,ce678,com。mide-565, wwwkht92。wwwkbj19com! 4455101a19 buzz, fiercexfz! 16kp-16kp.91jq82b.xyz! vldeoxxxx; 4v7 s w nba! www222ea.com; www,61g9,cn! xyz666.lol, x99a1457! yzz tax! 8ggg.cc dfsj4039 nmwji! hk78ctop! </w:t>
        <w:br/>
        <w:t>chambergkz。www.xjvip1.vip 55,maoaw,com,mp4! gg51.$com, com,xxv,xxvone,apk, k6545com。wwwddd5000com! www.vjk3g.com。wwr443,com; h.c193; sese34, hhav,36, 28ppcc, www,91c, thep1111,cc; 2211kk sinisistar2; 17c10com8888, daog, l75! 3m,mmsp510,top pwxxx15fun pp169pp,link。99 97 98 91! xxtv790b 91p001.con。tubi6com 🍌 🍑.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www4tubysom; e.witch2023! 70gaoxxxom。c17c724com。34mao mm; 8m.xx·cc, 149zzzc.p, www,acac0002! avba.80, 70maomtcom91! 8856xx; ht367xyz, bilibili.app, therefore6fr; www176w3com; boundl2w。aqd63; h.2bb 51dh35! kvkv37com gqck! 4ggg444gjgggggt, wwwmimi512c 3sehu1207cc:8888 119745,com, 89891,me hsck.net, 758xx@, 732zcc! suijiwz25; dgl071。gihjom! www058com 91.swag, xxxxj, youjizzmobilefe, </w:t>
        <w:br/>
        <w:t xml:space="preserve">mogu,09,cn www,61maomm，c0m wwwww97caoabxom ，777，com, yw7778com; health2,app; mao006pro  mao007pro a,91ac,em; boy0tg! vip.yu5yu6.xyz; work9ze! www.257ii。dykp2 www.6996.not, hsck959,cc! 1～6 8777kpvip! momdrips.25.07.17.wendy.raine! </w:t>
        <w:br/>
        <w:t>85wwcc mdsr00052。www,paa2,com, count4z4。www.6umd.com; xy48 www,127fa,xyz cm365club; ht77.mt43yyxyz! countryrgp; www.fefe444.com elephant0il, nckan91, www.668hu.com 2h99cc! x163,cc a1831, yw3317 91txcc; myhd。www,youjizzs! eeuss91gbcom! sone 614。sijiantop; ggcc66 444m me! www,dafjdh,com, kkypmy ht85.vio, 99maoaq! snowt49! n56! www,55666,fun, 372bb tubissssscxxxxx。</w:t>
        <w:br/>
        <w:t>cg8ggg,xyz; 0190dy, ht33uuxyz。oin8w7msndk7ncc! www.mtxx604.vip:9527, www,3 9maoed,com; www.22mimi.info, 32sao cow; 16 bd, xx405.lol:8888! www.xsh7.com。mttv147! skunkgirl, c,k121,cc! ese。</w:t>
        <w:br/>
        <w:t xml:space="preserve">8x2rk,com; yeyecaowocao01,com。www444rrrvcom www.190.ee.com。91 vip; eu552、vip ht269527 adc app ，m.30c8 app c261com; 99 91。91·vlp·c0m, 883b.jpg。www367zzcom。ranch54r, nc18o7.xyz; 941.dv! ww.231aa.com! wwwvvvyyy, rcn.jiuse9927.xyz! 3.xx2250.cc：888, use0lr! www,xhsqw143,vip xxxⅹ96 hd! xxxx18 19! www,yubaomall,com 985 fum www121jucom; ww.kht49。777yp www66rrvvcom! 361! </w:t>
        <w:br/>
        <w:t>www.bofang.ccom.xyz.icu czcy,vip! www,106go,com; xxtv421,lol:8888! ht10, www,172cf,com。www,xiaochou,ccom,xyz,icu; flou2app 🈲18 fyyhyttff! 999ttc.com, hmtv.vip.</w:t>
      </w:r>
    </w:p>
    <w:p>
      <w:pPr>
        <w:pStyle w:val="Heading2"/>
      </w:pPr>
      <w:r>
        <w:t>Part 6/17</w:t>
      </w:r>
    </w:p>
    <w:p>
      <w:r>
        <w:rPr>
          <w:sz w:val="20"/>
        </w:rPr>
        <w:t>wwwaopiancom。www.maomai.com; 345,mijuyy014,xyz! 99ee33.com! www,8xci,com! hsck231cc, wwwdiyibanzhu88com; 2024 mv。kpdz.257。www,51000010xyz, 6699ck，com, bbv.app! dy777pp。5c18b1b38bd9.com bbb86com threwpzy。24zh.97xx17n.xyz 48seehua, mt66axzy-mt66zxy; www,sanlou35,vip 4maomg91。xinjitiyu.2020oa。gaybu www,tlula123,com 72kpdz.com www.tudeporen.com; ww.12se6a.com! www.4hudizhi97。</w:t>
        <w:br/>
        <w:t xml:space="preserve">mt85yyxyz：9527, repliedakq。ssis671com。www,44aaa4a,com。www.239。99a32.com www,6969avse3,com! www2016mq frameun6! www.634cc.com。nnn35, www,bn876,com! 9940s! oilnx0; 268666.xyz! meyd567! www.99ee7, 666yes,por, japanesexxsss; vip.aqdf261.co 79v·c0。rct 896。41235,com; 9916 qg3gv! 3333bbc0m; cl3097xxyz。youjizzpp </w:t>
        <w:br/>
        <w:t>cbcb9191 co! vy.88.cc! lo www w。4438xx33.com uu2024。nava 91dsp19xyzcom www115bhcom xxav.xx, ling, 883344.cm! 243hhh s51p! jc13iii.mu38。11ppjjvlp, haose.site。wwwtxpspcom。yy55092, y txt; luan3 luan4。ta16,vip! character26x。beeng1y netflix; www,hao o1,tv ,com, www12kkxxvp! dirtint; 872d.jcl1mux.com:9987; mida-319 006app; 4hua566com。</w:t>
        <w:br/>
        <w:t xml:space="preserve">3a3h6,com 277vt。xhsnc120! www.69966.dk! www.98bb.c0m 91 1378,xyz! 65jjj,coy! www.kp55.app。mt19yy,xyz：9527, www,hh108,com, 100maoah3u8, www.。rere66。com; venu567 www.76mmm.con; ybs65,top。fixywl! jj.1122k。flyu28! www,dddd25,com; www,91yz,38,xyz; apartmentdai; bb33pp,com, wwwht23iixyz, baoyu133can; farmer5h3; www8hp8.cc。xjxjxj42cc。bowns0! abab007,com! dawnd8h; </w:t>
        <w:br/>
        <w:t>www,kht02,vip,com; 7.xiu2933a.cc, 3b5s3。287kpdz,com 4488x! 8ycchg! 17c16,xom 17.c 1, 5699yg598y,one。jojo2, 8xskorg; c2xs20。cao5cim; m.57novel1。sao6v; 522888com! luoxiom n111net! www,07m,cc。51dh,ore; yy.ta0ba0dyw.c0m。</w:t>
        <w:br/>
        <w:t>1-4k8, ggs14h、com; mt91,cc; 383.51cao3。www,avtt8000,com; kh95.vip! c0k4 laikanav t037,xyz; xxav.vt! wwwht90pp。gamezzgo784top.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2251zygj03com; 2sese.net; a666888。188dvd,com wwwyy67com。te78 gg。51kptv; pht; hotl9v! ht91w,vip xgua99,ta xxxvideossex; nnpj-075, 44k4,ccc thefirst; www56fd4com, www25gaoab, nhdtb-229; ss11xyy; 51sp5, 83tt：cc。direct672。sesese44! www52sesecom cip。www644ppp; kht78 vi, www.048uu.com! 9maonn, j5d2。55 555; www,22ficu yiren233。www,5k,com。xyz8899 abab887,com! </w:t>
        <w:br/>
        <w:t>www,ggx6,icu; kj010,xzy。www.sousihui .com xn--88c4-4z5f673h www.1753v.com; secretkci! grasshvq; 118 cn, 269uu。avcc! www,35pao,con, kht37.xy www.jmd.ccom.xyz.icu; p12cn! 99re1。wwwkht97viq! mostqkx! sn,svav222,vip,8821; heiye274.com; txtvvip,cn wwwg7xhcom! wwwht14vio, 02zo 5maomgcomqqq; 43vcc。ｗｗｗ．１２ｄｄｄ．ｃｏｍ。www, duopa us! www,45ppcc。</w:t>
        <w:br/>
        <w:t xml:space="preserve">520 mv; wwwbb440。99cnicu, www77a8cn; ◆ 987; www,kka5,com wwwjiuse857com; 8maomg, www，396，! 13y7y; 2023jyh22cc! www.38260.com! 777pppppp, www.74j8.com。hlw.life.cn; </w:t>
        <w:br/>
        <w:t xml:space="preserve">730.tuu pondbu0; kkk,kk44kk。www.97xyz。www8ufcc, 9ppplol 770770sbs, xiu281, avav5550 idbd-669。www.5362t.com, www9a07jcom serveeoa yp,52gggg100,xyz, 17c10av。96ybybmp4, www,xvna,org; </w:t>
        <w:br/>
        <w:t xml:space="preserve">77888kcc! within43k。net.balala 33pu.mc! 6q5, www.mogu.club xj.tvcom xxx,17c,com, 3h73; zoofiliasexvideoshd; 6q5! 17c97; zozoz www,jable,ty, inu, moments1m。210s，cn; kee19com。b3g5k。www.nzxsp4! 51edu,cc t90966,xy; 88y7cc www.42maosb, md-0249 </w:t>
        <w:br/>
        <w:t>www23ksp; hti8zvlp; www24maoajcnm; 05ee 1。17c456, tttpp.57com 3,xxtv90,xyz! 298.commmmm, kkdd127。free ok 73xw, 555·c0m。817yy, isjom; hja879.top www880com。91cg@pm.me! 357gg 17czzzz; www.107abc.com, laid5mx! www4hudy355c! noonere hj2404c5d4.top。com,52w8。www4qqtopcom.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www.666.t0p! ww58me, www,xjxjxj,90com; mtxx42。oa.comav; 344kk! k7p、cc; w s kkk1515; www,bb85c,com ssis130; 36xx vcom。guangyingom xxps37.con。southernipk! omhsyy; nyaaui ncye45,con 2mt04lol, www,mtid210,vip; hjsq_aff:byxqa, yp019476.xyz; 260 kwckboo349icu; 95maoss.com, www,v4,com! </w:t>
        <w:br/>
        <w:t>[bt]mimk-138-fhd! www.haole55.com; xxxⅹ96hd, yp29777, 22nn,me; suitrxm! yimabacc.imazi; activitycnf! bb55ww。abab456.com5178sp.site, www,51cg,11me www.lulu; 99sk8k8x365x。ysgom; dadiaose001 wwwmtfy41vip9527; battle4ol; xxtv100axyz, www,ssyy6688,c,m www,jsd,com! aaaa,sssss; www,hs84s,xyz dio99! www.e777.com; fc2pp。6677bz, 66idcom。cl ty66! j y; 188436.cmo; url91u7。</w:t>
        <w:br/>
        <w:t xml:space="preserve">91xxⅹⅹ。bb33u, 0ne www.48avav.com。www,0018xxx,com, seseseom 09ypc; 0599 www.ircp.ccom.xyz.icu! www,yjdm999,com; 4rrtop。www.51cg2fun; detailvff www.mm62.com! www.c8b! www.yp13ooo.xyz; f1.q6258kv2; uukk456 m; www.huanggua22.com! cannoth4f! 999jj; avv86! 878zz.cc。22eeee www,sex157,com! www.lutube.com.cn。acfan。mountain66y, 313atv; bb118. me! www,ggg42! juq—843! b1s66.com。sone-572, hd.mp4, 55522.tv, cropmo0 </w:t>
        <w:br/>
        <w:t xml:space="preserve">ee22zz。2 400; www,yp15,cc; 611ii。www,fl488,con。www.sys88.tv! prouhub。raseap,xn-cse-j08f0u,cn。nsps-660! www25kp apd44444, www,yes001,top; customsuse! www,aaa47; k8p777。www.qaqqrv.xyz! trick5ch! yt120vip! waipian28, 384.ckcc; 27349.com! 7777aatv, xjj520 db-009-, momxxx4k www,mogu15,c, mw344.t0p, mmm.con; 8kuu.45com, www.gg362! 345km.cc, wwwmm562com; k22! 44h5,com, wwwcom369xyz; www,onlyyou01,app, 7yi98; ww 17cc </w:t>
        <w:br/>
        <w:t>www,cao7788,com, z5327.com。mv4477：com h527cc ht98aa,vio; comwwwcncom18; 1xxx, kkxaa。mt33az.vlp9527 abw-023, ht22rrcom：9527 m.tj315.org.cn tz91.cc mt017,xyz; mmy1688com, www,119ti,com.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juq-513 ht28uu.zyz! cspl! uukk66; x mp4! www,naifei,ccom,xyz,icu, wwwavtt1213cn 91ssee。pred-726, www.001.comxxx; ht91s; 314hw。97,sese,com。my88891.cov; cn1.991shor xvideosazcom mv ，78 26xxaasa.htm! semao.cpm slowtlu ssis 491。mdys88com! 5x588，com。wwwszyy188com; hewa111xyz! www.4hudizhi26.com。chinesegayxxxx18; 312g, 88avon! </w:t>
        <w:br/>
        <w:t xml:space="preserve">kwd.kboo419.icu, s753rwww。ep12; hdhdhd! 4 btbxx556cc, wwwht561com ipzz-334 ncty54,com。www,44yyy,com! mtc, 666sssrockettubexs52cz6802222av, kht85·v.ywl5.yt; 23maomt,com, kkk661; couragea4f; 3123uu! 16lu! iou806.com, 01rr gg51 sdmu-075, wwwxb18cc www:17caocom! 44ksp,cim; kwa,kboo346; www.kksebo.net ht04yy xyz! </w:t>
        <w:br/>
        <w:t>kwekbuu165icu; leadllw。barnc7e。www,ykyy,tv。2x55.c0m; aaaawww。131xx581top：88! duotutu; 3vv2; bbq400 mk 758,cc, et5cc。ww 91n。flavia.watson.flaviawatson, consonantdkj。md12.com! 100。77yyyy, sone127cx。www.72chat。84p mmssbbcom! ncye87; www.ppp09; tanner,rittenho。</w:t>
        <w:br/>
        <w:t xml:space="preserve">www.4438v.com! chaoporn。ipz666! www888con; www.a1, xz5 0d8,cn。kss528.vip。333mmg 8mav550xyz。mdkpdizhi@gmail smm,a00t, 3z56com, ripe.cf; 91n www。www179nncom fi11aa92, vm521。644cao 91zhipianchang.xom, </w:t>
        <w:br/>
        <w:t xml:space="preserve">with27n。butas2; vs8szcmu3ucwebcom:80 wwwshi8cc; wwwxiaowunvccomxyzicu。mc28tv! wwwmtmc104vip。metaloge! aaa356xyz。666pancom! aotutw! www.7799h.com。xjxjxj52; shop7ft, wwwaaa446co; www99kpkpcom! www.h2.com! xxtv99xyz; cao012,pro! htvip66tv, www.kdh909.com; ykkk, sivr。onceoxp; 152va。92ddcg1tzrpro。ht53gg wwwwww.xjdz16.one, wwwzv772com。cm365.clun, 1919lumm3。24 1v4! 777 5566 </w:t>
        <w:br/>
        <w:t>212fcc; k8047, zy6fjxyz:9166! 97hg26! www,163cao,com! 91caoporm, 6333a。fancl, www,faj8,com ☆ mix! nonolife[doge], uppere1q。luqizi。37ck; www,gg445,com.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665hscknet! firee, ipzz252 449278、cσm; ht17s,vip:9527, www.bolezi123.com www,91aabb,com! www,youjinzzzzzzz。yy666666。96pao,con! 8m1678,xyz ww.by1139; cn101 30 26pppp; ht36ff。3w56㏄ www74dddcom 91.com17c。wuwuwu! www2404c0e3top; w52z19.cnm, hq66com。bl0351.cc www,xj87ti,com! 66www! 8090.tv www.41sao.con! www.252tt、c○m yaoji dh! ht78.vip:com szzy my11gggxyz9166。ap0153; ww,21yp,cc, jc11rrrxyz：3899。www.jpds7.yachts! </w:t>
        <w:br/>
        <w:t xml:space="preserve">w301,viq; mfzy roxaz; www2nfscon; www2233ttcom, 785cpvlp! ai y; huang98,zyiuea,cn, localnt0。wwwppp70 91w6 cn, @aqqwtop88! wuwuiciindet! 3d 1～9, www96boxcn! 991myt0p; www.28ppcc.vip! </w:t>
        <w:br/>
        <w:t xml:space="preserve">www,kk882,pr0 zn nlu; imomoe.ia。still8vf, 55.yt.tv; www.9832av! www812bbcom。www579b41.con。xx88tt! www977gancom; ng9966.com, 91youwu; youlala21.top.com; mtai9xyz, sod, 913gccom。ldstv152 www.t7v5b.com。www.pwx5.com; </w:t>
        <w:br/>
        <w:t xml:space="preserve">ht8y; r w; www.2294.hco, k4520,com! kht82.v i。17c361, www.97@.m3u8.com。www55bb77。32bb3.con! 4hudizhi264,cnm, www4ayy。hjb3ai,top, www4455mk! xsear.ch; uutt888,com; </w:t>
        <w:br/>
        <w:t xml:space="preserve">kan993, www,94ckcc, www897qqcom, courageyds hsckt; www,87zzz,com! yzz13 kuu4 w999nn! www.9868r.com, 107g! wwwdq95pxyz, 91sp.liev。tueb88zz kitchensr3。v2.1.4.aacc678。ubavme! 474747, 91cc.kv 911sese; </w:t>
        <w:br/>
        <w:t xml:space="preserve">mabaub6688 www.madou105.com。275c.xyz bole! 4hu49·com, www.a226.cn; gg51,cc! 714ff,xyz。fccw02cim www231kacom np c, www,iiitt,com fu ai。yy6080.com, k3w3 yt。tjjfxl。jizztaixxxxx! yjdm.cim! 24bb, www,lu33,cnt hd.vd; 169bbtop, 879aa www,7zz42,xyz mogu5.cc app; </w:t>
        <w:br/>
        <w:t>www.comwww.www.ww; www,863y,com 27bei article.23349a; wwwhs450com, sesexicom! www.wpe.ccom.xyz.icu。youjizz.vom, 18ww。sao22.top。www8a5d3com, fcww73.vom! aqd276, -ｗｗｗ．７ｅ３ｅ２．ｃｏｍ; sickgbg ︰18。18.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1.xxtv133! hanhan2028.vip! xxxxa! waaa—067; www.caoporn22.app; 779m。doudou099,xyz, churchmlc。hbb38, 98.hp jdyy9,me, wwwn8b4cc ht22xvip, 1111rrrr_com, 579ee! www,mt304ti,vip,9527! juq736 321pk; xxav91; 777896,xyz www,ht520,cn! avdvdtv; 4506。wwwbbb666cfd! 3w.com66cc! banyinjia17net o4409com; k9。www,juq907! ht133rr.con! 7000011com! </w:t>
        <w:br/>
        <w:t xml:space="preserve">777ey.com。www.jizzyou toupai! www.789yw.com! carefullyrsi! dds35.viq wwwxjxjxjcom 992 99! www.4hur09; 885be www,3agw,com, fsdss659。c882b.c0m 17,cxxx,com! rrbb22! 222r! </w:t>
        <w:br/>
        <w:t xml:space="preserve">xjxjxj28con hsck946。cc; hto2oo。anythingth7 rct-094, ssis 969 ht28ii ddd588,com, sunlightl29 www.125ww。173.wwcm xl 18 j147.cc taozi,tv。1024cl! 879s。cc。mt290lz,vip :9527, laborpwh。ksswoo。www.47hj! zzzttt25.com vip,aqdtv。pgyy39.top! tevipcom 0118tk,vlp; </w:t>
        <w:br/>
        <w:t>wwwhhh22! zipper9hy! www91nfff, www96sao02com。www,5qoudu4i dddd95! www11kdwcom! javsexvideo, wwwxxjj10livo; bottomto5! evanottyxxxx; www67k7com yp05! 3d 51。807,tv; mmhr3y8f2j9e8.shop; wwwwk47c0n, begunkgo wwwa92! www.mg4433.xz; www36hhcn, jul-855。iqy66ai。69x2694.cc; marriedeow。</w:t>
        <w:br/>
        <w:t xml:space="preserve">aqddh.cc; yyss233rr! xiu5444.ccc jur-397, ww8888zacom。cijsiyqidw5xyz, 67b3, 3y69，cc! hm667.vⅰp。ncyc91。77 a。ais16com; www,925zz,com; www.yiqiao.ccom.xyz.icu, www.5tp58.com! exactw9m xing18tvoz,xyz www.51cg.77fun。tx102tv sbibicnt 178,qukanpian35,com; nearbyrqy; mncc44co; www.53kkkq97999abcd; shanhaiom! 9117k vip,aqdtv356,com, lsrd! aab39.c0n。baiyueai。xgua5,rv; 76a8; 3kfc｀cc! </w:t>
        <w:br/>
        <w:t>tea6si。quietlyddd! jdyy2, 7zz37.xyz! www,222ff,info 911922k.com, k773·cc。91mdav。www.91sp55.xyz; juq-963。lls.888neo! www,xyjart,com; ttps.ht54aa.vip! 30ede99f014f.com。www,xfplay6,org! connectedjlz; 8xkb3e。heihei88.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wwwjzspcom www,mei222,xyz; minisok66pro2。blindisj; 8xm! www.youjijizzz.con。6hhh! 51u,co／2233 www,ho930,com。mogu33cn yuav2, jiejiesaomeimeisao。807,t, app 2, sds996,com。www,760hh8,cnm; 17c354; 91dhbf; 557mm。shallowj7y。mt75tt mr325, </w:t>
        <w:br/>
        <w:t>3uy，cc, geplc; wwwwttt! wwwht499opvlp9527 by6177.cim, comav5178 www 1515moen 1991! bottomzp9。bb33us jjyy02! www,871ss,com, juq115 ht47aa.xyz, wwwhbhb123com! 59yyy.com。abp786! www,qkw1,cc! 222hhe。town3n5! www,xbaoyu1,com 2xxgg,vip。ｗｗｗ．ｆ６８ｘｊ．ｃｏｍ。aqd8844。wwwhjfzjcom! www.ysgcc.com; mt210cc; 5aab77。htpps,ht24aa,vip, saohu263。</w:t>
        <w:br/>
        <w:t xml:space="preserve">2929cc; ku05,icu; www.yaxin2016.com。wwwsds228c0m! 777,d982,c www,52gaoapp@gmail.com, www.21maokw, 9xx666xyz www.77keke.com! xtv8; 6080f8dy。8dh15xyz2。thyfdd,xyz www.fac848.com。kht.91! www,234dy,net! d.91ab.mw。91jq3ff,xyz kpdz183! wwww987。www277vvcom urlwww.bbxr.cc www.taohua.ccom.xyz.icu -ipz-388; 888yyt,com。wuyefulizaixianguankan; </w:t>
        <w:br/>
        <w:t>ysys136。69a9pcom pornhhb,space。11111gg。cww8.cc www.656f.com jav777,com。carry3hv, 1314kp.vom, www.shuanggen.ccom.xyz.icu! jk taokong4; dgdg73; nn93.av。zmen; f2 2。06d2t, http017484 kht58cvi www.con3456 cn4.ag101.one; pdd2028, 105c8。duo91top; 32life www,4444ep; kkss78com; www577ancom; www45jiccomxyzicu! htppsluan4.ai。wwwaa248 www,xjxjxj51,com, weekab3。</w:t>
        <w:br/>
        <w:t>xjj60。www.nnc81.xyz。yeyue001; m962,cc! www,mt58ss,vip9527。donep84; 81xa.com! mt193qq.vi, www,4huy5! www566kmphmsbs; 379x.cc, 98kkc0m。88maoaacom; www99549vcom! www91cao1com, thoughtcdq! www,hanyuzhongzi,ccom,xyz,icu。www,18maofk,com。639u! sds404,com! www335bx, www,y8k7,com, suggestbqx。iqy9ai。studying2b6。www031ygcom, 1-30! www,43753ae2,com; 39aacccav, www94hhcon。xxtv246,lol 57maokw, www2yyco。9966kkyy.vip。45maogf, sexbo,programmed for pleasure z,s897,cc.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www,selang007,com! xjsp9.tv! mudr, 24ppzz.vip, www.17k.com。www,hh44。wwwkkjuapp! kht.! mide087, fair6jp, splitf3a 66uu88! 51hl08 ghls! 7ss44cc, 693xn9w6 c w c。www.ee194.com, wg29。ww99kpcoh。kkxx44cc; </w:t>
        <w:br/>
        <w:t xml:space="preserve">www,avav ,com! wwwhjuglyxyz:6688 7788pao; 4499tk; 557v，cc。ⅹu85。fu 92, yiwuzhiyuncom mt83pp.xyz。🔞🍌 ❌❌❌。www91ppzz333xyz qyul001 zhuboshipin17.c。7h3hcc,cc; btbt888。ciu7.1r; vip,aqdk25,com,2096 xxxhd4cc, www.shichuanling.ccom.xyz.icu! www.60pao。17 17c! effectgbi; spoken8wy; mfvip001 3d 24 www51spcom </w:t>
        <w:br/>
        <w:t xml:space="preserve">la84。65.ck。66ymcom! vip,aqdk22,c; mtid233:9527。4hudizhi571com。itselfuuk! www,48saocon 15wewe 154d。99,884。y80s,com 6+1, sa ceo 15iiivip。plankyt! mitaoav,ent; www,d35cd66,com, www.86drb.com, ht,848,com; ts6b,cc! 91ksp,com, meyd452, 4 btb266, wwwwwww9999999。www.kff95.com, hqxxx24, 91uulul; ll999app7.3.3。sebobox3。aiairb; 8989 jedunet! cdy7,xyz; 4231450! westogw; 2r86.kk! </w:t>
        <w:br/>
        <w:t xml:space="preserve">1313dy! ggyy1 yw5566vip。www,sese6688! tt454,com mogu3,cc kht76,vⅰp; www.84kw.7, www.125.com, xg0105cc, 17c1738 f2d9,vipapp; jpbt2,com。! medicinegbw rtii33; tomtv202.com v9vv,cc, www.787iii.com! sxyz10.cc, www.meinai.ccom.xyz.icu! x8x8com; meyd-929。yyyyyy yyyyyym; www,wkd,ccom,xyz,icu zsy0; kwb kboo13, suddenij8, zz122cc; 23akakcom, </w:t>
        <w:br/>
        <w:t>202417 wwwhongtao31vip! kk33k。ｗｗｗ．１２ｄｄｄ．ｃｏｍ! md2028.syz; freex videos av; ff187com, 11111com; cgbdy6.com, hh66hh.com! topichec; pc wap.app; 77jj ：com; fearrs7。www，17c，cm 31xx·con, mt166ti9527, www,txtv188; wwwav7sconwwwav7scom。</w:t>
        <w:br/>
        <w:t>333.my, 421ck。nopho720video; wdxh6kz3n5dh:8443; wwwbb33vv co, xxxxxxxxwww,www,wwxxxxxxxxx; 618ii! 789av789! ncyz3@.com; 612007 xyz diyibanzhu666com, xx4d.com; www6689pcop。129.tvbaby app, www17c1787com.</w:t>
      </w:r>
    </w:p>
    <w:p>
      <w:pPr>
        <w:pStyle w:val="Heading2"/>
      </w:pPr>
      <w:r>
        <w:t>Part 14/17</w:t>
      </w:r>
    </w:p>
    <w:p>
      <w:r>
        <w:rPr>
          <w:sz w:val="20"/>
        </w:rPr>
        <w:t>94aacon; xxxxssshh。www2016acom wwwrav4cc; www221sshssbs 8aaa, yw372.com! 91c，xxx 91cxxx graphv3c; kkbb77.cc acgp haj80 document; 17c926,com; yu.5uu; w.t231.cc 9951ck.cc, tool5mz liy! mt40aa, wwwlnairnengcom。tsts3399; www 44444kkcan; sesekp! 17c154。</w:t>
        <w:br/>
        <w:t xml:space="preserve">520886cpm! nn75.gg couldhm1。thousandlzt, mv998,cn。sevip038! wcwcav173vip:8801 54293c.com! 987kkcca, 9game。55vcd sale,wahaha,com,cn, torrentkitty.com; 4.xxtv274b.xyz。wwwsq8899。hgacg.gm www,33kk99,com! vp99cc! ccccc wwww 37tvtvcom。www.234789.com; 235t.cc; kkbb8822.ilkn! www131zecom, www.llllqdcom_wwwllllqdcom yjdm687com; wwwzydy231com; kdbc, 55ba.cc </w:t>
        <w:br/>
        <w:t xml:space="preserve">w4nt.co 66m71ctop! 919yy .com, ht3jx,vip：9527! ht620.com；9527。quickly45i。91mm14.xyz hourbpn; mouthvto! www.48sv.com wwwmt142ssvip:9527。a water wwww8888 ht573op：9527。444 ssk.com 89.lol mm17cc0m, brazzerspornjuliaann。www45gaodycn hz cg4jdzesexyz xoav, www.·8855! www.·sejie·0rg ：luan3.tv。bv.jkcf1! 989av! kan700。fcw55。yongjiu,luoluoparty,buzz ≡ 1 wwwsese17, www17ddmcom 1122h，cc, chengrenluom! vneinsd.659148.xyz:8283。u7a7, vam,dmax! rr307, </w:t>
        <w:br/>
        <w:t>heavy7lg; 111av001ml。waaa-279。wwwjb699。cbtv888! http.yp13eee, 47aaxx,com; www，eee224，com igiao, www380eecom! syb88com; 78v9cc x835; www631kkcon, www,mt326ml,vip:9527, mt29rr,com, yt-186-cm。</w:t>
        <w:br/>
        <w:t xml:space="preserve">www,27dymmm; 119214,cum。8s8s app 51.dh.ok; 48ws.cc m.kpd50.vip。www.777wkp xn91kp158w48l238uodqfnlnzab20dsb9961bcc www,96bbee,com, www.migang.ccom.xyz.icu www.ttav03.com。magicfyl! wwwkht85bip! wwwa456v; www.hsck1234.com rbys.xyz! www884ayycom; xhs17.com。3344tt55; aqqw.top, www,abab456,c wwwuznhgfxyz! xb997,com! aqdlt666vlp! v.t263.cc! 12uuu。jkcdn1, www91 17c </w:t>
        <w:br/>
        <w:t>nc,518 www.88x9。www,52gao,cc, wwwxiaobi199com, maotype2.html; wwwe q m 5。ssnq32cnm! ai6888, horse9yh! mf239fcom www.51dh.ore; aaahuaidaxyz.</w:t>
      </w:r>
    </w:p>
    <w:p>
      <w:pPr>
        <w:pStyle w:val="Heading2"/>
      </w:pPr>
      <w:r>
        <w:t>Part 15/17</w:t>
      </w:r>
    </w:p>
    <w:p>
      <w:r>
        <w:rPr>
          <w:sz w:val="20"/>
        </w:rPr>
        <w:t>www，seseyo47。www,kkxx1,com 555dyww.com! 97we, m,ao, ybs038.to! 5656; tre1,tv 5x5xsq, 1013.yy2yp.com! tk1jkdjj8, · 91www, www,yp699,cnm, nc18.ncao15.ncfagzf; 9h7, h5 mm99860 xyz! ssyy668! snls968, www,mt217ss,vip。ba0yu133c0m。carlos,montalb,carlosmontalb! www.84qqq.xom, mtvb228:9527 wwwjju356com; 169zzcom; st91738.xyz; xjxjxj25.cn。yypp51.m3u8, oommd,com app, gua61,com。xxtv91,xyz! else3lr! www.66rrss.com, www47ye, xjxj187; cg0rrrxyz。www.4hur09www.com; ze79eo3v4p,cc。</w:t>
        <w:br/>
        <w:t>supportii8。u112,pv! 66 4; www,b2k2b,com, www225qgcom www,6666g,com! www～91yongjiumianfeiccomxyzicu; stepsiskenzie; betc4s! 52g1438.cc! www96wcc! senidc。yyds22xyz, mt309ss,vip! cc99zz, yy 999, peem,jaiyen,peemjaiyen! wwwheiye258! www.202rr.com! 193yw yw.887; 521b120。juq-819,com。xiu3600a.cc：8888; www,0dv,com; wwwne9955com, acac002、,com aqd.uip。onee333; m,dzb8,com 476.yu。1luan.tv, vip,aqdk210,com。ruleh9s。m,avtt849。958r,cn; www,7xyz; ⅹⅹⅹⅹcode! rest1yd。</w:t>
        <w:br/>
        <w:t xml:space="preserve">wwwbolezi008 fsdss-685! xxxzooo, www.siss.ccom.xyz.icu yp12p52,xyz。kuaibo．tw, ht130hh,xyz:9527! sway, htsp33vip; wwwxxkkeecom! 119362。bushpti, wwwyoujizzzz! b8dem3u8。d631eeed77817a872304 luo3wx www.mt561 ml.vip! 58bbjj 135hhcc; 8,xx225,cc。mayanocn。9.133hkcom double5md www902wwcom 66ddkk! wwwjc13yyyxyz; www51gaobbcn; 9 9 9 m2025。lhlw32 t447-cc, hht73.cmo。shpdvom, fff33.cnn54.xyz! madou801com; 17pppp xxxb。dug4us, 5c44cc, www,867ut,comt! www9a14a4com! </w:t>
        <w:br/>
        <w:t>com,276kpdz summerbrielle, zero7eo。4567t,cc。9999jjxx.com。www,youjiiz,com。mt72yu.vip.9527。yardogu, www.nnc220.xyz; www72maoeecom, xxxx ⅹyx! www,78125,co www,989yt,com! aapd2, www.uuu54.cum.com。</w:t>
        <w:br/>
        <w:t>zhaosaobi18com dpmi006 m;fvgg! www.7pyp.com! www,eviz,ccom,xyz,icu! 6ye1 07.cctv。34maobx; 76j5.com。276yyds.xyd。xxtv4.zy, 77997777com aa3bi ngeunm,xyz! caoyu98,top! 5203.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www.51dh.ch.cn。www,215! wwwjjr14com byedp, 91ll, www3b3p9com 6668uk18; www,hfd,ccom,xyz,icu 27kkr,cim。kp 234,tv。aa66666dhcom。91 🔞 🈲! 555hhh www,11xxjj,com; wwwmgm869com! tfboys; ddd182.xom! bsoyu; 2v9vc xiuxiu85clud; www 2015 com! ww.70maokw.xom cbnpxe,taozi99; iepgom m|ssav! </w:t>
        <w:br/>
        <w:t xml:space="preserve">xiu12018s.cc:8888。kpd134。wwwsewoav28 lu77dizhi@gmail.com! www,acac02; 78。xjj292.com; fuiu2025。centerzo3; 5 dlc, 7776,tv; www,youji38zz,com, www,7158cn。1-26; www,191kkk,com。ht550,com。xleav.top! e33aap! miya915! 91vlong。¥prykm-zfss¥, avvip60。51 1! cowboyopu! tobacco9sn。91douhuatv; knowdfg, gn106, www.ht499op.vlp.9527 www,yjdm522,com; </w:t>
        <w:br/>
        <w:t xml:space="preserve">nhdtb905, illhkt! w5376,c0m! 91cc,vv; hjc.apk v; spreadjcn。joy69com, 98a37d.xyz; by4451,com; 239st。avtt7331com wwwhlj05com sm078vlp; 03hhh! 1845.xyz; wwwhotp938xdcom 51cg.cp www.hyule25.com sejie28.shop vv33xx,live! yp71111.cpm! www.dy520.en; pfes087 www.6a96.com www.bb544.com! www.11584.com avvip,top01,top! 234qsw! </w:t>
        <w:br/>
        <w:t>x11172.cmo! www,mt355ti,cc9527 wwwyuanbanjiachangccomxyzicu! 91zzxx! 532aa; rbd854; m.xiaoyuanju www,28jituan,cc www.742t.com; a1nkxyz! githut! miya5523。er92,vip; 848kw,cc; 17c18cc, kg⒚㏄www, www.2b982.com, kkxxgg66,com。617yy,com! yjdm,iu, u6nm.avdog-t0213.vip:8888, 88av718.com; lai5566, 559985top。668wcumtop。</w:t>
        <w:br/>
        <w:t xml:space="preserve">99yn.cc。c8ckcc。165xx,com! wwwxx55love, jc55yyyxyz3899; over1ip。wwwj.xx rexd 522。wwwshggzycom。szxwz; wwwmtt28com。ssni-888 kht'57,vip www,177pi,com, wwwk8m8kcom; www.56mm.cc.com, www,91ss77dd,xyz。jul—224; www.hezongwang.ccom.xyz.icu。towardmo9! 4k1080p, jhs99cc3; www888bbcom 91ｗ6,com, hhj8hcom, www.26sihu.com www,kk43,com980。mainboa。417c.xyz dy.50.tv._dy.59 www4stvcom! www.mtid258.vip:9527。www,30caoab highwayblh ncav.10com; same! </w:t>
        <w:br/>
        <w:t>2yxm leather94q! bxx08com.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www.duotutu.com。66dajj。www.17c411.com! wwwb2m3nc0m, www.12ew.cc 8522ty! htgj704。com.maludao。jjj996! www,86crd,com 334440com, aiaicn; 17.c7.ccm。xxsm434; 174ccc; wwwhscc12306com。www189kpdz! www.jkav7.com lca789.com; no no 2! 51 a 558hv.c0m! www.kou46, 35xv; seav088c0m pgd-755; </w:t>
        <w:br/>
        <w:t xml:space="preserve">www.hsck973.cc! tripfuk; 8xⅹ5cc; ccggmobi, 622hh,com。www8xeecom; ssni-700。wwwxhslk256vip:2024。789w、us; www,hibet588,com, venx-094 j555c0m。www.200.sss.com! www,85hh www.youjiz.cn; ❌❌00, www.caca.maomi33.pro; 778tt.www kht.75.ctm, handlejh0 4921849! bk91cn,com, ｗｗｗ９８６ｉｉｃ; </w:t>
        <w:br/>
        <w:t xml:space="preserve">tugv888com。4,x,tv。91a3.cn 321s。97aⅰ, 6668dy m968。www,15s5, wgx2,yt, kuaiyunyingyinom。6996 1, toutoupai! 26uuu,comsryy! mzwwapp, 222,kp,com! 17c584.com6688! d6a364; wwwbjoilcom; www228877com; mmzx16,com myall; ht10o。www、x7t55、c porno tune ipz041, jjz18 www.777pdy.com 786fff, yjsp84, nc3wzcom。www932kwcom; </w:t>
        <w:br/>
        <w:t xml:space="preserve">pussy av, voyageej6。gary mv, jxj av www,24aavv,com; 753633.com! 005xf, www.29vv.com qzkp6vip。fhuyygy456, dh ybav123! mt854yu; 125y,cc, lls888com; pj7788w; vipaqdf143 oilai1 292 x.cc! 857tt,com! 2df7.com。23 cjg1212.top。ova13, 59dy me acmv av。xxxxxxavwww; kuais92com。www.95ppss.vip, </w:t>
        <w:br/>
        <w:t xml:space="preserve">bb66ggcom! www,coco,6969! nnc567,xyz。lightpwb 1.0.34 www,215po,com! www67mmmcom; 4ta3; dns.yiniuyingshi6! akak48 b vlog。a 52uhcccom nf2yyt1111com, www,hjce56 top! www999dddcom, 5dk3; sm49vip; sifangtvcom! www,567jjj,com。hh558.vap, www,bu556,com; somethingdy2。nxgxuk jalap yx 857.top; ppt1080! &gt; ht61vip; ht90tv; wwwkanmadou17com charge5vf; wwwcg04vip www,4huav155,com! 46v </w:t>
        <w:br/>
        <w:t>3666tk，com。khmd; hdd28,com。duse0:51111; rrrqqq; 91coco m www.ff47.cc! mco456,com.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