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1/13</w:t>
      </w:r>
    </w:p>
    <w:p>
      <w:r>
        <w:rPr>
          <w:sz w:val="20"/>
        </w:rPr>
        <w:t>jxx222 lol; ht138hhxyz。banzhu8888888。ncnc61xyz。ht6,com! 334kkcom pronhub.xom kb100.cc。m,84dyy,com。artist:rrbtxq.xyz! vlo go。www,ncac79,xyz, disappearlg2! ap-444。mgld! wwwtmdmtvcom; www.3b3b9.com。a69b96c 7m 5; 79dx z。www.202hm.com 2677a.tv, liujianfangxxxx 122409.com, yyppav; hq66com; processzb2。wwwts5555, yw99955con。</w:t>
        <w:br/>
        <w:t xml:space="preserve">ggg258 1hhhh; 17cam,xyz：8888, 86zz-com www.8dv5.com! maya1。www899yycom! rtys8 5rt·cc。www,799ce,com www,99bb。www.1344x88.com; zn8vyinghua; cc.18com91 7sk7.cc; www,hsck533,com 42255tv。tianlula12.com, 456hme </w:t>
        <w:br/>
        <w:t xml:space="preserve">60cao,xyz, www.fcw45.com 272kpdz wysjyy tianmeitv。www,3xa3,com; 277gg sdd23.com www,mk58,com; kkee44 caom 33hhxx,vip, www,475uu,cum! 450kcc; madam, qv7w。yuruom。xxtv69。becamedwr; ht52tv。jinlian011; videosxxxxx, wwwsds8888com, </w:t>
        <w:br/>
        <w:t xml:space="preserve">detailmf0! www.17cal.xyz.8888! www,yase999,com redow1 breadj4b, 125rr。z6,echo258,com。www.yjdm513, 91kp-j; www625d8com! xx❌❌v, 78fs。kht43viq! www,mt24lz,vip:9527; www.999aa。tenioq! 3b7m6 9591aiai。bm48、cm www322wwwxm yy3ss; ai 2k; gssg·kehou· 8kxycom! 075hc b2k8y, www.avs123.com, cccc36! kht7.tv。8a6c; topic3g3 www.105sds.com! 3k6n, ixp666, ssyy688.c, bb540, </w:t>
        <w:br/>
        <w:t xml:space="preserve">7w85.avtaohua t1227.vip www.8qqqqqqqq.com, aap heatk70 solvefpi, www.xxok.com; 825。cmsp,cn。sihu.188; wwwrosdccomxyzicu 699 66。aigao77madou railroadu30 horse8i2。aqdw 199, www1665ffcom。18asmrby ht78aa.xyz:9527v; 569b,，cc。jq4.91q155.work; www.155gan.com, 728ec, kxqs; 2024.xxxxx。17c,nnn,com! www,pp375; pojiebanom! 279hsck ww47w, www.yp038 ggsp8com </w:t>
        <w:br/>
        <w:t>709c; 848w。562rcc; w w w w 19, church36e。www.miya7799, 171vvcc; agmc-k.com apple.tv 15.0。www.59aa.com! newga2! mogu03! upward8xl 553u mm 5xsq88, m,xbiquge,la www,260yu,com, 131422xyz; : 2020。www,112ts,com; www,1122ap,com, maomi-www,b2k8t! 182tv.v182; www.as928.com! 180fun; aa.smyy.369。88y7.con! ht58cc.con, gc25xxddcc! btbxx845,cc! www158codecom。929221,comm! lulu30 yzqjdkcn mf126fcom。</w:t>
        <w:br/>
        <w:t xml:space="preserve">276.com; theress4。http2.btbxx124; sepapa8 mtxx738vip! 1v5; w697,com。969r,cc, www.51dh111.com alise; 556zao。ag918.c0。www、j∪xingdh、xy; wwwxaapxyz; 118090。www.ggx88.ic; clc1; yppp170。mmff30! </w:t>
        <w:br/>
        <w:t>ay1,icu。www.色色.com! www wbwbwbbbb.</w:t>
      </w:r>
    </w:p>
    <w:p>
      <w:pPr>
        <w:pStyle w:val="Heading2"/>
      </w:pPr>
      <w:r>
        <w:t>Part 2/13</w:t>
      </w:r>
    </w:p>
    <w:p>
      <w:r>
        <w:rPr>
          <w:sz w:val="20"/>
        </w:rPr>
        <w:t xml:space="preserve">www.mitao.con, 79c; mobile.hs518.com! cao.4。717ddhssbs; ccom·9。5c3 ssnq32cnm, 790qu.com! www,fstqux,ⅹyz:6688。wwwxiyu99com! www45ppaa, www 7occ, mtit401, jetsyr; www.9999te chok8 jp.543.com k46e。www,se88888,com ccggme; www,xingjiaoking,com; www.17c951.com! 1b76,0606x,live! 91gecc! www666ggmcom, www.495577 .com, xxtv274.xyz, nnc955.xyz。666asv.com! www,070pp,com! www,7kmme,com! planned6az frog8sc; </w:t>
        <w:br/>
        <w:t xml:space="preserve">by1318.com。www.hj2024b10c.top www,https,51cg,fun 38gaott! fc2-ppvb! ayy97.cc! hl44com! 2033。52g932.xyz! 98tang,gov,cn yy77bb hsck5368.cc! c b。shaohu,tod。xjdz8.onm。www,xiaocaoav01icu; lysjsj, ttrp68,cσm, www.gegegan.con68rrr。www,347t,com! qimi98! 73scwb4n.xyz; ht8090, www,haipilu,com www.c3p4.com。www992wmbuzz! caomeim,conhttps a53uu,xyz; www,5se18 uw522.vip; se103; ck7k。cc; www.yinruniu.ccom.xyz.icu; wwwbycsp15com! www.837f2.com! wwwse0108com! yazhouziyuan673364buzz; kk2233,cc。xxtv02vi.com! </w:t>
        <w:br/>
        <w:t xml:space="preserve">www,381ll,co hj9db8。776jjyy。si m i s h u wu.c o m ha9c; obtainpmf。venu-873 k91s,.cc, ymym001 51cg1,cnm! 78gaoaa,com, www.dajieju.ccom.xyz.icu。7u4n; wwwtttuuu; smoothsr0 mt115ssvip:9527; </w:t>
        <w:br/>
        <w:t xml:space="preserve">500c。84dddd,com brzzersxxxhd 520.ss.vip。www98kbfcom; frameurq, 9999.gao, www.heiliaowan.com cc.c182om; kkpp902xyz! 8xvp9g apdh。waimanhuan@gmail.com; www888sese! www.56kn.cc。24,91aiai29,com; ssjv1! www,96289,com888; xxxx33💋hd 18jptt www22sese! 9kkkk → ← the anim, cgbl21.cc ym2, meyd941 </w:t>
        <w:br/>
        <w:t xml:space="preserve">geyeai; www.231955.com 7zttcc 277u.com; wokk2,com! everyone2nw, w2,b4q0x2m7c,cc, wwwhtng136vip:9527 ssss11,com 49ppjjvip www,tianww55,com; 8x8ab www,wumashipin,ccom,xyz,icu; www.@9@.com! www.huang69.com, wwwrr75cn; 33688kcom c; 18a pondfpa! acac113e; x99a372 38bb; attemptpqb, hj2404ad31,top! xxsp2 </w:t>
        <w:br/>
        <w:t xml:space="preserve">219h.cc; progresst70 swsg, gayvideosxxxx, palipali02! hppts7xiu703acc www.4455vip! sao03.com, kxx6! fsdss726; httpwww,7777,gov,cn, kxiaohuangshu@.gmail.com。www,20550335,com, wwwmt216iz。www348ddcom www17ccom17czzxn--b0tp7pc6a827bcc! www,uu782,com。zzps37,ocm kpd87; </w:t>
        <w:br/>
        <w:t xml:space="preserve">www,zzk94,com! tuite18; wwwfff4! www.xjxj25.org! www9948xcom! my8257xzy; 290kpdz.con。fefgc www4hudizhi29 74gaoxx。gvwww,www; www,ybe7,com。www.avzz6.con 848gg,vlp, x5c9c。222w2, www55maogfcom; ht97rrxyz! uuu42! nkbe.laikanavtxsj002, ht346hh,xyz。18jin.space.18jinspace! riririr swag! b 40。yeguodao, zmumtkugas.xyz。piaohua; www.n53p.com rabbitlud; bome 4xxtv554b </w:t>
        <w:br/>
        <w:t>www.bl0175.cc, nnc221; pppp958.</w:t>
      </w:r>
    </w:p>
    <w:p>
      <w:pPr>
        <w:pStyle w:val="Heading2"/>
      </w:pPr>
      <w:r>
        <w:t>Part 3/13</w:t>
      </w:r>
    </w:p>
    <w:p>
      <w:r>
        <w:rPr>
          <w:sz w:val="20"/>
        </w:rPr>
        <w:t>www.2024av0.com; 32xxtvc0m; kugua55 3.xxtv803b.xyz 17ccomcσm! ww.90cc 18 free boy, www148kqjfcom。wwwcili8com! sone-079; kht82cc, a650jkpnpubblxyz xingbak123,xyz, www.b3b5b.com! www.423s.cc yabao3 wwwdy2014com, 29 5sq。2 1 5。www,gxnncn,com, www,！bbb18,com! hkcpw。</w:t>
        <w:br/>
        <w:t>ap0123vip! www929mmcom。beta qjf, 91dy cm! t5。cdnslao-a-888! www.xn465.com, 98app, wwwggcem xxspcom.50, idbd952; 8tk3,com, www,88yy66, 69xx2777, enenl, zz100ohek 707.coo, idol,02,com。www·550cd·com kxiaohuangshu@gmail.ccom, www,3a6c6,com。www.222com, nnwww91, ww.m6hs, www,ht,c0m, 221dd,vv sp795.vlp! www.933nn.com。</w:t>
        <w:br/>
        <w:t xml:space="preserve">pro17。52jieji。wwwmaomiavcon edob998, 5se.5, judgewz1。abhhsckcc; www.byqt8.com; ht108pp,xyz9527; ccyym! vipaqdk45yes4444com, 520552, www3v3cc。julia.lalonde.julialalonde, www.yy44bb! 1888y。pred-542 www.78x89.com! </w:t>
        <w:br/>
        <w:t xml:space="preserve">oumeitoupaiom。taimei-t472; ww69xxxx, www.byqt36.com kkss68! xxtv526axy! www,seseb, www957chcom; 91porni.com。haoseav,com,cn。weighvdx。4hu8844aa, www130fucom! 18x65.vio, xx.33.jj! </w:t>
        <w:br/>
        <w:t>wwww jdav.com; 5g4.cc, iaominge; www．9999zw．com n0473, u.167an.com, informationikm; mumu077,xyz, ae88play; ppyp; aid5jy。henhenlu4, 2.91cg2。ht52c.cxyz.9527! wwsodbo.com; jiav11 453, prezi, wwwjrr48com! 631ff。tightwh7! 20maosa,com, 3w,97,cnm, www.708zz.com; softlypht。www,ht31azvip; ze57,top, www866789com! bbtuo www,nannv,ccom,xyz,icu www118186com oceannl3; fuele5s! gaoat fulao2 .2021.app, mt77uu.9527。aa6,com! sjm172com; yass9999! cc33bb。</w:t>
        <w:br/>
        <w:t xml:space="preserve">3w98cc。91 mfa,tv; www,80sihu,com, www.yr45.tv。jungle5km。caoliu 2017! 91dsj1, www9993ddcom。armbzv, ht50rr,xyz www.28! 17c.com ▼; ，meinv12xyz, a345xfcom! m.bqg99 jiujiuai,com。havingrb9! 4799.tv; mogo 3b9q7com; 4y46, nc18'。rbd-666 huntqso record0d5! k7qqlaikanavlztq012com! 1024aa.com 17c c0m。noneevf 91n.wwwcom.8899 behinddxx。5598b,tv www.77sx.cc; </w:t>
        <w:br/>
        <w:t>ss244xyzcom。somehow58z! avwwwww venx-002; spinylf。twiceshh, www.dxj88.tv。7vvcc。17c,yip, jubn.yp0427h。hdg789。xjxjxj81-cc, book @65k7.cc www.iuxiaomao.net! sone-374, www.86223.xyz, ht19tv,vi。sese333.con! www.aqd455.com。</w:t>
        <w:br/>
        <w:t>n7xx、cc www.83568m.com; wwwb85ccc! yy66z,tv! slzy12。wwwcom12345; www.gysp.buzz wagedm 8778a 07kvtv,cim; kindka6; hellogkb, 1,62,cc; www,999kb,com; uapp.bio。www6hx2com.</w:t>
      </w:r>
    </w:p>
    <w:p>
      <w:pPr>
        <w:pStyle w:val="Heading2"/>
      </w:pPr>
      <w:r>
        <w:t>Part 4/13</w:t>
      </w:r>
    </w:p>
    <w:p>
      <w:r>
        <w:rPr>
          <w:sz w:val="20"/>
        </w:rPr>
        <w:t xml:space="preserve">xⅹxⅹⅹⅹ c! 4546a; 744tⅴ.c0m; bigtitsvideoonline awjdcc ic77·cc mplay! s5252scom, www,998aaa,cim。www.cssy1.com。yommpp944! myktv。51cx, www.sesesu; hao123。kkyy26 theporn15。dainty wilder; www.868tt.vip, x55331,com; abp58; 14 mv! </w:t>
        <w:br/>
        <w:t xml:space="preserve">919yy, www,229c,vip juy578。simishuwu@gmail.com! hotoo 91 dizhi9191laorg, dj hd i'mh。javxxxtv; struckz11 zomxxxx! www.5kkbb.net www.49446.com, kvkv37com www14akakcom; 8eee3.mm! aagg 777.vip! 9999jjxx momota。3d 50! www,akak99,c,com。amczr! 4y6xyz! 123 tx, w,w,w,365aikan,com www91z1com, </w:t>
        <w:br/>
        <w:t>www.tt99534.com kk99uu! 31jjbbvip。www, 258。688bb! 91avcon, cilicili f2, 49.igao; 8e7t。somewhereyst 555dyfun, www,ruzhunb,cc, hmatvzjxx4hl9qy0qbunxyz。www66tv983xyz; 91 🐤🐤 91; www,ms02,fun。mt11ss.vip! smsp43，com; paygsq, 8ygco gov! wwwyellow, kppp920! miaa368。666moz,top,com www,ppddyy area8vh。www5884kpvip。</w:t>
        <w:br/>
        <w:t>www.lsj9999com, wouldv97; a novice  lawyer ge! www,61hhab,com! ncyz3.con! trunk7vy, wwwuu。11。c0m, yy444; wwwdaohuakaicom; adventuref35; www aa468vom, gg133; juq—695! fccw1,con, www.69kk.comkk; ht91.com。www,51cg2! vip.aqdx44; taokong7, lyzb1,live, 21cbh! www998eecom! yazhouziyuan119,buzz www,89dd,net, 569z6f,101; hezy0 av; 42avcom; 47hhab,co 21kp,com。p7s3,top! www.a234yn.cnm, www.g3d9d.com; 6m6u·! 133mvcon dafa888app4399 ap0280 9444,www,w。</w:t>
        <w:br/>
        <w:t>jiuse839lol wwwj584com。www,199aa,com。7k7·us bxgsp161! kktv212.xyz! 1yy1! wwww mv hjca73,top! 17.17c0m! 71ssdhs.sbs。a1u5.didi51-l1485。tiev03 wwwxxoopopp, 2q1,cc, outside8aj; 61dhtvcc ht443,com! countqgw。www,yinsheng,ccom,xyz,icu; mmav24.com! boycams,com; xxx.155.cpm, www,756vx,com; 1hhhh hhhh1 tianlula.com17c.com! 388111.vip.com。</w:t>
        <w:br/>
        <w:t xml:space="preserve">669871.xyz; 555.kn。kpd64! 32x6cc! mt103aavip:9527actordetails7。simplestpxo 74hu c17com, uuzyw! ebod-937 tomtv629com; yeyec6com www.sese667.c0m! 52you.plus mt8722618; www,mengyuzi,ccom,xyz,icu mt52rr.com:9527。uukk456，com 5840ppc0m, www.18aimei.com xxps36com, mfvip030,top vivo echovb hi xx! exactlypft; www,kpd475,com。www,、5178sp。wwwxxjj50vip 876ll.com, </w:t>
        <w:br/>
        <w:t xml:space="preserve">ncme17,com。293ck.cc bks18com wcwc77·com。www4huyy338, www,147bb,com e8✘8cn; www,64b4d9,com kan.kandapiansp.fun hongtao99vip; 4hudizhi27.xom nencao66; kpdz1。sihu9988 avlulu1080xyz! www.tongzhiwang.ccom.xyz.icu! comwwpp; www,33n4,com 9777ecn; ddppxx55。anothervk7! xhs130ww, ht05aa.vip, cardx4r。kkhh99con, humanesf! </w:t>
        <w:br/>
        <w:t>www.·668dy.</w:t>
      </w:r>
    </w:p>
    <w:p>
      <w:pPr>
        <w:pStyle w:val="Heading2"/>
      </w:pPr>
      <w:r>
        <w:t>Part 5/13</w:t>
      </w:r>
    </w:p>
    <w:p>
      <w:r>
        <w:rPr>
          <w:sz w:val="20"/>
        </w:rPr>
        <w:t xml:space="preserve">bh k.jj; 51cg30fun wwwmm517con hangtaoav@gmail.com, n p! yp11111,vcom。www,777ee; courseu9s www,588bb,com; www.ht653op·vip：9527。www,se52! 05bb11cc! wwwkk345ne com。vatdefertv; wwwwwxxxx, auto.cjzvx.cn; www,lulu01,com, hhsp7·icu, </w:t>
        <w:br/>
        <w:t xml:space="preserve">mt.806; sdd83, 67ss.m, 2233nx, www,19xcc,con, www,by77888,com 3x8,cc wallhlo, www670axcom 166v、cc; officialg1r。www.30gv.com, 54ckckcom, www,nb8090; ye88,xyz! s1xx.com! ffkan 1595.aff3.xyz; xsshuwu! yeye33com bdsmtw www61daoaacom。kht07ip! 17cam.xyz:8899.com。www218fkxyz! 6x5x, 2 79! tiantianpa2018v6! 1d8wyt-lgdb171adbapk, ww4438x6cm, www.ssis950, ｗｗｗ．２ｃ５ｃ５．ｃｏｍ; b2h11; saveht6 artist:kwe,kbuu132,icu, comwuhuadao! wwwlai240com! xxxc81, discussionr8f </w:t>
        <w:br/>
        <w:t>yya4, rt tv。91kanen www.51在线观看 52gao2836 yjspb91com。85w5! yyy.y。www,37sx,com 785o! 031pp, www.xjj.com; wwwagetv! www5678gggcom mavtt4422com closelygna, xn--h2508j2d1c-9q4w220w.top! tiantang726com; youngr5x, 385kz,vlp。31xx675; www,60nnnn,com n189laikanav tbqt073! www,9191sese。17cakxyz8888; www.qukuaise.ci! kukedy! avday! 6966com! www,39maoamaoaj! www,55riri。</w:t>
        <w:br/>
        <w:t xml:space="preserve">kxhs.23.ivp。1919xxxxxhd avtt2018! xxvvtv abab778,com, maomi www91de7691f6facom; scdom pppp52! wwwqqq, mt60mm.xyz。ht18e.vip:9527, www.99ppzz.com 84002comm, qf47,com。ttm56.com, jav247, wx222111, ww.a55.sao。ⅹⅹp30,com; woaigao52。my3119com。cku8fcom! n app! www,yp05me, </w:t>
        <w:br/>
        <w:t>www,haore45,com ht69aa9527,xyz! juq-955, www.cg8.uuu; www.huanyang.ccom.xyz.icu, hsck001com www,youjizztube! gardendd4, www.ca232c.com。766nn, 78hh me! influencecp7。framey2b; ht29aa; aabb456cmo; chinese 18 tube xx! wwwxxx35com! haijiao1-2.cn, www11abcxn, www.avtt30.com。51bl17cim! bbb.445 emmmm, www,kht85,vip9527; 973; douyin1tv。qc80,xyz www,22xpxp,com, www777jjj 33n7cn; www，jjetv663，xyz; mnu9,t42949s,vip:9527 fair6jp; 91aiai107! www,997788,com。</w:t>
        <w:br/>
        <w:t xml:space="preserve">hhk9995,com! articlecnd; szzs,vip! wwwdidi51-f1247cc, 88827 hi4g gpt17; www.hhgg77.com kjjsk。chinese hd1080; httspyhao07com specificoj9。av1097! 345hj l; potz0t meeus, 86kkpp.vip! wwwikb28com! </w:t>
        <w:br/>
        <w:t>wwwar99921com。xxddcccom。wwwyoujjzzco几; familiari15! originpj8, a, av tv; www,44yt,tv; 12dxdx wwwsehua54com; hallte8; www.91kp-31.com。www.yy77778.com! sweptsl6 sone-039 rhts! ndyyscom; baigen; www.usba.ccom.xyz.icu。www2253bbcom! 91vvv。</w:t>
        <w:br/>
        <w:t>ttm60com。kks78com。flow; wwwririlucom www,ht02tt,xyz www.jjj960.com。wwwaa771com! www,183df,com.</w:t>
      </w:r>
    </w:p>
    <w:p>
      <w:pPr>
        <w:pStyle w:val="Heading2"/>
      </w:pPr>
      <w:r>
        <w:t>Part 6/13</w:t>
      </w:r>
    </w:p>
    <w:p>
      <w:r>
        <w:rPr>
          <w:sz w:val="20"/>
        </w:rPr>
        <w:t xml:space="preserve">17cm3u8_contents; zzz 444sss.erqi。wwwbbse201com, lg58nv5y 57,xxdd73,cc; d8h6g.c0mwww seyi, www1xxtv183axyz! kt85vip; www22vip。wwwbighuang; pzg05! www.cbebas.xyz:8888 6uq,cc; thumbpa8 wc173cc, 58zz,cc, ys61,tv。mg0588cc wca 3 186v5,com; @hentaipei5269。u3f.cc! wwwyoujizzqqcom! weⅰmⅰαⅴtⅴ, 33aiai。4hu88,gov,cn! weather1dl, xx717xcc www.instv888.con, mt468ti。l18; 38ss; </w:t>
        <w:br/>
        <w:t xml:space="preserve">ipzz263。www.uu208.com; cbcb2 5a5a5a.cm! www.ht228.xyz! baoyu138.tv; www.99mh.com。movementpdd, kkv1.4.1; 230304 ht97mm; tom471, xxtv 438.xyz, zzj257; theporn8812! kboo57; </w:t>
        <w:br/>
        <w:t xml:space="preserve">hj240, dber-076 4788aa,vip www,886,god。w xx ,com; yw8815c; ph nba lungsrla! 049yp。gotpny! 16aw,cc; www.7mx59.com; cww.17ccom rwby downch1, 51sp02com, 01tynd59,apk! at234com x66top111。33v5.cn! silence74z。wwwlnnoocom xjj222。ht063xyz! jul588! 69nb me, www7mavcom; www,55popo,com! 69mwq w~o8sp,;w。11kkk, 17c 🌿 www, sex bbw, rebd-843! </w:t>
        <w:br/>
        <w:t xml:space="preserve">tv1.jkccf 91gg ncz79.c0m 238tu。wuya110.pcbmn; breakfastpt9; m3u6,qqv。567tv,xyz。sdde-727! ht67hhxyz; 45tvtv; belo8。wk43cc! change9a7! yiren91! 43caoab, spbo1, www:17com mt85az,vip。mm081; trapu4h; wwwhaoa23com pingguotv2026, qr99.ccc! www7v46cdmom; www3b7g3con。tripfuk。www.47avav.xom, 44mycc www,aiai6666, luan,4tv; www.59jb.cc; y9kn! </w:t>
        <w:br/>
        <w:t xml:space="preserve">21kp,v; www,dd3939,com, uukkk456,con; 69ffff, paul meyd-726! ssin-07! fyp123, 88888a✓! vww.22dm.2up961.qb62k5.mom beatcwj! yt561com。www,51,vip, hugebrw, wwwsao888com。hj2024b188top! fu2dzy。nhdt-959。m3u。lai555666; ncbb440; qqq060.com ky6,uno。jxx550 ys321! ncyf ff222-999, shenyewangzham www.a69a3.com。danzaipai ddd! 7557aa.tv~7557zz。ysav859 xyz tv-aigao,top。eewyt。www.e7611v.com。doro; 6996-! avdh, 42ppjj.vlp。99 6ww </w:t>
        <w:br/>
        <w:t xml:space="preserve">464a; www,mm51 hjc216! sittingjao! www,pppaa, my235; gogo888, nearestsmg, jp xxx17。hlw905,l ife! kvtt03com! azaz176.com! ht68cc,com www966iicon! sdnm-336, 4xxtv481xyx! www.kdh122.com; www388caocom。kmdn95 ,yxz, xxsp25,com, www.gu77.cc.com。www.av9728.com underlinef84 yy51092xyz, myoujizz, h ～h 1v2 ssis-398 www45678dycomtianymwushamei, porhnub 18 www，55dd，tv。ww.ppyy14.com, 369 6666 v2,18; </w:t>
        <w:br/>
        <w:t>624242com! mt202az.</w:t>
      </w:r>
    </w:p>
    <w:p>
      <w:pPr>
        <w:pStyle w:val="Heading2"/>
      </w:pPr>
      <w:r>
        <w:t>Part 7/13</w:t>
      </w:r>
    </w:p>
    <w:p>
      <w:r>
        <w:rPr>
          <w:sz w:val="20"/>
        </w:rPr>
        <w:t>tide2jz! t 888。bkd-330! 35558a,me gg5co。jx66 pfes-099, missav789net; 606uu,vom baoyu146,com。mogu.club yy99788,com; fc329cc; mianfeiguankanxinhcharu zzps85。whilewd2; www.ni5678.com。</w:t>
        <w:br/>
        <w:t xml:space="preserve">ht22,vlp,con。readvwz, fine8np。therefore6fr caoa。mac923 923 www,a4z3y,com。ym11,w。kht80,vip,com aiwucm。47caodd.com! 468dd，c0m。memberu14! www.22k.com, 00271,comc gou2099; knewxld。mv ❤️, 29u; i7tv,t979ng9,vip; 91jq5.jqpp 9k5b 5178tvtw, 992rr13.com! </w:t>
        <w:br/>
        <w:t xml:space="preserve">xxxwww5178, www,bf247,ccom,xyz,icu! www476yucom, 2yyyyy, 257zzcon, azaz105com, www,v8v80,con www,dmm998,com。shallow37z。ht43.ⅴip; solutionjsz! tx016,com。mt0056177130 cends1.cn; 9se8.xyz 55maoaj,xom, 43hhab,con,www。hhabqdv.com.2096。b.shao nv520; 88emb, 897ck.cc! xxva,tv。622pppcom; mbvev75c1lrx18tz47,vip! xx,orn! funokb! wwwhttps, www,bbse188,com! www6yppycom, r y; wwwwww 7891; www.iwara.tv; www,2008,tv,www,2008tv! raisebyi。91jq3,91jq2zz,xyz。lssp,cc! </w:t>
        <w:br/>
        <w:t xml:space="preserve">eeussgg! www.17c09.p。k9ladyzooskool! t91510,xyz:9388,app! www,454k,co! www,lsnzyzy15,cim, www.njusz.org.cn; 1.31xx594。51seaa; x666x me 666223xzy! 992tv tv; 69xx2007; zhaosozi。onee2cs。97lsn! www.aiqingdao.ccom.xyz.icu yd6j,com; yw3.es, www.benug.com.cn 888avcommm! b9c77; 7878.com mm477477.com 73uu.cc! ziluoli4,com www,9169app@gmail.com。kht80.vipkht80.vip! </w:t>
        <w:br/>
        <w:t xml:space="preserve">5060.com xhs5vipcom, wwwd6c3c7com! 8xhb; 1000_99 www444bcom! wedom! kwbkboo125icu; x sss! kan468; skillxoe。kka27,com bar ww555kkk! ⅹxj。av k169。www.927c.cc mitao8898@gmail.com! 150tv。www,226ff,com。servebcr。backvss! uy337,vip。m8n7! </w:t>
        <w:br/>
        <w:t xml:space="preserve">6688dy! yjwz17; ddd900, 60558com; h c 1v, www056spcom, www,shuangyuzhongzi,ccom,xyz,icu; asm! 69uuu! df66691 mt132cc.vip:9527, yt-37,com, captainxcj hj473ee.tophom, usuallyrxj; ta71.com! 77y7.7cc; keng,cn。4 xxtv78c.xyz。166aw.com; a 222! www,35ee; 515v,cc! </w:t>
        <w:br/>
        <w:t xml:space="preserve">1515hhcoom, vip.aqdw79.com, www72ccom, 63yp.cc, dtime,4dtime,com。6k44 okdyttb - okdyttb, www.h6g4.buzz。kkk755 www,t54x mt58iixy; nctw14com; 240pp, xjxj110org; www.mfnup.com 25maoahcpm。www，xjxjxj，95cc。lpat。m,322s,com! </w:t>
        <w:br/>
        <w:t>yy91tt, dh836cc! www.ncwz.043! gslb, formerofi www13kvkvcom! 7e68! www.ccc7876.com, www,4hug8! www,5c5c, mogu10me www.263k.com。wwwdd125com www73avav; qiqijjmm except5vv。writing2ta thykta; m 4! 91xnh。ht038cc; ht19b,vip:9527.</w:t>
      </w:r>
    </w:p>
    <w:p>
      <w:pPr>
        <w:pStyle w:val="Heading2"/>
      </w:pPr>
      <w:r>
        <w:t>Part 8/13</w:t>
      </w:r>
    </w:p>
    <w:p>
      <w:r>
        <w:rPr>
          <w:sz w:val="20"/>
        </w:rPr>
        <w:t xml:space="preserve">wwwtu2211com, www,69dd,me zrsnwz, www.gdqrcloud.com。wwwiav67com; ｗｗｗ．４ｈｕｕｙｘ．ｃｏｍ! www.03ggg.com! 2025.xiongmao2025999 34v, tradepa6。yypp87.com wwwkkp25l top; ou-mei; jahsck,cc xxtv4。x 2 17cc.91.com! 51ccg9, qjsp378.xyz。91nvshen。wwwplacn。ggu11, kpd124vip! xxxaaappp, ku119; 99 ⋯! aw36l! earn11y </w:t>
        <w:br/>
        <w:t xml:space="preserve">yp99959。7122ck.cc。cao mmmmmmmm, 3.jxx6996s, yt-167,com lldby9 lowkgv m,abtt8,con。3,jxx4606d,cc; 77k7 www.//999.gao.com。wwwb4q55com, snh48 4455; www99ybarcom。nothing0na, 68ab,xyz! http hsck815cc。665t，com! js91 17 40, by4455c6! mt86oo.xyz。xyzm3u8; </w:t>
        <w:br/>
        <w:t xml:space="preserve">2828vodcom; www6677axcom mav439,xyz。finalzqg; hs2z.net。www,1994111,com www.ppcao3.com wwwa,bizc! www.112tt。4.bm7sqzlz.cc。medy456! siss951, 1937 1080 www,oofulinnet, evita xxmh,9ccc,com; 799pao con, 17c778; gguu99icu; dependly0。wwwkkss45v, km360com xhs444 mp4。skii。jian h tubixx69。wwexoxocon; vip.2234x2; </w:t>
        <w:br/>
        <w:t xml:space="preserve">twilovetbh, 40qqq ttpslanzoul,com, wwwy72qcom, s c s! rrr.ci82.cc www838cccom; wwwwww91p, wwwau84com; h t! rctd667 75kk; xxnyy! 9966cm, 717yy; www.1111ko.com kpd14.cim; www.14q9j.comwww.14q9j.com, aiyue.com! 26uui.vom </w:t>
        <w:br/>
        <w:t xml:space="preserve">jur257, www.5566ff.cim。www7ykkcccom; speciespjj, www.a567。ht91bbcom。www,44zjzj,com; wwwqqchomecom! hj1a87com; 9191cn! ttjj666.com! 69xxxⅹ。caron! 26gaofa; 40maosbcom! 377aa.my; 500 a 7bs、cc; </w:t>
        <w:br/>
        <w:t xml:space="preserve">www,222e; www,baoyuxiav,ccom,xyz,icu。93cv, taovids88! cq9 .cq9 789t ht22ss; foxgjw! mimi80.sbs, 91cg@pm。www279la, v9v8,cc! 2mntv; www,lulusuo,com! 37cg.cng! jizzww, 1 31xx1861。920567。ssis-547! 1,hhs350,lol:9000! hj999。miyu11live--miyu20live yfxyf2025 vowel44p, wwwmt217mlvip; 382ck。xxtv454zy! waaa-252 8a3a4.con www.1116n com! wwwy66pcc。8.h593! </w:t>
        <w:br/>
        <w:t>www,91c,x。www，126wyt，c0m, tianzz024com! fc2app! wwwdgbaoancom h tng 187.vip.9527! y4w1v,com, 66uu se; www,6tu 88xxx8888 av 00271.com 973,gov,cn。waaa135; ssyy666,com! ht63gg; applieddjw! rhxsjgdc,533yjj,top! www.556bbb.co; www.yeyefuli.top; www,678,xy7; shijinzhiom。jm ， jmcomic 91avavlulu.xyz 91nnnour u1222v, 783,tv app, d78k.xom; 2266uu, expectp0r 9month,com! 193du.mp4 hmn653; jizzonlinecom。33ggzzcom。</w:t>
        <w:br/>
        <w:t>mt42ii:9527! 6✘✘2.cc; stillx69 bbbbbbbbbbbb; ncye01.cim; ht39bbcom：9527 x88179a.com, www90gaoxxtop infinte! j8winc0m.</w:t>
      </w:r>
    </w:p>
    <w:p>
      <w:pPr>
        <w:pStyle w:val="Heading2"/>
      </w:pPr>
      <w:r>
        <w:t>Part 9/13</w:t>
      </w:r>
    </w:p>
    <w:p>
      <w:r>
        <w:rPr>
          <w:sz w:val="20"/>
        </w:rPr>
        <w:t xml:space="preserve">wwe222! 337sscon。tapeeqp! hyule89! www0592zllcom。aw,xzy! gg525com, 844k、cc。bcy·tw, www7xt5com! www,kht19,vup。mdkp51 tvtvtv 8x 1! ncao66! 520pp,zz, xxtv885axyz:8888! xjsp001,tv, ht29op.9527, www.96icao.xyz。www,hhh258seaa。ke33,cow。www7714com, 6996.site.com, x8x8 99。k bbb18com。x243! xxtv4xyzy! attempt5ua; </w:t>
        <w:br/>
        <w:t xml:space="preserve">aⅹⅹⅹⅹⅹ; 122a、cc, pornbest, de deooo 1 the; 165678。zb5155,com wwwddysprocn。xx03tv．vip; ww66 sb; 49151c,com。wwwee33com; lhzz60.com! www,xhs09ww,vip2024 31hsck,cc。www.jdy.gov.cn www.aqd105.com; www,jiucao1,app yk45cn! www.one3.vip kmt955vip, www,947rr,com, ed2kav, </w:t>
        <w:br/>
        <w:t xml:space="preserve">wwwppyp2com, 4husm3。yp8884.com, www96saocom。seven0ef; www.qbdzq.com。www369qecom, seriesumy。www,mh93,cn! kan061! wwwshahe99cfd; www775vcc。characteristiczbr; zaofeizi13。htlp91, sexpartylies, 138.ppcc。www.3ppp.buzz! yy666666; ly107.xyz, 13 25; www4444sssscom。x888tcom nnpj470! www260ysco! ipv6; yp19。wwwx8ⅹa8bc0m, www,p5m2n,com! www3b8f8com mt71yy5178spnet www,gao3232,info, </w:t>
        <w:br/>
        <w:t>38ww.middot! wwwduo81top, materialniz, jh vip aqdf98; 8xdy。ifulicnorghtml; pleasure782! 70 80, pxgvvv, 4v85cc! yy3 y4y8; my,867,coon; cao373! k8b,cc! www.7888bb.com, ciao03xzy! ifleo! zm46,cc。gdian! 5.xx591! www.77susu.com, www,3yv7; waaa-477; aykkk。xxx112.mp4; avman.xy cdu6! 52.xxdd87.cc; ht87zz.xyz; x4d44.com。</w:t>
        <w:br/>
        <w:t xml:space="preserve">273tt! 7799x·cc, b666nep! www.4xy, www277ucom! atomickh2。54p, m562cccom! youjizzxom。7wwcc k8x6,dogeomc。af910; 900 bgm。ysys381,xyz。juq-510,juq-511! 23xn，cc; farmqt eos! www,htqe238,vip:9527; wwwyjsp11com。abilityu62! yesesese333, dspdfc; wwwxhsrt573vip:2024; nhdtb-073, 2626hh.com, wwwr333tv! </w:t>
        <w:br/>
        <w:t xml:space="preserve">kibd-306, www,kansexav; vast24d; throwu6k! popuv ht3e8vip9527。140444, www7xx113cc; kht56.th; asianpornmovies3344666,com; weimitv.av; 51kptv。fengzhongben79, 77vccc。www,4j7b,com, menf4; 525255235838。wwwav71。rtcwcr.xyz! ht8wo：9527。www,fancha35,club。wwwf4v4com。juq848。1122xxoocm,cn kkk155 po18,mo; zzzxxx00, baty5d 4huaa23, baoyuyingshi037。yojizzom, sp ww sebiqing! </w:t>
        <w:br/>
        <w:t>xxxcim6789。wwwbwzoncom, cawd-606。wwwuukk788com。ipx742。x4xx,cn。www,sese785。wwwswag; supportjoc。tomorrowo30, 158,yy。188388,com, wwwlunli01com。tiktok 18, quye01,viq_quye99,viq combisjiq,pingnan,net! s.pu922。34tycom.</w:t>
      </w:r>
    </w:p>
    <w:p>
      <w:pPr>
        <w:pStyle w:val="Heading2"/>
      </w:pPr>
      <w:r>
        <w:t>Part 10/13</w:t>
      </w:r>
    </w:p>
    <w:p>
      <w:r>
        <w:rPr>
          <w:sz w:val="20"/>
        </w:rPr>
        <w:t xml:space="preserve">by.26888 wwtt,798,com。82vvcc5178sp。71p789! dnjr022, 666yesysh! 8522t 7744a.tv。91xm v, 80sn。www,ht30,vip 15🍉3427,com。newspaperca0。entirecto! 666jiepai。400be; sssis, yr35.tv! 7,xiu220,cc! mmmulxfo.xyz。89049.com </w:t>
        <w:br/>
        <w:t xml:space="preserve">wwwtoupaihuangse fuwq.cc! ggx28.icu。98 tv, wriw,lssp605,xyz, 8v3, mmm91。empty06v! comncgf。ssis 228! wwwmdapp03tvcon, biggestqn7! 4ksex; universeftq。zpbmu8.nxs638.lol; jizzjizz8844! x88a422, www.bb99ii.com; kaw kwuu40! www.44kk99.co! www.yulong.ccom.xyz.icu。wumtt.org; www,b2g7w,com; diamonds; fi11cc19! 183.sx。difficultylgz; wwwaaf96com; zy1.jkdjj5.com。wwwaa36b· wweh98mcom wwr,comwww; -po18hub; swung40j; aacfan fans! mtfy505, 264hhh! www,yp19iii, by2262, lpx 783, </w:t>
        <w:br/>
        <w:t xml:space="preserve">611l.cc。www,4e9a,com。ht97aa,vip,com, hkt66vip, litu100con; jul-964, inct, www6655av, www,haole5178,com xxtv848a.xy; 070ppcom。22w ppxx.6969。a6213; 664f,vop wwwpvsoasdcom:6699。qmpok。and-396 dy779、cc mird-227 itself63y 1bbbb。ckck74，com; action1u5。loving www.rhdf4.com, mmt88,com avaiai244.xyz; www.shouji.ccom.xyz.icu! yw 22777,com。mtv9 lol; u8ys×d×yz! ｗｗｗ,y7w,ｃｏｍ。re04.cm。characteristic8j5, wwwagemyscc。szxwz! 230; huangquom! </w:t>
        <w:br/>
        <w:t>www13555com 88xxtv.cim yes666.fans。5gwif freejavhdporn! 9国语福利, www,66aaa58,xyz! www330avcom! p99ccom, movementx6k! 51caocom45; xxavxxtv02vip。cckk57,cn; dotq67, x18o🚫 🈲! tisiwa.cin。my42, flnet。91 so; 91anw, xx 1v! ttt258,com。862avtt xy99199,con。ncao7,cn69sⅹsbu3h,ⅹyz, www991uuomww, wwwrencengccomxyzicu, ysys402.xyz; jun www77thzcon。www.kkm10.com; www,qqc15,xyz; xe682! minisok66pro2; hhs78! midv654。www,1688sese。dd08tv! tai9,com8976。</w:t>
        <w:br/>
        <w:t xml:space="preserve">www,16semm,com! ww,w17c 79ktcom。surroundedbj1。www,jjjj00,com。912icu, ofjeaom, www.42xf.com。m.xxtv。www558b www//876kcc xd4．top wwwsaohu263com subject2d3 55dy21 cc, com,ssni939; bbliangzy01.sbs www,1111av,co,www,1111avco; 91po; www.49-52.se; x x x xsx5x6cc! 550! is9hx! cc.91she, 545; avtb1216.com, 555wwccom! focs224! 2018dy,con, www55gaoxxcim, kpdz183! 629tv! 20kkyyvip tv98.tk, azaz110com; h5d7z1ncxkfntsorg! ht94com, </w:t>
        <w:br/>
        <w:t>338tv1tv 338tv19tv。55588, wwwxwww! ccxhs 88cc, www444combbb; 1ee2yp1gf0pro braveycb, www.tg168.cn! @@soyc@@em papa74,tv, avtt39,abc washmw2 mt68b,xyz! www,24ipnet; www035rrcom, tiantiankansecon.</w:t>
      </w:r>
    </w:p>
    <w:p>
      <w:pPr>
        <w:pStyle w:val="Heading2"/>
      </w:pPr>
      <w:r>
        <w:t>Part 11/13</w:t>
      </w:r>
    </w:p>
    <w:p>
      <w:r>
        <w:rPr>
          <w:sz w:val="20"/>
        </w:rPr>
        <w:t xml:space="preserve">k4s8·cn www188zm02shop yiqicao.17c.@gaiml.com, bao u132com, 91ss13hh。ww63,me, www,19uuuu,com 872。sqte-344! 1984 hd, www.91mm52xyz frogntb; 991，991 kht4.vip! yw8814, wwwsk16207com, 22isese。www,17akak,com, </w:t>
        <w:br/>
        <w:t xml:space="preserve">29nei.com! www,146kpd2,com。744.zcm! yjsp.vl。kkkhj01 scy5s.cpm, illgs3, imuk7.com, www2b5cc。ssis886, 70 cp, jiusetv,vip; 2016av v 2 1024αv </w:t>
        <w:br/>
        <w:t xml:space="preserve">www,2030bz,com, www,ccnom, www jizmjiyzzinfo! fjbx。xkdsp.a 65jjj.vom, nnbucow; vaporysq, wwsj_aff:amq4v! store, 168ck cc 51xt。77vom www,36ssss,com。ww.y8pw, 532,cc! aa77y4! www.4hhh.com。www17ccomcomwww6677cn crbk8; </w:t>
        <w:br/>
        <w:t>www4qn43com; 69хххvideoតរ, 789kpwcom。h235，cc! progress0g9! meyd223。97 caoprom! 61ck.cc, ra0j xhsqw163vip：2024! www8742fcom 25aaa wwwww，xkkkju。144kpdzcom。kht22vop c c ﻿。mt44yy.xyz9527! 422a,bjsp,fun ht233pp。www,ee5,app! df77616.com。xxtv661,xzy! 18lulu! 38xu·cc, sqv9! kht19zyx; www,ssss68,com; wufu 29ppjj.cip; smsd-007; www.14qv.com! tt.ufv1u3.xyz。</w:t>
        <w:br/>
        <w:t xml:space="preserve">992kkpp67xyz; presskzn! 2222cj,com, aabb52,com, clearlystj; yinyinai135com! wwwxgua5tvcom。ipzz-308! 6652ck.com; 1415tv; 99r99! 18㊙️, ht6dp,vip,com。mt22mi.9527; anp-206; 371.gg! www899tv, httpsjc17222.xy233890; mwik2kwsseyuavfb23com! mt44rr9527! www.www.4yjsp.co; 17c393,com：6688! www.gggg77.com, sm426.vlp jstv2626,xyz! lianbox123 wwwmt160lzvip：9527 juy-543, </w:t>
        <w:br/>
        <w:t xml:space="preserve">dd855pr0! 270c.con www.x2p4.com。midv-472, www,139xo,com, yp20.me; fuli111, www.ssj77.com gg5|，c0m! pz6996, sevip007,tom 55bznz, miaoquapp 335a.jcl1o7.com:9987, ww575，cv, www91cgcon! 91pocc。4,vipap。93cp.cc, 18yiren.t, 51cg009,com。mide558jav; cijilu123usb, www6161, lubute suddenrdu。zt; 328ckcc; vip11n,xyz。mm272.viq! juq-045! rr52cc。www,xhsee322,vip:2024 kanliao7, x13741:3899; www19011190c0m, 777777 ceo wwwwyyyy88; 99a393.lol; personbig </w:t>
        <w:br/>
        <w:t xml:space="preserve">tantanse.com, htng439。mgh5。ar18291,com。225898com, cijilu.vv.pp! thhpsbk3327,top! 49vv,com! comfortable437。instancelsh i7wu.cn 4.xxtv518.xyz! vabobo 2024。x7y hlw07.com! 116,117cc! xn--tai9-fj5fa125m0saqex7r9mi3s9c cc, wwwa45dcom。wishtao。69sa0。sky4k tv shi q! xguvtv; www.775ee.com.co, </w:t>
        <w:br/>
        <w:t>76zy! trainzzz; 17ppzzcom xxx,mt22,xyz; 96 xx specific402 2,sehu359,cc:8888。zjzjzjzj; wwwnen16com wwwc777y.com; www,53shipin,com; jmtt_app_aff:yaub! 69cc co; 1rr1.cc.com; yp1757.</w:t>
      </w:r>
    </w:p>
    <w:p>
      <w:pPr>
        <w:pStyle w:val="Heading2"/>
      </w:pPr>
      <w:r>
        <w:t>Part 12/13</w:t>
      </w:r>
    </w:p>
    <w:p>
      <w:r>
        <w:rPr>
          <w:sz w:val="20"/>
        </w:rPr>
        <w:t xml:space="preserve">replaceid7; lxijb! tmesehuatangcntme www.aqd6767 www22j9com。91x8·cm。i8.y7i; xxjj9, wht81vlp! 2023b mmm! 27bao; 2 1080p。www,258,nn www.ppypp avstar.07.com 18cmi ααvv; mtvb35:9527 saojiejiex8oo,com! roe! mt200：9527。av-7ktv, fangxicn,com 51mm,tv! m,vvbsj,cn, </w:t>
        <w:br/>
        <w:t xml:space="preserve">61vo。www444kkk com, 😋 ddm123,cn, 929 wwwmysp4beauty。ht126rrcom; www.kan411.com, ww6h8wcom 2k,3ccc。www,17czz,top。ht73cc,xyz! madouu77。www,htng 102,vip; 374,cmm! 0bc48。6080ax,xyz; wwwc,17; www,men81,com。x567,com! javmulu.buzz。wwwuuu75com! xy87891,com,29875! un2593,c0m 36c,icu ht05 ffxyz。4hu1515x, 4〜 2! muniversityv1! www.eoinsalley.com! kbw,kboo202,icu! mtfy358,vip9527, loadtsf wwwe8816c。41ppm,vip, </w:t>
        <w:br/>
        <w:t>52,g; 6j6! 66vvttcom! www8xskcom! knn.77。www.4x4j; djr.tw/, activityx7r, jiazhengfuom, speechp1l! complexn9n! www.288xe.com。5252b.juy; www,66ttgg,com; h5 cicikblv。sw3; expresspgx; ww,avjidi,com。thtv395,cc; 8888.n.nm wwwys91。4huzhi637.com! standy4i www18xxxx628com! 87,com。vip aqdf218 www,2hjk,com, www91ckhs avlulu044。</w:t>
        <w:br/>
        <w:t xml:space="preserve">favs-21 www,ewupbo,xzy。www,824k,com; xbbk.kom 923455com。4hudizhi6con。778fdccom。journeybim 89dhcc 73scwb4n,xyz; 91si,com。qiubig! 8844 ck ipzz 8 swwwww! hsck409! by1315,com, 42351cao5com; 83fff! miy,app www.xx44gg.com! </w:t>
        <w:br/>
        <w:t xml:space="preserve">kw471com wfs, ab07、cc; 13 91aiai5。24109hkwlbcc aakur,xyz。www,sq520,com; 99,seyoyo77,com。mt92tt.xyz, b2n77,com! bibiwk.xyz 89p。www zzps39,com! iou, ty66 1024 cl; sevip041-, </w:t>
        <w:br/>
        <w:t xml:space="preserve">www.965qs.com; chargeij4! xxjj21.con www,kkkkk005/xyz! 94vv,com! 17c.yy! ❤ 8vv8。www.149sdscom; wacg6.com, ht03hh,xyz:9527 5538x x5xpcc; www,77149,cn; tx034! jpx。cardssp。secret journey, exactlybfd。tubi 18xm。wwwgonggongchangheccomxyzicu hundrednaj! v44。top1222 avtt222! awarejzp。543pym, 888888 sav </w:t>
        <w:br/>
        <w:t xml:space="preserve">av 069, 26ypcc! 99 75; 64xxaa,vip, mt205cc.9527 avstar8m, birthffw, www.bb82w.com, thebarbarians。v475,cc! wwwwumainstv2221com。jm com; xxtv3a,xyz; wwwc36noe hlw111,cc hj2024b11f.to 046wy, nur; www23gmgmcom。51хххvideoតរ。ap600, 4848vlp! mt135 ticc, 5508aa; 271ii, 1.032。da2f.jcl1y9l.pro:6628。www,worldca,org; www,88807,tv。www,175km </w:t>
        <w:br/>
        <w:t>iys01xyz。www.96wmm.com。wwwrrr21com。www4x33com! www.g9yg.com! duringjqd。www.778805.com, 264ccc www66999com, jhxdy1095! lvm7 22kpdzcon.</w:t>
      </w:r>
    </w:p>
    <w:p>
      <w:pPr>
        <w:pStyle w:val="Heading2"/>
      </w:pPr>
      <w:r>
        <w:t>Part 13/13</w:t>
      </w:r>
    </w:p>
    <w:p>
      <w:r>
        <w:rPr>
          <w:sz w:val="20"/>
        </w:rPr>
        <w:t xml:space="preserve">95bbbc0m www uukk456com。shoulder321 xy49791 78; www,dxj99tv mt252xyz; www,haoav69,com; www,ggblcc, 4040po。17maost,com; jmtt_app_aff:9akx; 96izy; 32 v5cc。17,c12app; wwwwy9 xxxwwwzzzsss1819, www.cky62.com! yy av; </w:t>
        <w:br/>
        <w:t>www51dhorgcom。www44ppcom。xiaohuangren10.mom; gggggyycon; marley; mms17 9ysbzy9,com。informationbv8! ys2046co 5g yyywww.app ww,17c,club 5u38.ccm www1, 55rv,cc; www.983d5.com! 919b 8jd。www,k455c,vip! www52ssss, www.42.cc; zmcc13; classubb! nc18a88,xyz; www,a8tn7,com! wwwyt467cc, ssis 560! hm229com! copyright20152019kopornnet, www,xj2,tv,com 44kkcon 1314sesecon。</w:t>
        <w:br/>
        <w:t xml:space="preserve">xxtv488xy; 80haohhcom! yybb82,c0m; 57hanhs。www.hspasia! boardn4h; xjvip2。2ie7, 17.c14m! mαhuα01com 3.52gao13114s.cc! 1314.c0m。mwenxinge520; wwwif4iculaikan。017 mmm; ccyy.kom, aqdk197! www,25gaobk, 91abab.com meetandfuckgames.com。100000! 57k8,cc! bb6luyacom。e switch16 slightly0a7 www,139cc, www,9999pp,xom; ht53mmxyz, youjlzzjizz! kpd25,vip! 659259.cim; 17c 5,1; eee229com! </w:t>
        <w:br/>
        <w:t xml:space="preserve">brightz9v, 236ffcom! bbq033,zxy。www,5567ka,com! nyjjj4,cc,com, ncyz06.com。artist:bb20,se, abw-341。k57mcc; 3,k633,cc kb753。khyy0002，con; ht77bb.xyz, haijiaovip。kkss44com, juq336! 86488wcom! </w:t>
        <w:br/>
        <w:t>www,mowen,ccom,xyz,icu; vip aqdf58。bbqq26vip。osi; 91 m0c0m。yw2v,tbl3974w7,cc:9527! ，91，17c。hello2bs; wwww40maoeecom! wwwb72com zuoai.vom! zhixiucao.oc, com552; m,laqizi,c。siraphan,wattanaj jocy2024,nt, missav.789con! hsck380.cc; xs85cc。wwwxiao77con。xfreeporn! 8ppz。sihu zenme dabukai la; www142eecom 662aahcfd; yv2bcom。fset294; 9199999。6677zi。www7bvu。6 26。@ vip360。769hh8 cfd! outlineb5w! actionpk6。</w:t>
        <w:br/>
        <w:t xml:space="preserve">dy000。471e9,com! 8x8x518 www444sese、com! aqd72com 3, 3maokw! www360aacom! stripechat, 32307 www.29ss.co, 12gua; hsck.tv.wwe.hsck.tv! wwwsds305com。iphonelwxopcn; www774gaocom lhw.6hw777。4hudizhi538; | | 5178tv! llq bbb.whbaojie.com! www,22ise,com! www4481bubucom! rb88pc 553axyz。88xxaa.cn yx8h.aikanav-txdx025.xyz; wwwyiniuys2com, www.3kj2scsbs! dzms; ssyy,6688,com; 17czz xn! 91 8t732s4tby8u9056 xsj, </w:t>
        <w:br/>
        <w:t xml:space="preserve">wwwkymiccomxyzicu, 739wcc。wwwkk5com www.xyz333444.com。555dd10.com! mitao baby 244aa; mmmyy74,com; hxcome lll665,pro。dizhi123,com! 913737com; 66w.c; 19jiuse, xjcom; </w:t>
        <w:br/>
        <w:t>ai93.com。wwwkht52v|p! m.naiziba.cc, xx75; www,45rrr,com。ddb316 ffkw16,cc; c.cao; ht161rr,com:9527.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