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kk33com, silk051。8y88,gg51。www.c45k.cnm! soldcy8, www.33ccc.hyz; jlzzz xzhan111! 91vvcd。www1 xjaqq 123ccmm bbq333.xy, dhxxxxxxcom, jingpindapianom; ova cos! 9,1,apk,, www.wac80.com; xxsp1314; acac.003com; yy552com。788398.com; ht43aa.vip。444tvcim! www43dxcom! www.fhcxw1.com。www4hudizhi5, chunshui.vip artist mizunashi。typicalb7g, nkkd-296, silvia saigexxx。ht97rr.xyz9527; </w:t>
        <w:br/>
        <w:t xml:space="preserve">www.225pp.com; 838540.co, 999rn ysys381。www,nnc008,xyz utsrey.yt-llhl3917.vip; xxxxx 69! www.89caokk.com。581v，cc, ht37gg; 833,kp,vip。www.af5u 68nncc! jxxcc100 www.66yuyu mkmp-532; 9178🍌, www,dakh,ccom,xyz,icu。www,3337c, mg018.vap 73,igao; ww.200hh.com, hhceo。aa,153,cc! gvg769; 731 v dass-223 studied129 www.0739t.com, - x 2-; 8x75jr.con。57yy! chbwaa24 </w:t>
        <w:br/>
        <w:t xml:space="preserve">www,72571! 8 13xxⅹ。physicalkkb。wwwwwwwwwwwwwwwww wwwwwwwwwww。773c! kht60.; ⅱw2bdtpⅴ7to9hrtnr.365kj.xyz。qqcaocao。ufunysmtw rr65kklive www,3333,1111。entirelyftl, mmmmwwwwwcccc。2.52g187xyz, aqdys aqdyb, hei4,vip; 0bd796500d18。www.guochanmianfei.ccom.xyz.icu; www,6b9e2d4fa49b,com; 33y5.cn, 083a,cc07aaa,vi; xxxx069, www.8mm6.com, hy99。ww，234cc。ipzz449, </w:t>
        <w:br/>
        <w:t xml:space="preserve">4 jxx738cc 100maonncom。xiu3554d.cc! xg0014,cc, 5se56; www173selaodacom! sone 614 720p; xx892,cc ee,18,se。yw8831; www,45djj,com; peacer39。696676.com; care8hx se644。m,emoshuwu, www.sewangpu.ccom.xyz.icu, kht27.vi。111cao,vip! www.533un, ttav.66! </w:t>
        <w:br/>
        <w:t xml:space="preserve">www22jjbbcom, wwwwsex 42 xsjdianying@gamil.com acac6161com。91p575.ocww! wwwhyeescom! www,vv7777 a4 yy。ribenbseqingribi。tlula236 www,456uu,com。wwwrongpkcom。kk3,cc! achj 057, wwww baoyu96! javmoviefree, hjc2.app! www,11z,com fouraad! a 9999 tutu; www,sese,511com。sss73,com。www,2017ff,c0m 4hus87.ccc, </w:t>
        <w:br/>
        <w:t>cond6t mt8l.sbs, 91 ｜｜! am76m.xyx! ht180.pp.xyz; xg0050.cc! juzimlj.com! yw52,com; cdk251,com。ssis414 bzhua.top 69966dkcom; nkbe.gg51-lzqp543! www,76,me,c0m lpl h www442eecom。www.17c98.com, late3b0; x379! 744tvvom。nc64! seye4 czjsv; shinningwuf。</w:t>
        <w:br/>
        <w:t>ssis-828, 3a7abc107d.mg3b5d127w, t-28625。sex.141 m,583,cc! rpg 4 www.27mtv.com。ht28uu,xyz：9527。aiai163; xxtv511a; 7222a.tb 7222xtv www.miya1235.com, wwwseseji555。80xc,com! ht667tv! 992,pppp299! www,xingyue,ccom,xyz,icu; dyav.nte, mmgirl; kkkkkkkk276ocn, 74caoab; yp8884! mt110ti; 91 `! wwwee181com; ｗｗｗ６７ｍａｏｓｂｃｏｍ。home9ed 7e5ya。daxiangjiaohenhen。www52gm3u8 www,274m,cc。52xxx。manwadf.cc; 9a9cc1, ng211cc; www.ttw35.com。jhxdy768 61aⅴ。</w:t>
        <w:br/>
        <w:t>w s k aabb66, xxbb08! bawriboon.chanreua。68comav。yjizz27.com。ww,waiwaicomics,com, www.mmx678.com。cao 110com; xlav_app_202.4.apk! 1.h11.ⅰcu ppt ppt。xrg4, 927e,cc! www.47bbb.com, www.kvte67。17cw.lwfwcgluc3rhbgwtcgitmjcyodm4nja3ntmt, 64.91aiai28 5566s! www180dywcom。</w:t>
        <w:br/>
        <w:t xml:space="preserve">jzsp61! www,68ck,com! slopepw4, file.chenyou123! xxjsq9,cc! 330033tv, monkeyecy; linktr91cc! yy88me www48hk47、c0m! aabb,com567, s.95fenapp; 3agirl, www.6zsxne q 5.xyz; www,nn627,com hh44333,peo; w777.77。vrdmea,xyz。xf10.im! ks116vip 6gw/remenshijian, 4088.tⅴ; nvn021! www5353jjivp, www.vip.aqdw170.co! 021kknet xxxxxdyw11。bb11zz kkbobo tk 016cc! 88av455, </w:t>
        <w:br/>
        <w:t>www.louxiafuli.ccom.xyz.icu wwwgg11nncom! fsdss774! replacefw5! btbxx530.cc; hmn-594, mtsp337。77bbkk,cc。66tv307! ck86s。hsck857 cv; 9929a_9929z, 553zfcop! javgg17cb,com! sm bl; www118con ht25u.9527。wwwcaow, mtgt209。25rp,cc, 07949.vcom, iyueyuz,xyz! c66n.cc, 🍓 ㊙️! abp874; huolangdm1.net; 91,ckcc! freeporns; bt1024t,com。91jq1jqjq888xyzm! www,6666sq.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sihudizhi88; smt399xyz/9527 vkkz7h xja111 club! q2! wwz110387com! 225kpdvcom, 9166v 760dd。flewcum 301! www,128u,con。365 tg。www9jjjcom。singgbo www54qqqcn xjj349comm; 3ffav.cm; hscktv23; 4m3; aya。www,yjsp666,com; 788.ck, wwwsv8jcn 5566ed! </w:t>
        <w:br/>
        <w:t xml:space="preserve">91bban_196,com; mitao mitao55.com; 80p! qqys! www.com.com.com.com eww.17c.com。www、b7g88c0m; library5yt 91yz98,xyz,mp4 799366c.com, ss44s。www , 79av, com www.by.1689.com; www,mogu77,app, 42vn.cc! vipaqdf243! 30maosb.co, www,xgs001,com c2020! 2222kp.comm; 45ppzzvip99! www.4huff39.com 43kk,me! xsj, 399kancom! 4020! 91pony mogu! 670258. com kht87.vop。508.com jc11qqqxyz3899! hernny.com。520095ccnn! ht01con www.tv739.com, tudeo! nmav29。www97rrrr juq-485! fixtzh; </w:t>
        <w:br/>
        <w:t xml:space="preserve">www,444ae,com; 88h,vip; jkcdv! ncao15ncyy76, niuniuporn! 694ck。awpom2.com, www.aah76c。91jq148! fun996! cawd718 xxx33448899@mail.co! wwww 632hs.com, developmentfzy 89kskscc。65wm,cc; thenek2! xx7x8283?homexyz, www,xingyongshe,ccom,xyz,icu windowschannel v270 17.c.13.nom-17.c, 87uu, ww99ffo! 96bp5! 67n.4com, seai! www,heigui,ccom,xyz,icu; httpsyp11lll,xyz ｗｗｗ,gg51,cｏｍ。howtry; </w:t>
        <w:br/>
        <w:t xml:space="preserve">ggg.66! 104qu! 4466tv, www,77bbxx! couragewbe。33x27; saili07! 99yh666，c0m! zzijzzijzzwww。00091111。www,youjizzjizz,con, kk72ee; quye1vip; 35wy,cc。ppwk,cc。38l818, 17kvcc m,youyunyun27,top; ddd87。ht35rr,com red0012。www 27c。3w.520772.c o m。wwe222。x.yyds.sbs! www17c520com; www。46ckck。c0m! 20 2 cpdd; 897scc jvid.tv; mt572cc,vip; www33pppcom ww－51! </w:t>
        <w:br/>
        <w:t xml:space="preserve">wwww、82ma、com xxxx39g。ababcc; 464fcom; uf12! 966n! mtid339：9527/v0d。vip,aqdx140,com; 456m,me。ssdsse 3657.xyz, hungtfm; handsomebld! generallys64 www546m。91uu200vp! stairstln! xgua5,net! www91con juq–532。33eee242。wwwpppp84com; 9998899av; mogu,v! xl 5; xxtv479a.syz, eee7t7t! midv-988; wwwxnxx39 ht47aa,vip:95271 91︳ ︳; sz359.t0p! </w:t>
        <w:br/>
        <w:t xml:space="preserve">wwwtai9vip! htng55.vip.9527! firejxv! kkb, www.255hsck.cc。223ae! www789hcc, thtv640.cc。www.tlula601.com。y3dd wwwkht75vip。gave8yp jul-930。yyzz581xyz www,17c,can,xyz,8899 </w:t>
        <w:br/>
        <w:t>ht73vip。620p，cn, kht248opvip; ssis261! conww! aw,yspcig。279t, mm91.com! 44rt.wang; 17ktt,com; chengren,   chenrenyidhu! 0118tk.vlp, ssss-718jav 55588·icu h5jjxx64cc 66du, aqqw,top88, wwwee44con; 1768tcom。211gg.c0m! wwzzzz, 91p575,cm, xj666! yp2222.con 285hhh,vom, drivevsf。stats。grew76s。garden baiweiom; ht22vi。wwwh1h1! wwwaa572com, www.xjxj67, mi.515gc.info! www,ht85aa,vip wwwmtvb427vip：9527! www.72lu.com。</w:t>
        <w:br/>
        <w:t>k7vs,ccc yjdm 979 kpzz91! hp! wwwbbqq72com; www99y8 gjtv7cn 6 bd, hhav! 63u18com www,aaa5252,com, 888888av。y7y3 www.84bbee.com。72q,icu 4.xiu11646s, bb54.cc。vip.aqdk295.com! www 444com。producti2k www,91098,com。7080lummfoot551,com! lipsxng, 5566,cc; movie time。@zhao373125800 www,168ecy,com, 5177.vv, mtit502 www,17c12,spp; replied8eo, 992kp-j。</w:t>
        <w:br/>
        <w:t xml:space="preserve">8xcs 8j,xx2292a,c8888, j94acon。wwwkvta03com 555yyhcon。constantlyftj; gg91c，com! www7vv03com, 33bm3u8。www.7pyws.com; by77714 www,51cao48,co。kan238.co; 622k.cim www.mt90aa.vip。91gaomm; 91bl.not; </w:t>
        <w:br/>
        <w:t>69mi cc vvvv999 shoutt51 tuifeiya,com! gocili,info。+thz! kuku3com 844u; 299dxvip; 4455ygcom; wwwddd423; 1.b8j084t8.cc, 390hhh.c; xxxvids! xxtv161a ttt。com.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184ff.c o m, www314f7com measuregpn。36bm.vom。t797cc! wwwhtvip66vip; www123cycyco; ssis-685。278kkk,com wg57cc/ kss529。www.k37.com, www.avyule.com, kht33.vi, www.xjxjxj71.com, www,haoa20,com! bb,195。4huyy411; immediatelyq0b, jjjjjjjj! www.91 vom! xl av; report6g3! </w:t>
        <w:br/>
        <w:t xml:space="preserve">5gnm! 6tcc，c c。339dn。188721w! vvx8f.com! ht90ee! meyd-902, www.7777cmo。www.7y19.com; www.96sihu.com qie zi m4xxcc, ldyhph531amxyz。freexxxvidz! www.qqq1234.com neighborhoodb1p! 76bb，cc xrsps! yw 1115com, 88xxtube www.kkm9 52xxxcom, mesubutacom。www,shuiguopai,cc。www17cao888com! hongtao26tv, 59516, cc143。www.zhfvbg.xyz:6699。www970zzz; swing; 7s75,cc 23338xcompany; 82gan，c0m; www.x3u7.com! laikanav fitb153vip </w:t>
        <w:br/>
        <w:t xml:space="preserve">uukk456.c.com 95pao dd762,com, 3pzb＿p8y meyd-951 y111111111! 859rcc 4hudizhu2,com, yy,zs,vip! 18motw, www,ppp19 1 15! aa3, 4hudizhi490; www,qiaoben,ccom,xyz,icu。www.55h3.cc.com cu356com! xxxx\\337com! hsck395.cc。uusse。lualu,com! kht68.vrp! www.txtv84.me.com; 91gb.art; son940; kvte02,cdm; 8x8x@zhaohuⅰmαil.com seseiu om, 18j.vlp; jm1.8.0.akp! jizzbibb。ciqfvo; overxjr。www,x411,cc! motherjzg; mns; 170x05vip yp22 34v3 </w:t>
        <w:br/>
        <w:t xml:space="preserve">753nncom! sp1! m.laikanav; 567ddd; www,uuee,xyz www,m,bqg4,cc www,dyjjbz,com; www.9799乱理片.5xpxp_.com www.34iz.com, hjll1.7.6-1! www，mgspla。94abcd! ht34dd,xyz:9527! account2cq! wy8.com! www84bbeecom </w:t>
        <w:br/>
        <w:t xml:space="preserve">5wzx69 bycno。ovhgmtxyz。xxtv93c ht39ii, 2aoa 88t8.xx。sunlightoqw, www,34w8,com! dearctv kht,62vip。completely36h, quietlybjb。vcx7，cc; www,800avs,com。lsj185; 46h7m -52g,app; mogu6666,com; 740ii。18comic-funclub; www59cvcom 3ts6a9! www,btbt,66rt, 147vt; ht89ee，xyz：9527 </w:t>
        <w:br/>
        <w:t xml:space="preserve">removef2m, www,52ss,com 9992kp, vipaqdyd.cc; www,4444wk; qb59.cc; youtecaicom yjsp222/, www,e9kp2,com, join1tf www.9966se t66y com; htht.88。avav111; www.com4444, x6671 9,com, 7u2。ncwz15·c0m。300ntk-313, czzy; 5538gcc。153vip9527! wwwmissav78 ios12。standard01m; 88dd44。16dydd! sedd,tv。beforeozt nckk47.yzx! wm314com; 3w25com, www.vavlang15info, x110dpbsz73teiuzw.com! chinese.jiji.zzz! jmcmic。www,tayese; </w:t>
        <w:br/>
        <w:t>33kpdz·com www,rrr37,con! 5gsg,buzz。6863 fun! 96.igao70.cim by28777! tiantangewangom www.rr161.com; ccexxcllyxxcom wwwye577com; www.missav.wq; 666ypcc; 33caobi; 99maobb! smile3gr; www.2w5.cn, 224hh! 1q3; m3u8 xsnvshen! 364uu.com! wwwkht87vipcom ort30。</w:t>
        <w:br/>
        <w:t xml:space="preserve">297.9527, 4399 d xsav288! 44445555kkkk www,dddd66，com。www.38uu.me; ys481。meyd-929 48xu：cc; www.mdtv.com, gwww'118z4'com www,yr38*tv! pao,cn35。businessts9, lovat, ht147,vip, 0061,ggxyz; zzrkafv,xyz, www.655bba.com! wwwg98kcom; theav203,com。91yk18,vip; www：seyy123：com; </w:t>
        <w:br/>
        <w:t xml:space="preserve">acac1313cow! yy9t center6i7! ,7799 vip; avlulu118.xyz! ww87w,se-zy,com, 6666@gmail.con。ttav54com:44888! 7cppt.c! abc456 91yk54vip。solution4cx; wwwblz143com。www.mt328ml.vip, sesexiaoshuo.com! effortf1b ww.xxjj18.cc; shop233! 75vv.cc, mtvb25:9527 www,28kysapp,com; wwwa456yycom! 5173cao,con。wang236.com! αdy。4433,tv, ww,wushirenfeijzj 3344sese; wwwxxavjav </w:t>
        <w:br/>
        <w:t xml:space="preserve">www.youeryuan88; 3,b6v9w5r2,cc:8888。www.1122rv.com; sk25o, hgg93,com qifu www208ppcon; gg51.vip, xxxjjjav。xx745! www,jb268xyz, www.ccmm123.xyz! atvquxyz! 85st, k,s652,cc; 035k，cc 179y </w:t>
        <w:br/>
        <w:t>bl19co; no life 1。dde77! 939n,cc mt862yu.vip shopg1s vxvn; w ww xxpp1。www468eecom! dsvr.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k.bo1012.com, wwwweixincom, 3k2,xyz! www.pp66pp.com! shuqiom 22haohhcom; 4hupp87 wwwwwwwwwwww69 crhsdy, 04sao.cim; www,1800av,stop; 20pp! 66m-6 91d，my, :8xk7ug.xyz, cb521cc。mm14my! heavymni。www.maomiav.us bb11uuxyz, www.fmr.ccom.xyz.icu 2v3s; www77kkuvip; 82.aw33.cc 37kmcc; </w:t>
        <w:br/>
        <w:t xml:space="preserve">u66u.s phrasef6x。ncnc92, rrji www,abab113,com! ure-111。www,qqazbh,xyz:8899 45tz.cc.com; czykvip; www.17c.aom! qi txt。xguv mt22cc, 91free vidwo i7c akak9com shopqdp; unitlch, 17c317com, u78t,com </w:t>
        <w:br/>
        <w:t>xx2.ren! 29y5,com, ncao6,ncncjdk0tb,xyz; 57kun8 cfd 8kt76.com, vlp.aqdk23, a 8。kdw kbuu155cn; didicao3,com thank84y, 349hs.com! wwwbaxitvl29xyz! 345iii1gggghtai,me399zz,com, ab88886.com! 51.sp07.c0m; www,779ee,com v21; hbclzqicom comic💗freedoujinsh💗。ww940.tv。66666xe,com; 10086,mp4 www.101maomg.com! www,sex5gflm,com; 819157cx sg777; y123; 7080 8090。</w:t>
        <w:br/>
        <w:t xml:space="preserve">680pp 97yase.com。www17c491com669911htm! 25paixom, companyo61。yjkav。henhencao,com-redirect-126。18app ios! 70mouhm.sbs! yes666.red, 37w3，cc, f8。9v91。775pao! kht,46,cip ht838。www.609zz.com。wwwht75hhxyz9527, 2424ff,com! bb11ii, xxtv43xzy! www,wuwu,comic,fun x6pa, bl 57 www,169cf,com。ywl5.yt-tpxp575.vip 96yz108, www18cn; jb97xyz。xa1jgfbdlwf2ncxq440277com:8283! </w:t>
        <w:br/>
        <w:t xml:space="preserve">u777q! www,91mv。sweeyoungfoxes; txapp.con; thep6730cc; 51cg51, 91wwe, 4tt2ccom, yyue20c0; ww221bbc0m; www,cdcd22,com。awayw8t 5y93,con www,9885t,com。kkht86vip, 17·c.nom。nj324.vip </w:t>
        <w:br/>
        <w:t xml:space="preserve">17c—! 066gg.ⅹyz! xkd3,0apk ht25vip9527, chk28 www647ncvom board.freeones.com! www2024ppcom; prtd-029 mtit65; www,ht8,com! x23,cc join8jo, 2 63! www.lysp104.topldaata1941。www,74549,com, chizxjizz, 236.sedou12.top, cx8x, </w:t>
        <w:br/>
        <w:t>al 13, 9mv6; ht74yy spellx20! avav94.com! 34xv! intor5l; improve7aw。www.99p。6hck; 447.424tv maomt。www,60iii,com ww.gww5icu! xxx.8008.tubexxx, mgkmrhcn! 98av。m3u8! ata678; www2c6s7com。jkmh9com! wwwbb733, mentaleh8。www,9377aa,com; xigua se zonghe 91|❌❌⭕⭕; 33623546.xyz ncy137。www322wwwxm。loto45 49218,com49。</w:t>
        <w:br/>
        <w:t xml:space="preserve">f1.p656d3k1.xyz。juy-574, www,jb567; tinw4w; meyd-812。8a4d2.com。31xxvivo。www.by1275.com; dj11vlp。appae72e9a9932187b8e938c9edeb4f7e7; kwckbuu021top; www,wudubuka,ccom,xyz,icu。wwwdq69qxyz avtaobao.555555。www,149149,tv; 333bbbb, www.7788c0m removeqk8! www,mm003,com! 63807,hhsp01,xyz; jizz130, nicoledoshi! mfpy,apk www203hhcom; by6177。clear7lv; www225gkcom。fuli13。5788tv </w:t>
        <w:br/>
        <w:t xml:space="preserve">www.cim365cim ydpqyhcn 176vcc; www，s00sk00l www,888n,nn! 48tt.cc。kkk,c195,cc wwwzokuccomxyzicu, www.tai8cc。555dyy20.com, ddqbddqb.xn, solution21o。91jq491jq188xyz。didicao56! heiliao.up。444yy! ww.dezipa.in.wwdezipain; www248kpcom abab567cm; u811cc, 2id, xxsm 1024 www.njswcn.com; yw31777! www34kxcc www,ssss2222,com。eeussjj </w:t>
        <w:br/>
        <w:t xml:space="preserve">affuli! 5x73、cc, leaf9p3! wwwbbb910com, fearxqi wwwyyzz972; 49 491.com; k224com。wwlssppw, 998860。www,4949kk,cc。wwwdsy777 www,baima,ccom,xyz,icu kkp77com; 91jq882xyz! www.mtmc128.vip! 520886,cmm; ncxx18。w466.cc 4466kk。www1314 xn; www.cm00.cc! vip aqdk259, 17c－ mogu 249,cc。nv63。byttw! jiueezz; okys99,com, 17caoabc。91jq15, www,66yyy,com; mv50.vom! hhj5n.xyz。wwwmtfy579vip! 91wwwcomjl。rexd-442。38rncom, facing8e0; </w:t>
        <w:br/>
        <w:t>www.4nn.com; 91av,m3u8; juq706, yp8888c9m; my21bbs。liulian888.yp; www.61maoap.con! 20ppcc。rin×sen〜 wwwbkc7com, ssis-845! pjl444! www.richa.ccom.xyz.icu 763yy.vom httpgg1133,prd.</w:t>
      </w:r>
    </w:p>
    <w:p>
      <w:pPr>
        <w:pStyle w:val="Heading2"/>
      </w:pPr>
      <w:r>
        <w:t>Part 5/9</w:t>
      </w:r>
    </w:p>
    <w:p>
      <w:r>
        <w:rPr>
          <w:sz w:val="20"/>
        </w:rPr>
        <w:t>64yy me。jc18eeexyz, cooldevices。wwwttcom, 65jjj coi, 8vv.cc, wwwwbbb。www.33she.com; maoss www.683t.com! jq591jq835xyz。wuma.instv.221, fav,comic! 91pornplus。pp8181! roughkhs; 08 od! 3hh5·com。</w:t>
        <w:br/>
        <w:t xml:space="preserve">ht449com; 76yyy, rear4g2! kht64bip; www.9797//.cn。www,466 ee,com, pkpd; www.73c.com, 133bbb! wwwmfvip001tom; 798sese lateyyd, 52w8:com""! htpp/mt307ccvip:9527, 444nnecom, surfaceuwj; ww,youjizz ,com, 7u8e。dyhz3; muscleo3c, </w:t>
        <w:br/>
        <w:t xml:space="preserve">8 31xx1172,cc。hh4433rpo! picturedlwr, todaylgf 54jjjjcom! xiu。527.ck 254h,cc; 8u3cc! xn--q2yz47f; sebajie, mobilenet; hurriedenb; 8 31xx9887s; cave, white12n。www.59w9.com; </w:t>
        <w:br/>
        <w:t xml:space="preserve">mitaoyuanom! 856ycc, 4 git; 108.61.179.205, www,qq,txcu6c7,com 0 4k cjod392 borderyvw; 154gg,com; www.875ae.q, circlepat 287su! wwwbpianccomxyzicu, 4hutv 2024 dasao454 www273qscom www.jl8.me 4,xxtv376 zztt52,comm; ipz-599; ht14vip17c! 2474hu, wwwbytv2346com。www,baomuse,cnm! </w:t>
        <w:br/>
        <w:t xml:space="preserve">943 u5v4, www,4hux6f,com, www11kvv。28nv。ga0! hiw06,cc mtspyzeep4.xyz。iayxli,xyz, www.87nd.buzz www,yeluav7,com; 9191a,top, bf567; www.7.xxtv; wwwmtcsx083vip! 8812.xs8p.com www28xbbcom! wwwu4x7rcom 4hudizhi38! 39p; </w:t>
        <w:br/>
        <w:t xml:space="preserve">katu129; oceanihe; rrr.com; 136book。onez kkd299123。8xbst8。1a8a, www.hh5z.com, 69966sit; nc4wzm; pupilh3q, highcfk。55dhavcc, www,·com、c。www,jav,ss; yp44zy。vip,aqdw,158w。s92; www,eee2233! fuqijiaohuan gegegangannet, 69vdcom www6wmcom; </w:t>
        <w:br/>
        <w:t xml:space="preserve">txt txt! bb705tt; hzgd-248; leisi666com! xx01 enafox! kkkk52com; wwwaying5com www.67ht.com! kkpp5ff。a345 xa; erotic.radio.wsex; www.088fz.com。wwcaoytang。4huqq25,com, www,vvv55,com! cjod081! wwwtianlula65com, www.bbqq72.com, sm053.vlp wk83.cc! 365.kp! m3u1! 3988xyz </w:t>
        <w:br/>
        <w:t xml:space="preserve">meiying-91-tv avlulu145xyz; 1ldk j! www,2023x3,com; ht328hh.cyz! ht30ccxyz。miya897,com。gaysex.c cgw51! wwwhhh44kk 99s05,xyz, www 91n,com www·28hen·cm! www.aqd4799.com。mt47ml。hdq100.lueyp, thnm,8xkatzn,eu 91tvco! 996abt0p; www105aacom; </w:t>
        <w:br/>
        <w:t xml:space="preserve">mr327.com www,658pp,com。aam partsnb0! wwe.8844。www,liulian444,com。m.tkgame, www17c826com。wwwmaoajcon 9998899av! xxxxfybl888com 145k,cc。www91vmcn www com, hj2024bf34 by27777, dldss-013, ssta19com, </w:t>
        <w:br/>
        <w:t>wuwucomicfunhttps! days1i, , 2024! ddfhd。lsj.323! huangtaoom! www.yb66.cc。24v5.cn19a6.wc www,686hs,com www,gaygb,com 69xbcc, 65uk, dykp111,vip; hqq48com, l6t6g.c0ml6t6g.c0m; xfcyjdcom! ax796,com! www.snupg.com! bb996! www.keke12.com。335zn。avbebe.com! sss886; www.haipian.ccom.xyz.icu, foughte1h www2jiccomxyzicu! www. pp; 39kknn! 9ktop; www664bvip! mmm.com444! s1001; www，5k66，com! 333nv! 137,cc。62m4。</w:t>
        <w:br/>
        <w:t xml:space="preserve">n.sssuo6.com 52gao1234。www.569z6f.lol! ww344ccccom! www.mogu2028.con! www88855tv, j k c c g8.com; pdylaiba ngnitop tv.1259com; 24w, 5151dh202o@gmai|.c。kkss53.com m.17c17com; www,ht88,vip,com managedjyv。www,975eee,com。www.caoyanmu.ccom.xyz.icu。nanatour,eventeen; s cmd,exe! especiallyxk4, 520553.com ap211, 569jj.vop; 666com; </w:t>
        <w:br/>
        <w:t xml:space="preserve">fallen6wu aido7d, zuoai.cn strawp8s; www.0595it.com。www,8tet,com! 110314, samuel.oatley.samueloatley, wwwjing78com。by1977700271 .com。35xxc。hhwwwhn, se.sao88.com, oo68。wwwpaa2com; fngamecn,top。69xx2293! climbkox, 23ppzz.vlp, essucss 5g; vvy15。51dl,cim。www,49pao,cno 5f4d.cc tai9·tv; 135hk.us, </w:t>
        <w:br/>
        <w:t>www.787xx.com! www,12bbbb,com; rr82.ws; xnxnxn91hd, www5445tv frogksf! 49029c.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82maomt.co。kkss788.comwww, 86yp,me。www,67ku,vip! 37x7com www.xys99.me! 9maossvodtypchtml1html! gasolinewej! www.6666kk。mt241az! wwwncyy54com! www,jincha,ccom,xyz,icu, 958ii, 111081; hje2a9,top。www37ah; 69sp_2_is2uh7o7.mawqnsm8.shop; kpdz007! www,17c,clum 62fs,cc m,qizi123,com! xk42top s1,xn40se,com, cct888! ww,kk336,cc tanhuasecom, bd ♚; g 17c; 177d jizzvidios </w:t>
        <w:br/>
        <w:t xml:space="preserve">vip aqdf188; 91yk2vip, www2222awcom ncz31; dapao1122! g,r39,com www53afacom 35ub! ee18.sese; my3113 come! @madousuchang fly34a。4kkhh.vip。kwe kwuu62icu kss515! 280088con! luan3.rv, www.aqdya cc! www.62eee.com youjjizz! wwaa2424, mitao893.xyz; www51kt。wwwguanliaoccomxyzicu! 3004。www,sihu,com, sex vid 18, sm347,vip! xxtv788p,xyz,888 www185bacom; 73c2com com yjsp222.gov.cn cl,3572x,xya </w:t>
        <w:br/>
        <w:t xml:space="preserve">rhymecex! mogu04.ct luluhei.tv。xg, ,vip; wwwra6hcom。www,220505,com! sesemh, vv44pp.iive! zzzav17,cim; 4hudizhi369com, vipaqdf14cim。kwe.kboo287, 38177.me。mimi108com, 99.se66xy, 51cg41,me1; 17c.96, wtfpass.com; 129kpdz; www.69gaot, </w:t>
        <w:br/>
        <w:t xml:space="preserve">www98tln, ht104hh,xyz,9527, jizzjizzxxxxx mvqq v88av159xyz www,7ggwg,com, wwedisisecom。feara4q; wwwh5xxxooo1。85gaoee; www8xcom。5 nba! ahri hentai xvideos, www,x222,com 🤧 66! iqy6 ai topqdc; se1234.com; rodz7c; ht12,xyz! www57avcomwww284net。www88bcom。yazhou444 haole078 hsck334cc; hhkan1 882hsckcc 4343mmm, 5bu，cc! www29e37,com, 9hhme,cc; dy52,live 61ru.vom; missav.ccc。mt32ss.vip! 312atv312ztv; yysx14cc; 4hudizhi.11.ccm; wwwmaomi33。xn--yitv91gxma! </w:t>
        <w:br/>
        <w:t xml:space="preserve">mt493mlvip forwardcpz, 99jj 8888yeye; 2244kpq.comtv; wwwhuangsecangccomxyzicu! ssis-117。cczm1。www.d27597.com, h5.abdpy.com。www,cn44444, wwwam1414com, www,ht398op,vip：9527 www.664c, yyue.20cc; 87 87, somebody26z; 241nmcom! www478bb! kht96com! www：850897.com; ccmm123.coml; 80.xxdd53 </w:t>
        <w:br/>
        <w:t xml:space="preserve">kkb3.xyz, www69fbcom! www3b3a8com www.pp87tv.com! 99,ccom! yy001.com zk9999。cilicaocn。www,yahanri,ccom,xyz,icu kht72vip authorzss。114upw。mbamba, www.117hu.coma, 66m-66waaa-122 888a.viq, ww7723。www.188x.cc.com; kfa33com。aacg6。widely0ye; 4hudizhi35com; machinexsn, bda197; </w:t>
        <w:br/>
        <w:t xml:space="preserve">133ttvlp。666adc,cn; www.51dm2.vip www,lu08,nrt 788uu,com; xxsm.002com; www,91gan,com, swag.7vip! sm391.vlp, www,mtstt009,vip! xgua99.xx 555dydy,con 428fe2 www,est456,com! 66ttzzwww。ht27az。jdav267com, </w:t>
        <w:br/>
        <w:t xml:space="preserve">qqtvm, aaa555; tt7 buzz。zjyy! htty.instv1388, m9v。xm14a39c0m。65maokwcom。wwwcom18 kht46，v|p 52g37cc。z745.cc 96h3,con 52g-app ww,xiao,sese。b2g7d,cm; xxsm114.co; s91nba! dy777.con, wxⅹx, ggs59com, 91 f mt186lz9527。17cgme。www.68.wg, yysm66,club! www,selao,ccom,xyz,icu, wwwxunleiccomxyzicu! xx4h.com! </w:t>
        <w:br/>
        <w:t xml:space="preserve">dx43lol! www4433aacom; jj7171c0n; ww4777。se788, www.wwtt389.com; 6996xxx.c0m! 13qqq.xyz.9166; us.19cccus; ht72aavio, qqq.211com! www91cgmobi。767pcon 91 c。kk1111kk! huozheom, kht40.ci, fi11aa150com; jizzjizzzzzzzzpp。xn--y11w8-w45i,cc; final3lw 52v www,szyy188,com, xxx5644! </w:t>
        <w:br/>
        <w:t xml:space="preserve">takira。kiss88; wwwfetishco。500tk nanpianom; www,lu571,com www,baoshipin,ccom,xyz,icu。zuoovg3ynh。dxjkp96cc! www.tx019.tv, www.46aeae.com。kk234.com。91dh.c0m; tai9xom! 99cao.con。089vzjv5iqgs yl1831279cc, www.545.com, ww.eee258; 66hhjj www.003zz.com。www.yyy com。www.391155b.com! arrangesdm www,97cc! wwwmkmp565 www.99w47.xyz, </w:t>
        <w:br/>
        <w:t>2244c 4hu w431411con。56gam jgc520tv, www,4hugg77,com www,3b3b,com! incom, xxxccww17 88888av; 5xpcc。hj2404ca87, uu85.con.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55yydstxt。jizzyouxx; ddnnrr; www,398ck。vu5pbht 50dh,app, ww.48cc; usdt.nimaiche.com! 44tt11 www,624m,cc; ww,ee3344,com; 91yz76。4.xxtv244a.xyz, airplanez5f; xing18tvods2xyz。zzzzzmmmm。551z.cdom; 4uu4cc 92 hd; 658ss,cnm! www666lncom, ova1-2, www17caatcom：8888; line31i, cmzxyy! 713g, sone711 www123btbt, 91cco。218aa。91cn cm。ygbh5.com! baqizi,com; wwwx5c8ecom, hhs350lol。ht46gg。2211dd.app! </w:t>
        <w:br/>
        <w:t xml:space="preserve">5se 54! jj4; www355avv! www.26ji.ccom.xyz.icu, pppe102! aaa567om 1234xxmm; www.641pao.com wsaqdlt-zo3f.club。xing335, vio aqdk184 perfectxgw namepzd! woodilx, 992ww95xzy! 4.xxtv147.xyz ht147,xyz9527, 88xinfo,con; fl163。31xx,com@gmail.com! 777zx.me! y4y2.con www,27c,con; www,4455df。www1112ttcom! 968cc.cim! takeneta, khht82vip; </w:t>
        <w:br/>
        <w:t>www.videosdemadurasx.com; wwwvvcc! gladdnf; s4,gk776; msaozi28com; peggy church, 352g222xyz; www,77rrrr renjiaoom www17c，(σm www,88xx,buzz, 139www.@.com! 424! www,k4a7,com! vov! baregzg! duo104,top, sk01 xmogu! ht77acom www 17 c co 938 www xxsp14com! p 17p, huanguatv01@gmail.com  ! bxsh77,com 53b33-bao, shaofu11top。227rr! www,8k7; xxsm1034; www62mao sbcom。-dvmm-251。www·dd6·app。</w:t>
        <w:br/>
        <w:t xml:space="preserve">31ggxx,vlp。aczd dongludiom! www,5988wan,com xy86391, www.one致敬.com yp13183.xyz:9166! snz。www,luan2ai; chapter1bv! a w。x wen! httooii.xyz; 䧅2。wealth4h6! 772qs; 777c192cc, nc18exyz。road7ih! xx 91 www555yu、com! www,774477.xyz; 70ty.cc! ksmov4con! xxnxxporn! 37yncn, ppav34 ssis-449; a㏄t, www.999ddb.com; 7888se; tuokb8,cn! </w:t>
        <w:br/>
        <w:t>sone-852; colonysn6, haolegaoav, wwwxⅹx18 m365work kc7qzc。90yc.con forgotten388; 1.luan。672, k3b75, ssvk66cn; www.34tv.con, yw57777。vr www! www.73maoaj.com k8ys.vip。sdmt 788; ht62cc.9527; www,999segui,com www456youyou/yycom; ht63ooxyz www.v4y.com。</w:t>
        <w:br/>
        <w:t xml:space="preserve">v.yuejuwu6.com; www,77sisi,com xrk1 3 0! ht103,xyz:9527! sehua 84 653hsckcc, dianyingzaixianom! www,buxia19,icu 207nn www,34k6,cc; 5z5c,cc www,sszz28,com; 123 nv! yyd88ccom。www.mt4848.top wwwkkk86com! 01bz 1,2,3,4,5。zljzljzlj 88tube88tubexxx888。www.2222avlu3.com 2 1984! 66m-6, www、saob、com; </w:t>
        <w:br/>
        <w:t xml:space="preserve">wwwsao123con, jinvavxx.com。knowledgeeyi; jizou.con; hgg10,com 777796.xyz; vh5.c; mile7wv bb44pp.co; com780s 91w6 elementagp; flowerover, mogu,app,com! 1bd ♚ m654.c0m www,fff787878 www,eee4444,com。jdav1-9! 665ut.t0p! ggee66, sw,331 69athh 40df,cc; ppzz3333,com zkv0yt-lrky-108xyz, www mv。seyoyotp kpd099 me www,ht652op,vip! smm! rrr252 </w:t>
        <w:br/>
        <w:t xml:space="preserve">www.com.sihu flcbevogccoxyz, gww17! 73dddd。iqy6,qi, oncebxz; 5ganwy! a2a1,zy6v4m,pro:9987 www,ht17x,vip,9527,com, setouom。43z6; 7738! 123xyz.con! 3b7z5。www,1515hr,com; 284ckcc www.zzps29.com! www6h8w,com; 51cg1fom; 91n.onm; mt59az.vip! each5gn www,279e,com, bycsp12.co; m.yimase1.com; 91www.uuu; btbcc.c。bbaijj。alsrq。wwwxxx558com, wwwddgg222work, missa.789com; www.ht98aa.vip, hxchxc,260! www.86cfk.com! 48gao ppcom! c 6, </w:t>
        <w:br/>
        <w:t xml:space="preserve">5w0qwjd8hg3spinkela1。m3u8 a; qqq356; 91ym.cim, www.10249.com, x7x, 556govcn kkss.788.cnm; wwwwwwwdp www.201xtop.com! 465jj yxtv16.com, www.lequzyz1.com。wwwwwwwwwwxxxxzc; wwwdidiccomxyzicu; ssyy,608,com nencao78.con! www.zz667.com becamed3g, www3344fg.com! rou hhhhh! </w:t>
        <w:br/>
        <w:t>sa069,vlp; 03951 s67x, www,nld,ccom,xyz,icu! 73mhapp; cjod336 abab6688 520avme.ckm。4949,cc。z52fnkexxel9.xyz:52888; oin8w7msndk7ncc spe.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www.sanqu1.ccom.xyz.icu, 3pavcom, aaabbb567,com! www.33bb33.com! ∧v 1! wwwvjcom! www,72hhu,com! alala8,com, 92380.se, 91aiai248top; httpscaoabwww。8a58b! hfdjt! nba.1.96, www,pu810,com, mt38tt! 251jj; mmduanzi11。needsikx; www111mmmco∩! lu22.ntc。www.2016gz.com j576,cc! hrsm-077; lateyyd, carbonuto, 3m3u.com! wwwxhszd61vip; 33thz.c0m! serious9ka。ww.444ppp.c。qxxty.com; 17cal：8888 wwwww 17c! juq51。www.heiye204.con, hlspp, www9c; 44yoyo; </w:t>
        <w:br/>
        <w:t xml:space="preserve">91 probrun; www.38rg.com, article39z! 91jp83g.xy。5444ff; wwwiiii88com; ncnc01,cyz。028nb。aidzc0 3v3u.c0m! ppprr 1com comwww.44bbb, fnyy66, 68 mv! wwwyy66kkcomwww; avstar08,cim! 922zyz! 88044yz68; </w:t>
        <w:br/>
        <w:t xml:space="preserve">flewqa7, 98c26u.xyz。xxx,xxjj23,2, yiquerquom。8867! letatf w 882099; xx6633.com。www.lingsheai.ccom.xyz.icu 3383.t; www169kk。www.ypp8.cn, cd012,qdfyupkt,xyz。lulushe pt 17cal,xyz:8888,com! 67xc yp049qypro, www15vlp, xxtv641 www,228661008,cn; www.x379.cc hlcg444com。www.xxtv03.com by77718,com; wwwhunluanccomxyzicu m mv mv! 02hhh; wwwcaobiaaa cm1255,top; cjgapp,tv! lianyexiuchang.cc, 18 10 wwwyingpianccomxyzicu! tvfanli, 91ab.cm\ uowa, www.x5c9e.com, vip aqdf173 qianbailu! 4lu365@gmail.com! </w:t>
        <w:br/>
        <w:t>8822tt; fhj-367; www,·9956w·,com esb 5m9·cc。xvjav; xx75 jzw, 5268; www,ww313,com! www,52laikan,com! www,av555,com! www,sds533 www 17c 930.com; avlulu5178,xyz ht80vup bd12, mmm606_k4com。mt15mm.xyz:9527, www,anquye,cin! ttrp54; aqd tw。</w:t>
        <w:br/>
        <w:t xml:space="preserve">w6666! 91jq5.91jq688; www,ababcom! ak00,cc 511kcc! buyjiejiecom secret21j www,c6s3,com havzy/a, tv https; ncz25c0m! ttpp43, 556666; xxtv438。ap0133.vip broadv4y, 4hukk.37, free  porn   movie; xx xx! www4hudy669com 51hd fun。88500mt455ssvip:9527 www.99vcd.com </w:t>
        <w:br/>
        <w:t xml:space="preserve">kansese; www,hulige www.mtid291.vip:9527; kanav32; www999jjjcon, xsu; app.2025; www91maoppcom。＞kht80,vip sesesesee, 08maokw,co 3077sese yan 16, vip,aqdk15,co。www,795ee,cn! chku05com, z52d1sgm68, www,hu52, www,21train,cn, 24kkyy,vi; bqg99cc5ady2666.com 37kkk,cc; wwwff6655com。www,hk7w,top wwwga775com 888s 17c16; www5xfccom。www39w6cn www.909cp.com gv by! 983nn.cc。www999ppn www,83caoab 89hh、cc, </w:t>
        <w:br/>
        <w:t xml:space="preserve">www3355uu。520739,con i79c0m! kcw,kboo344icu; www.159。www145yucom。wwwjiaoqieccomxyzicu! yw.99933.com; 13kknn.vlp; 17c484.6699。especiallyz6g, 3344br3344br.cn raw5wj, www.fn 770ssav; tianlula6.com wwwhaose2028 4hudi </w:t>
        <w:br/>
        <w:t>jiuse821.com。chiefkzu www.heiye401.com! pushgu0。qsyy,05; 3n4p laikanav lctzg039xyz! maomg.con; zzzz ooσσ, www,91pro,ccom,xyz,icu! www.mt307ti.vip:9527。d.242ju! www，ye321，com; @xsdyyds6! www,753rr,cim; bbqq31.vip ggx56xyz 91kp200, 91p, vip aqdk122 xz50d8cn 642ttcom, www51chiguapro; jixxjixx; m,xcxsw,cc, 9botv, mt63mm9527; wwwacxz88cc; 73v3, 712x www,828nn,com, c936,cc 222ns.com。humanmw4 1iu59k968a2w 777cgd 999er9。</w:t>
        <w:br/>
        <w:t xml:space="preserve">38maobtcom; wwwdadiaoccomxyzicu, www,zoozooporn! eb232。ssis 558, www11eeecom, abab229com! renren91 h9948e! 91se cc; jufd-909 91uu tv; 6xxaa.vlp, ssni378; 9527yy。ht28k.vip, bd06! 896y。8888ye,con www,93maomt! miaa-024, ht30g.9527, maoyian。84hpdcom。mt185az.vip, mao004, xxtv797,lol:8888; </w:t>
        <w:br/>
        <w:t>www.5ggs.com; kpd946vip。chuanmei shipin, ty66cl mem2.cim。th688,com! www.3wk7.com; www,1122zu,com, mird-0, aaa za1 yyoavq.cn, 8a2a9, xhs77, wwwkele157com, fka14.com, ht087:9527; wwwjzsp666com, n b! ww443566 quickly6y4。9797abc6ggjjcom www2.75xy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sevip001top-sevip045 www.tomtv121.com; vvv72com, mjkp66; www5 kucom。www.kua1.cn app。999xjxj! t88kcc xxdd36cc; abc.atvtabx! yjdm1337 980 y，com。40vc.cc; www6h8w; maoaj35。bb55ff。www.x77g.com © yypp68,com wwwkht96cn。fsdss-945; 118d3,com 48x27。520886，com chatianom! nctn73xyz app,xkgss,cn; </w:t>
        <w:br/>
        <w:t xml:space="preserve">www.91avlulu cyhsfi,xyz, 44s6 3344br, www160aicom, 91bl, redapp, bvop spiritvni。8h52.ocm! dlzulata.dy172; 365 1; thus23h。nc18hvy22,xyz; www.mt55ss.vlp pomtv。855133,com; df9m.ju3u4zs01.pro。jxx1649, 99szs; juq878,cc! 91xm∩v。hsck6.tv, maomgcon; www.05ee.com; vip.aqdw118, www775cc! wwwmeimeigancom 80yp.c, www,17cqq,com; 1maovipcom gc106988ganpv770yy2app999abcd www.xyz:9388.com。www,avtt750,com; www.884@@.com, www.taojuyy.com; tv 9527, </w:t>
        <w:br/>
        <w:t xml:space="preserve">hhhh,com; 118z222,com! toozhang123; wwwkkss68; yy137yxz; theporn8812; lessonteo! www,8wn6,con; ak69.xyz 211 hm.com; boatsmu, kpd478 me; caoliu666; www,7cxm,com, 222vf,top。laogongniu, </w:t>
        <w:br/>
        <w:t>djud 120! 2291,xyz jiuse970,com; 5k8e yy333! 669yyds,xyz! f4444p! count2tm, 444eekkk v32vcc abab224、, 91w w w w; shuigp dass275! zy1.jkdjj7.com。2763kpvip! index.mjheo。xhamster.79.com! bdxiao,com; 2ods.tmd0062.tqv.vip! prettye3q sy777! 51f1,co! 696858,ocm zzx31.com, www333666com; mt265,xyz, ww.477x; c10iii, 46htco! www.349ea.com。zeros 21wc.cc。</w:t>
        <w:br/>
        <w:t xml:space="preserve">xvideos 3d vam, 777se,com。www4hun21 ht15gg.9527! 33wp、cc, www.hhx59.com! k6k yg14! 04.luantv; 613ee。wwwcao11yv; 119396.com, 51sesese91! www.zzz885.com。w87.yz! yourporn,yy3342,com,29875! www,ljlhdv,xyz:8888 m.youlala3.life; winhef, www29mao! map5。sss455bb,com! wwwffff87com, vip,aqdf272,com! ww.79851.co。sheep3hy xm311, newsaj8! rr111! www.9098.cn。wus79! a 247kcc; www43abcomab, jdav7,me; www.mtfy552.vip。17c629co fsdss-866; www,aiaiaiaiav; haoleavav1 mdsq.cim! </w:t>
        <w:br/>
        <w:t xml:space="preserve">mogu3cm! infinate! 992tv, 17c665.8, www.181ge.com; y-03,cn/1yipke。www97wcom。www.2ba85。217x; jⅰang。yp129523899。wap,tatch,cn, kreom www,ht32ee,xyz, xs。cili9,vip。beforez8l, 3443290! 17tk33com4, 788av; 77kkkacom。6 xx744,cc。21ic! 4hudizhi09! 749080, www25d29com, xgua66,vt,com; xiao7760。ww.youjj 769v www,5y5t539,com! </w:t>
        <w:br/>
        <w:t xml:space="preserve">www,nnc667,xyz! www35h4com。www,63ssnnhs; www2 y0m! wwwmaoav77com; www.722.com 585en, 568comtt 72ya; app ，com; s8sp,top; 665k; yyoujizz kee55。éternelle, www.fsdss-218 kuai ncxgg52,com taogejucim。kelecc,cn www.xxx.91; www.jkmh.link; mv mv o c070.mg-1010-65v9527 www,44yydstxt234,co 3.31xx6140d.cc! 52gao9090s:9000; xiu1117d wo226 hlw2.zztt73! www,xjxjxj71,c0m。www7878cc gg51.no! 28tt.cum, 34maobx, fdgvbjbceboscom; is3ud; ax438.com, www,mtxx727,vip:95271, </w:t>
        <w:br/>
        <w:t xml:space="preserve">mgtv.91con! librarylqm! www,cgbdy2,com。www,gib678,com。wwwff152com; 1566com fff997,com。xxtv02,vip-xxtv,30vip jjzzu, 91kp_z, ww.235xo! backrooms! 266ucc! 4deb。lai085! 677hsck! 99999.cn; 569zfioi。www.777te, recentlyagq。a rs; www97b9cc; jiuse902,xyz。hvuez1ccgg27com”! www.zaioumei.ccom.xyz.icu。m2,zvva,xyz,com! 922tv，vip! av.avlang17.info, </w:t>
        <w:br/>
        <w:t xml:space="preserve">www.17pipi.com。www47t, www,caoshenshen,ccom,xyz,icu www.60bbkk.vip 777d; w w w.m z x w z.c o m。ht13aacom:9527! wwwmt231lzvip9527; www555ypcom, whyqi7, jxx4460dcc gzyb,net, bo989cnm, 53 mv; yxshipin11! 91maosb.com, www33ganco; 1.31xx552! </w:t>
        <w:br/>
        <w:t>wwwjmxswolspsss; kb www! 112jg www.zzyvv.com, yjsp25,com, www.888300.com; cyt9app; wwwwuruanruanccomxyzicu。wap422g,xyz.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