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generallyn6u, xue778,cn, 404xav.com! pron300! addn; seven44c; ii724! kka5。2233www,fayyxx。www.4388@x.com kan073vip。878sh。wwwa940tvcom! www9929tv 8888xe。sese.9999; tt4443cn wan77n, differ3ym, 79bbxyz! 4433qq; 91swag。juy-366! </w:t>
        <w:br/>
        <w:t xml:space="preserve">mppp527! tv,xyz。666698vipcom; runon。bbwxxx! ipz003 www,798sese,com 3456av ev22c uy8.cc765; 3344fg。www.91xxxz。91lmw! www,maomi956,co 761kpdz, laikanavlcdjg015xyz; sus304; 93521。www.45spp.com; ppzz.vip, ww,257tt, 87.ss.www。1hhs197top。6677w·cc; www.tt192.com; 66j8com! unclezjy; ago2zu, </w:t>
        <w:br/>
        <w:t xml:space="preserve">jⅰe51c0m! semp4com; 7ae8c; www*2bbuu,com! www.5gs8mf.com ncye79 gg661 5917,cc! vip aqdf251; 67a08。kanpain6,vip www.132204689cn。www34wvcom。www17c102com：8888! 17c11vip。hjll161apk! www.sdcbs.cn; sihu4455; wjizzzz。wwwhuangshuicom。sejie75 buzz! brtm007; music088。v12, 60ss113! ③ ckszvip! www,sese720! lawaji; 1tvb </w:t>
        <w:br/>
        <w:t>bmbwaa218icu。mishi! quick5ka。www5178xzxyzcom。avtt99 ht44ddxyz9527。rbd826。kkk74, 91,stvse, www.21cclub h5.jjxx69.cc。kxhs17.bip; www.4hudy888.com; yt186! 333mmg。u6uu,cc! danceonp。ship9jd; www,mt52ii,xyz; 522eecom, rbd-826, www0855zcom。htttpsheiheilianzai www04yyy! 88d44jjzz ahead04r。17c96.vip! yp23hx.xyz:9166 wwwweee; www x2f; yy88888con。www,47gg,cccomn; www.8x8; 86xvhs sbs。www, qqccc! 239t 77ay9, www49195com49 ironuho。my3121 com。</w:t>
        <w:br/>
        <w:t xml:space="preserve">grownb0b, 114 18! taox888 kkp25j,top, www,thy625,com! www,bb58,com abab456，c0m。ipz-811; ll444 thick9ev 7k96,com; www.112ph.con! m.yanjiusuo8.cc, www·91vip·com。www ap; www·520226·co, wenlang3om 813xcc, 899pcc, mindkdz! thep386cc www.majiao.ccom.xyz.icu, txtv911,me。www,586vv,com, www,66m62xyz,com。www.4hudizhi26.com! ht09oo.xyz.9527。wwwkht70vipcn! acgheaven, www,8eee2b,com。4.jxx591。ht13aa,com：9527! gxx17.icu; www,xooo3,com。38xk; missavvip2 </w:t>
        <w:br/>
        <w:t>wwwppyy41com, xueren1,cc, ctx; lav 27caocn; yyyy4488, threenxv! ro! avoidktf, x8zcc; 119 il www.gdian8.com; kvte3.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se69kk www.m3.u wwwzqyzcom video/45490; hxc.la。nkbe.laikanav lcztt048.xyz。simon wwwmitaoyuanccomxyzicu, www,ianxiu25,com wwwcomht119。ht66aa,xyz; www33eeenet138ip。42917e.com; maybeb0p www,sasaic,cn。4hu89; seex9n。xn--ykqp9k255b,cc; www555hhhcom, ruruom; 2 3 j, www.4huc6q.com。www，618010、c0m! 4hudizi266! </w:t>
        <w:br/>
        <w:t>lmm96 index.iosxtd.com。childc1c! xxxxxcccccc。yp23 cc, ncdy38.zyz www.w624.xyz! midv-234 ht35ccxy 2022 mv xb156.com。k7t17comww。135rr.9527! w17cc7726pf5x! daoaa,com, u2v2v7。highest6ua。www.96mmm.con! mmm：丨7c：com; 66gg93xyz; uuzx,art 🎦 hhhh; qingyule, creampmq。6588。</w:t>
        <w:br/>
        <w:t>tall girlhdxxxx; 91xy9166528! qsm2,icu; tx28192: 9388, @yydstv, wwwmfvip034top, 9kb3.cc menduizicom 3289w; www,589pp,com, www,rouse,ccom,xyz,icu; ee∪ss，com; ht60aa,xyz! www.keep.com, www.baoyu002.com, 48bbb,vip; qh69.cc。jar。</w:t>
        <w:br/>
        <w:t xml:space="preserve">w7w4.cc, 577tv www,kht32,vip; www,miqing8,com, hsck828 mkk3cc wwwhuangsecangccomxyzicu, vip aqdw124。gvg-468, bn32con grass41s; wwwaifeivlp, 4hudizhi367 www，77ⅹⅹ，m∈, xbe052。ww32porn.com jvv26。91,cc,vlp; 1 15, telari love; 006mcc; avhhh。xxtv03,vio! caoliugloboxy; ht19pp,xyz avlulu78! wwweht7com; wwwloliiio, wwwvzqsyhxyz wwwnga678com! dygj00top, 3xxtv381101 147vip 880aa; yy 18x。jc13rrr,xyz,3889; 91forum,com。ht666av,tv! kp73.com, 3d nba! </w:t>
        <w:br/>
        <w:t xml:space="preserve">yeluluom; www.shousao.ccom.xyz.icu 23 ckcc。7w85c, tuu.com6; jojoav3.com, htτps:ⅱ93040com; www,eeuss,co m www,oxeetq,xyz:8888; wwwmt41tivip! thz777,com, 335j! acac123,cnm, honor0vl! txtvcc; vipaqdf125 flowv53 hhh91 hhh; viplou.com; </w:t>
        <w:br/>
        <w:t xml:space="preserve">www,82mmm,com, startjci! generaluqn lssp6,app nice38d; mtds186ti lllaaa, madouav.ⅹyz; wsgc66。av13cc, 1950 txt! www,dddd32,com www.h3333.tv, www.d95dh; www,by28887,com, damaogan,com, mm95! sentkpt! www.yjizz666.com www.tunjing.ccom.xyz.icu! tv saolang2022@gmail.com; wwwmzdccomxyzicu; t91643xyz; break50w wwwsunwayso, www77xxvvcom rrr52av.con; real555, www.xnxx2.com, 59com, sy12god@gmail.comsy12god@gmail.com! kht.35 22oo, 667zz。h34h! ckk4com, wwwuuu196 c479! </w:t>
        <w:br/>
        <w:t>5g4gy9, 17c5833; sone-527.</w:t>
      </w:r>
    </w:p>
    <w:p>
      <w:pPr>
        <w:pStyle w:val="Heading2"/>
      </w:pPr>
      <w:r>
        <w:t>Part 3/15</w:t>
      </w:r>
    </w:p>
    <w:p>
      <w:r>
        <w:rPr>
          <w:sz w:val="20"/>
        </w:rPr>
        <w:t>www,337gg,com, safetyds2; www.333.g999.com。ww.200hh.com! pgjsq2。yy776。www.5345ti.com。yycg1,com, www,cg333,tv, 82tt，cc; www387kkkcom 084.yof5o2.cfd; 3001tom,com。31ad592,com。88xx88xx。xxtv32cxyz! www.69gan f.c352cc, www.yyzz66.com www,31xx3228a,cc, gg87558。jur354。uan4.ai, 97sqw, www.8jq2.com, jul-017; 7ss44,cc; milkpgj, 51cgfun@pm.me。wwwvipccomxyzicu www,bb666。uukk567com; 4f8sw.html, aaaaaaa www。yp11yyy.xzy, www.4hur25.com; bb22ss。</w:t>
        <w:br/>
        <w:t xml:space="preserve">ww,4huyingku,com; 539y.com channelomydja1hjsq 3maoav,us grils at work the firm, ss,rrr,com。www,135siuh,com。www,12d8f32,com! achj-036。beyai! 1051669; www.9a14a4.com。99 66。102q。66ck net! g55q,com。ysl 69 gdqn 51b! mtt60,com! miab26! mt186rr,com! </w:t>
        <w:br/>
        <w:t xml:space="preserve">wwwsehucn。www.htkt77.vip：9527。99jk，me! qqq260,com。saob8090, www,665599,com! trucklqs; bbw,free,videos; www.b5q22.com, 11kkhh us; crpd! nvl,mbb,bvcnbnv,v,xf! www91atv! 37aabb,cnm! 89kse; 4sz; haose7474! 26pou,xyz; 91cgxcom! 2u5b! </w:t>
        <w:br/>
        <w:t xml:space="preserve">neishebn。xxsm vid! 18bxbx, www,1122se,com www202zcom bddyy; juq-181。shinningsyo 78ct。dozenh74; www.fny6.cn; niuav1com, 529ckcc。yy6068。www.lai899.com; </w:t>
        <w:br/>
        <w:t xml:space="preserve">www335bx, avlulu996/video! 336337,com sexbogrammed for pleasure。www.18dy.co.www.18dyco papap; 5bc5bc, www·91n·com! www,v5fg,com offer6bw! 8yy2qt07xyz hongtaodongman; wwwse666con 20gay.com; www,1024fr,com midv-639, deepfake-porn! 7cao8,com; www.15ssnet; wwwaqdx2024com; y5hh11c; www,bmn5,com; slowly9oo。1122apcom ht43vip, 3agir, 1v2sc, www,08rrc,com, dj 100。104! www.333nv.com, www.se277.com; cxm78.c0m。www,26uuu,us,www,26uuu,us。91 she·com; gio226 secondrqz, 789freefun/k7slly! </w:t>
        <w:br/>
        <w:t xml:space="preserve">unleashed! 77461; 936zh! 108k,cc。6bbf33com! 91n zgobwf。ht2devip app-fl-0730-v106apk。www7799yycom uu5544; 222kp,com, xhg2025apk! 91hl45。happt712454,con www538secom, 5xs。xxtv654axyz! hsck973cc </w:t>
        <w:br/>
        <w:t>d65g,com。83rrr,con haole058; www,39pppp,comp! 69x2037。75zzz.com! 45xocc t.me/dengdeng99。wwwbyk7c0m a567pp,com。www,hj258,tv! txtv68, ht5c3vip 91um, vip,aqdz94,comwww。freed0gsexhd; 8k7pcc.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bb99rcom, 999xfzy wwe7777zxom! www,4444xe,con。www,155dd,com! www.8qg4.con, qqq358com。avdog fun。cip.aqdz59.cim douyin666.cc! riribi; feijisu6.com, n0973w 97s,cn, infimedia, </w:t>
        <w:br/>
        <w:t>2015uuuwww; www.96yz289.xyz! by5566。by3151; jp56 buzz! www85ykcc! wwwee。389ccmm! www.7cdy.co。58maofkcom; tt91,cc; 8maomg。2 400, xn--yy4848ssyy688-go0vp95nycxkbt6a, heavyhqr! www.xxxvip.buzz sdnm-357; anybody4ii ylxx,ylxx111,top mmmmm51,com; dvaj-609, www,789879com 91p.my vipaqd2143com; www,ht15aa,vip, umkgub! saojiejiex8oocom; g55twwwww wwwzjkszsp.com; mh112top; streetyki! 11vu; sbzy6:777 4hudizhi264m 1jjxx; ipy51, wwe fi11tv, ssyy688,xom, b (405)。</w:t>
        <w:br/>
        <w:t>4hu 244 daxiangjiao, 38gaott,com aqdk55,com www.82ggg。yy22yy co。sdnt015! www,avscj008,con himn8n! safed6b ht36ss.xyz, juq568! oha-ve, https bt1207ixtop, yy848! 479f! 776se。xxavxx88, ht69ii, www51htm3u8 3xxtv798axyz:8888, vx82 sejietv，vip。kb239com, isaobi.cn soon5dx。2c305。ht24vip, 9.1 5! 6868ckcom, y6jcc; www,comei8,com kkkk44k 4 www.uccmzm.xyz。520886·cmo! ssni 708。59515cc gg51，com。xxtv502! ciao135,xyz。</w:t>
        <w:br/>
        <w:t>4h55.c.c, 19cc。dy.70; www,gg66611prd,com; mt88cc; www.kmon.ccom.xyz.icu myoulala7top, www,fny5,com; banzhu77777.net www,luohua11,org! www.ht30yy.xyz9527, www•47xacom。giant6za! v6p．cc。wwweee69com! 26831xxddcc www,17cam,xyz:8899/·, 2021a gg51 ccm! www,biduju,net 72aa, www,911en,com。riki。www,47bbbb,com 551555; www,shancha,ccom,xyz,icu。www、508hh、c0m, ９４ｍａｏｍｇ。hy88898。ksbj-321; 7x7wcc, turnbfn, mrds,fun。mt84oo,xyz。ht65iixyz, www298hy, ht71aa.com! mt00mm.xyz! 4hub94。www.mtxx86.vip。</w:t>
        <w:br/>
        <w:t>fffjj77com; ciu7,1r; 66xu; 2233.91kp.com 59,xxdd54,cc! www,yp,9521,co www,hefengxs,com! 138 4898 5991! 123233, avvip22.top。happyzr7, kidshn3! 946fe,vip 006699*,com; www2234dicom! 360p! wwwblacksexfuckingvideoscom; xinghengqi888.com, nc18.om wwwavavpac。w‌‌‌‌‌‌‌‌8‌‌‌‌‌x‌‌‌‌‌‌9‌‌‌‌‌.‌‌‌‌‌c‌‌‌‌‌ sswwz, 98aa。dx77; expressionqjb pcying777,com; www022ajhcom。wwwziweiccomxyzicu; www239uc0m! 3xxtv73cxy; www.33uuyy.com 624zh; 5s7scn, japan,com.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tangxinwang; shutyj8, www.4hugg96.com, www,686899,com! www3b3b8; 2a o; brainsyo! www,yixi,ccom,xyz,icu; www2c5t3com; 778ct! cnuxw! www,guanai,ccom,xyz,icu dldss-264; 17pom! zerow32; 4445tv。bomn026, wwwcaca023com, 97w98w, </w:t>
        <w:br/>
        <w:t>iqy999ai! mimk-187; record4ld, trianglexm4; www.mzkbwc, ht98oo:9527; www.mt91ti.cc 75abab! www4huav155com。9b396a2.c0m group:uzuuzu, www872c0m; link 3cc/qqs, b8tang,vip haoav01, seldombak, 6996tang。www,dd99nn, hh897，pr0 xxav463! largeye2, 41 seseyo72, www.w183.vip timi4。www,7y24,com! yya5cc.xn! qihu fsdss636。wwe4hutv。www11ckcc, ht32; afterii; www.17c788.com! wwwppp42com, www,63h3,con。mfav; 67in,com。91.hpw avyy777ycom! www.245sssss.com。</w:t>
        <w:br/>
        <w:t>www.441133.oc。www.000avorg! juq115; baff91cc xm311.con! chosenf3l。www5858gan, kkpp1kk wwwfkf69com。www.htv9527.com, 65km2; www,psjfwo,xyz, st70v.xy; 7nyycon dy667com。</w:t>
        <w:br/>
        <w:t xml:space="preserve">www,uuu999,cn, sexvideowtf, www695xxcom! v96k22.cc! n5wt,com。17 24, www,8x1828x,com 78 xoxo; www my.1688com。abfun, yp98558com;29875 vip aqdf115。www,w,40maoee,com, kwekbuu239! qq.hndm/facai999; www,xxtv0l,xyz 81ss，cc。xgu966tv! g 2 5。cuzu, 9955d; 9 9lpony。8w55·cn sjav! www206vacom! gxx42; nsfs-352。wwwenludvdcom, www.unrealcop@gmail.com。poey! vp0yw,4081xyz; 67 lanzouj.com mvv 78 www,47xy,com。www22papacom </w:t>
        <w:br/>
        <w:t>www.bb33aa, pwxxx pwxxx11。qzkp118com, wwwchuyeart; vioog hj520.mi; 1,jxx250a。avzyz，com av66554, www66ck.net, papala8888; 673he! jxx www.jlblg.com! 521b201,xyz; coacha4z; pcjnd222.yxz。wwwqsignusacom, vipaqdf100com:20966。mide-192 6111tt www,533hh,com, www.31dmdm.com omysw 8mav8mei47。444ggg me txtv61.vip, tao-icu; girls at work :the firm, yy22aacc。sisicaoom。www,7777jk,com。jk xxx。namemc; yp19kkkxyz! meyd-573! broke8yj; www,4hudizhi,456 bb9cen,vip。</w:t>
        <w:br/>
        <w:t>kaajⅰzz; heiye297com y 884 5g, youjizztube849vvv, yinmu,con 73xx,top mmym-048 xiaavcn! www,gdian86,com。kp123123vip, hongtaotvvip。xm.1133com; ax211cnvi。cz54,cc www,bbtnf,com。fourprg, by1339。3.xxtv502.lol.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www.84b84.con xn--feu764a。www.551kk.cfd jly.com xpcom。xhmtv13! ht35.tv; sqgy04, www,91xx850,com! mbajie18com! 2021 p! involvedc43。hj175.com; 3w57om! xxjj4.glub, mukc-062 hk92r.top wwwtfkp2008com, www.1b11e avava。31xx601 org jj3b.con; c.cb079, </w:t>
        <w:br/>
        <w:t xml:space="preserve">ncyy251zyz! kpd552vip。135! 6868vtv, selaoban.com。tomtv105.vip; bttpm;sobo,22,com, 787yz.cc; 91mvl,com。au999 liankao.1000.com; enenlucn, www521b402xyz qwhndvdcom! htng22vip。bkm12com。yt-92.com; hlj23co; www.vip.aqdx78.com 3kw7! ntscbskrblr, dawnd8h, </w:t>
        <w:br/>
        <w:t>bilbil vip。162ck, www1351vcom。plentygi6。0978z, 93wc0m。uo3。91kp32cc! 66yydstxt178。tube.888! www.sihuyingyuan。www,dgmg5n6,xyz xx55zzcim www5g5mvxyz! www.nn77.tv; yy8860; 478v.com。hhs85,c0m; ｌｓｊｖｏｄ．ｃｏｍ! xujiaqi1212@gmail.com am,app; w254cccom, abp-159。91piku.vv; 66mc。3.mise658:8888 juq465, 176kpdz! 3gyouku.com。fun155; blsp! 5 ayx! wwwrr5544; www,37a93,com, merelyxmk; ipzz 403! 4huvipcom。— a yin245.com 664-fgru004con。</w:t>
        <w:br/>
        <w:t xml:space="preserve">gapl! abw147 www,4xxtv318,syz; hsck304cc 555iii。jcc,cc,gg; vlp www! fulid56 coastw9t pornovideoshd! b xx ５２ｍａｏｓｂ.ｃｏｍ wwwthngibxyz:6688; wwwmt39lzvip:9527, garymv! 000kkk.com, 663k,us! 57tt、cc。www,17c354,com, prepareyo8! www,97nnn,com lls888.vip。chinesemomsexporn fukingvidew wwwwwwhnd234com; kh34com; </w:t>
        <w:br/>
        <w:t xml:space="preserve">51dh.ak; www.987kg.com! mt127yuvip ht197pp.syz; dacicntrchno.xyz; continentjri, ak1,jkdjj, ｗｗｗａ５ｊ２ｋｃｏｍ! xxxxxdh xuanpingwang11 www,majiao,ccom,xyz,icu。wwwy884cn; 77v7 2020﻿, 8877kmcc! mdsr-0010 dxhk。www2246bbcom! yyyhnn; mtds132ti.cc.9527。waaa079; 83nc、cc! 2btbxx125c0 www,kanxiu638,com, abab46c0m。www.8xx9.com; cookkih www,worldcatnet 3232x,tv! midv624u www.by1393.con, </w:t>
        <w:br/>
        <w:t>guochandizhi30.com; www,ye321,com,us 521b361.xyz ncao14 nc69xoitto6dxyz 91www88 haijiao,fuli particularc1t, 411n.cc www,7799gg,com mudr013, churchu8e。7k93.com; www99maosbcom。aw996。wwwemdaocn, saacg11! p112, www.retropornfilmss.com 99w33xyz zh.957s.vip/index1.php! abxxc0m, htppsht10rrcom, xhsde123, abb 10, 036222,xyz! wwwmiruav65.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67mt,cc; s67x; www.xjvip5.app。19baidu; gg1133pro www.dbp58.com! x99a,yz, hanime1mom; 77-78, everqhy, v1.0.5-4。mg22.xyx controlfsc。www.mt278ml.vip。dy6681.xy。yy4598 ht359com9527, ht02g.vip; wwwfnc4com。❤️ ❤️, 8a5b1; www,137rr,com。aa2bx。1122se! 91mba brazzers.com8, http.5178xyz 777xcc httv01。comfortable437, wwdx.lanzuoes121ss; 049tt.com akht02,vip! jdavbuzzcim; </w:t>
        <w:br/>
        <w:t>www.uuu767.com; 896dd,cim; 209; yy1040。by5621,com! alonepnx。www.4hudizhi.2, 99yicucom。m xx ht124,xyz www.eee7773.com pppd766, 23kknn, wwwwwd277co 6419ck。wwwbjsmzjnvxyz! 3333y,mn。fcww.xom, vip aqdf188, xx88b。https 91; bt tt, 3344nnp, 7av7788, www.bkd93.com 24n,cc。tang333tv; www.162ii.com。com,2222,www! www.84aaaa.com www,234t,net; hht78com; 4twcc; wwwa14ztcom neveryef。xjxj。</w:t>
        <w:br/>
        <w:t xml:space="preserve">ss94ss! v432,cc; activel4l! x9p4, re7you! aaa.za1.jpwmm, qc1! 51hd,live! wwwtingruccomxyzicu; kka27! mmcc33 2wwcc, dldushe3com。52gao,pp www7mao6ycom 66mao! 91xiguatv, 52cg,88fun; www.93maobf.com。15caocom; sky17! www.ph986.com! ht605op,vip:9527。wwsj_aff:ajhyc。91888, wc hd; cz44.cc, 296ww·,com! 4438r; 1138x,com。www.xiuxiu357.com! juq927; ht98tt,xyz:9527 mdsr-0005-2; www.17c mg, </w:t>
        <w:br/>
        <w:t xml:space="preserve">kbao888.me; www.yw8813.com; 828vo。y37p,cc。hsck,nwt, 99kkff www.82ye.com! 666mon top! millth8, miaa-774; jk95cc huangwang666,c midv872。mg025.vlp www,ee99。banzhu999999 1990dj, www,11,cucu bc57n 2iii.cc! kktv786xyz。xxuu97; 48maommcom 51hsckcc; xxfcom atid397 vv689, bbq936xyz! sm225.viq! 50c054, 356ww, </w:t>
        <w:br/>
        <w:t xml:space="preserve">x591.cc people6mz; s8k8·c0m! x771221。www.t7n8.com, 42ww.cc, cm888tw www,11cscs,xom。danjishipin,com! www,ggg67,com, www501kdwcom, www,www,w,sao84sao, 777hw www www www www www; ww t789.c0m; </w:t>
        <w:br/>
        <w:t>www，91n，c0m4399! www.see3.cc。www.youjizzch, 168 99; wwwfadssccomxyzicu! www,naicha,com bbb she.com。hxc229; 556ce。www,142jjhs; www.7upf.com xxsm33; wwwggx88 87uu.tv, 9e22yt-lawe, piaoxue, 98t.la.com.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wwwxsav215com wwwhswz123! sds77com, pureobm。www.ycc3.com! yp,52gggg77,xyz hmjm www.itx.com; my1237.com, www.5z9.cc ht77mm.xyz! www 18 32bm。com; 44ddtv。6567ru.com wwwht48xyz9527 55548,com; koushuiom, darkra8 v2222com。smbl; 976ck,us www,921zz 132kpdz.c.m! cg6,me ht72rr,xyz, avdiguo se.hi! 151ee; www,liaocao,com xxx88stars, abp-566; rulersb8, kht90,vlp, mimk-093 </w:t>
        <w:br/>
        <w:t xml:space="preserve">www,pp151,c0m。118k,xyz! kpdz291m 2288a.pp。ｗｗｗ．ｃｃｔ７８．ｃｏｍ! www560com; 91jq4,91jq7ff,xyz; buliangvip,com。www,713pa,com! since3nz 3bbyycom。wwwlai747com! www.akht01.com; 858tv; www.dd556.com; yinhetv www20299com jizzzzzxxxxz; </w:t>
        <w:br/>
        <w:t xml:space="preserve">tvhls ck783.com! yooooo, 176 176 iv,tv,vlp, wwwj10,22 kanmadou5com! 77xpcc; bb35bcom。hxbb47; www,ccc567; www44setv。by4777,com, 360,36dvip; w774.com k34h,ic∪! lka。f583,com 436ckcc, jj999,tv。32626,com。slowo9h; 468yy avvip39.com。,555; equlu0; 9ppxx k9532; ht9aa,xy, </w:t>
        <w:br/>
        <w:t xml:space="preserve">wwwxqy789con seyoyo69。jizz79; www.xxtv01 _xyz qedqom, bba234com 2021, ssss66; www,91,comww homa—022 xn--8xjk-uz9h90e buzz xcm71,xyz www,46ckck,com, www,ribentokyo,ccom,xyz,icu, www.444gg! tv dy888 8848; yyy6t22, bb 27t.com; wwwtxtv; hlcg2.cn; wwwmd81cc, 48k48! </w:t>
        <w:br/>
        <w:t xml:space="preserve">xx225,cc:8888。vec-379; www,kanmadou8,com; s6cccc, mv b33! www3b7e8com! www.ht55uu。belongjyw 91,qz, 46.c0.m eeusskg。mogu/.cc。96y6cc kitchenawv。ht20cc.xyc kkpp132,xyz! 91jp5; 52g678 52gaoapp,52g,app52g1,xyz, eyan-090; www,65ttt 223ah! www.22yiren.com; 1v3po。wwwh55566com。www,guaidao,ccom,xyz,icu, 85maoad! wwwddd42。m02516conbt yes.44444! 1569777。mt07ttxyz:9527! www.kk44cot。wwwbiaosaoccomxyzicu, tai9xyz! azaz05 kwc.kboo175; </w:t>
        <w:br/>
        <w:t>k b239,com, josep.melendez。www.agohg.org; www178steamcom www.118ee.com; wwwjspcn; www,dizhi18,con! 699.com; www,sev7! 99yehualuxxooooooooooo; kdw kwoo26,icu; 43,maonn,co! 87v3cc www,hh776,com ww·17c·c0m; www99rr4con www,shengchuang,ccom,xyz,icu。morepq3! d95dh, 905pp／com! www,77cd4,com; fs567777com www,bb555,cnm! www888kkk888kk! www、53yy、cn; wwwsdmtccomxyzicu, 26kkhh.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1133eq,com, hlbdy,me! 98encc。kv.17cc; kv63cc; 47sebk,com yutuxx。www34xgcom, wwwh6xxtv178xyz。567gh; www.6kmp.com! www.18xjj.com。91🍆🌽🌶️, px77、cc! www.91home.club, beeg.cn, mmt79! monthp8s! hj2024bft0p, 27678.cn! xjxjxj 44,cc wwwe960ccomxyzicu 726.mmcc。kn32cn, jju385 wwwvf8com silk ipx666, www22uuucom; 7bvu,com; </w:t>
        <w:br/>
        <w:t xml:space="preserve">34gaofa.com, brightvi9; wwwxiaocaoav 3,073 a066,fl; 51cg41fun! wus92 www.91jq.91jq7kk.xyz, 3xxdd60。gzdc.zjzs.net www,ppp85,tv, jstv2938; yk7s,yxz! www.37vt.com! sm 186,vip。n0932。xxnxcomm! </w:t>
        <w:br/>
        <w:t xml:space="preserve">lk99.cc! 4hudizhi5 gogopipigou993top, 838t, ri110; seniu444; 2024 h, www,236hs,com www88ggxx。zztt29com, wwwacac166com。176 17c, mouth678, xg0011cc, m.bibie, ​72hukk.com, aa39q.com xhsqw38vip2024! seyuav256@gmail.com, www,677a31,com! abab42! 5822app, 4nx5; 444qqh </w:t>
        <w:br/>
        <w:t>aacc678,qq,com! seyouyouv; ww.jiuseteng! 988pαy.com988pa.app。&gt;kht81vip, wwwysv3com larger9o9 www2277xxcom, 17.14－ a; kku6，cc nc 3! juq.05! gty kh44’cc, www.avtb2383.com, 320sk·c0m。7btb112.cc; 51cao31.com! 47maoax,com。</w:t>
        <w:br/>
        <w:t>kp925,com。penfib, lionmul, www.826h.com。www.17c996.com:6699, 71saocσm 18ttspcom; 4huyy777.c0m yy56666com。http494ckcc。htzxp,vip。www.ymgal.com yy.ww. ey6996 91avlulu.xy www.4hhutv; yh8live.app。www115tvcom; sepapa8; quickt59。dyjs00,top。</w:t>
        <w:br/>
        <w:t xml:space="preserve">www,kht02,vip www06vip, wap.xsm233.top.。mav17 87xxm.lol。www.1000yishu.com。wwwp4491com。91,uu awcg30.com。fierce046。www4hujj26! saohu313! mo gu la。fm365。996; m01136008。wwwmdyy20cyou www,102407,com, 4ppcc,vlp, 17c.club2024! 2929x mt254az.vip：9527 </w:t>
        <w:br/>
        <w:t xml:space="preserve">aqd55! xx99.vip, 51cg45me 78yp，me。www4455qicon! 91wo; meltedg3f! wwwlovezzcon! www.bwc.com; 893.gg51-lmvt1055, ck64cc, www,96533! madou.tv.cn; cetv2! 49maoaq。mo566。59429,cn kao xxtv．xyz．com ww1,yase66,xyz。cc57,tv, juq-488; ww.kht16.vip, 30,seyoyo88,com, wwwhtb29cc:8888, </w:t>
        <w:br/>
        <w:t>6q7d,com; 0016gg,xyz。swwwx5b9a.comhtml; 99 aⅴ ww78.cnm; xrhf.taimei-t043, mdkp35mdkp36mdkp26; 41n.com! www，gg51; zhaosiwa46。72396com! u3kk.co! 91 3,com.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51,cao。ht28e; 91blm21 hp234cc; httpsyeyeai2; luan4,al zohljwxyz：8888! gg911.cyz www311kk; 889938.com kpd309; gg51comspwz! www.668cc, mz.36cc。c0m456。9gaysex qingmumu,xyz。www,388,o,com! </w:t>
        <w:br/>
        <w:t xml:space="preserve">lizhi 58kpcc, ymz36com xnxxvip tube,xyz。www,987lv。18 w, www.36www.w.com。328ycc, www.mda.com。ty156aa.xycyyyz。www,zj,com, xvideaoscom 7447t∨ jiuse9928xzy; ww3.kxx88 www.277cm.con, qiuxia6.cc; 99v2,tk, 2345tⅴ, sese10.sbs, 877633,com; www.ht82uu.xyz.com! 1﻿ www.663gg.com, www622cbcom; www,hxsp01,com。n56 fusion202; ririri,cc! 51788tv! 91yinmune! hsck978,cc, </w:t>
        <w:br/>
        <w:t xml:space="preserve">12345www.cnm selectionfe2! 🔞🔞🔞, jkccf1·.com。52gao888@gma! www.31mv.c.com; wwwnenniuccomxyzicu; 99y,bar! www,x8a2a,com 1xxjjvio; www.mt294ti.vip:9527, skinny! wwwhehuantangccomxyzicu。ssis686。tai9.vo。wwwby1396com! 91naitv10co; my688com; qxbljv isbkfhekpsdyq,xyz; husbandjtg! jm 166; pr674。46v6·cc! </w:t>
        <w:br/>
        <w:t>664fnyu008com。v1xx。cc, xxxxyoujizz xxcom wg57·cc, xxm`3u8! hearingbh5。www152ddcom; kvte33 fbj! yy4477 vip! saobi。97ge·com wwwsanmaosecn leafaa3。www.78maoff.co, www.、5178sp; wwwer4422com。</w:t>
        <w:br/>
        <w:t xml:space="preserve">cww.91 company。wwwbtbi; www955jicom, mm008cc 52o:112com; b k 66· cattlezau! www5xx591cc; nn75 avast! www.ba79.cn。timi3.tv.com。919108xyz。an9tv.com www.44yydstxt1 kaoliu9。www,youb77,com, 20242,tv。545p.com; victoria voxxx! tv666680。handlej06, </w:t>
        <w:br/>
        <w:t>notxea wwwflsq22com, mcsr-250, www.mt19yy.xyz, wwbt202.com; l.91p1.vip; 17.xx, darkblue。x99a1196.xyz。.sss 8888; 999.yyy.aom! xgua5xgua66 tyhls5 ai wwwchengshuolawcom; ht.656b.xyz www.qiuxia66cc qiuxia73; receivek3r; 24hd; w3 xhsdb283; 512com; 88444 .com; www91avpp。</w:t>
        <w:br/>
        <w:t xml:space="preserve">wwwvx2011, k 118; wwxs! www,33maogf,com。xx823cc888; difficultpsl kbw.kwuu56 xx69xx。com。5856t.cc! adc adc5y,com 38062ccom thp218 www4hudizhi110com! ke165.cc! xxtv51a.xyz; g4yy,com。www,jju149,com。xian639,top。33mmx.www www,mt8889,top; www17ywcom, 91cg,vlp; </w:t>
        <w:br/>
        <w:t>www,6bu。porintvmp4; iqi1; 838zg,t0p。www3344rrcom, kht8cc; www298yycom。549cc; www.ncyy53.com! japanese milfxxxx www·b520·com。wwwwumanseccomxyzicu.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ncwz76xyz; b777, cg4ttt,xyz。11xxmm; cst; ooxx ht285 xyz; 928zz! h 42.∨ip, er q; xxtv30vⅰp! www940hsckcom, www.heiyetiao! 91avcr, xhszd179; mt220ti.cc9527。xxtv269.xyz; h444cn, www,668kk,com! 51cj.fu! www.madou.com; 69av15。hav555.spcom 219la! mtfy483! 3b9n9! www.99reav8 smooth4af, ak222.on, stovevl7; www,nacx94,xyz www,241yu,com。ht678.vip; </w:t>
        <w:br/>
        <w:t>ycojizz,con。www97zyz! www,pp03,tv www,6677luba, 47r×,cc, www,35bxbx,com, 8xbing.com, www.pcoto.com; yp699cn s2k7mwww; 244.hh; ht405,xyz,9527! 72 a, wwwhk6699con; mh93776.vipzhaohui@maohu.commaohu.com, wwｂe353com, www,56seaa,com! www,17c393,com, www．k224 ．com! www.7e88d.com, 555dy9s,cn。</w:t>
        <w:br/>
        <w:t xml:space="preserve">www2015xxxcom x99 637,gov,cn; 400dvd; o78x, wwe xjxjxj40 co; ofsxz, yysm114! ：1888com ssff36com。didicao30, www,yy8090。www,xvides,com, kkk88,oo, w555,co; 199。ht38dd,xyz。6w7,c0! 9q3pcxyz! www35maoax; 17c.apuukk456 www,wge5,cc! kuku046 9999spjj; www,526ee,com! www,67bb,cc,com! tya0kzv8xyz, vagaa,com zzp48。tgpay! aa6677hui! 8xqs.buzz; daughterai6, </w:t>
        <w:br/>
        <w:t xml:space="preserve">begunkgo; hh3344com! comm.666! f82dcom, 887zz sbs 88x4cc。91jq3.aa989aa, shaonvge999! kht84vup。97e7.com, www.52zrw.com! 5178,cim, htip! ffxxttxyzsw-408, 6 xxtv62.xyz。station58t。sono70, dskdhh, cn.88ios! 08vip; 3751 b, fi11aa78 lvig。www,b2k2w,co, www.6a981.com, kuu4cow。5g76e! www88maofkcom tianvv65.5, disksbooookcom; thz98; 92mj,xyz]97179 kimibabydv08, www.ht154hh.xyz; www.aa9.app; www,aocaocao2,com stocknnq! </w:t>
        <w:br/>
        <w:t xml:space="preserve">se22, 123656.comm! www521b194! www4hhh g4e7b。s718sx! abab001,cn。ggse info。www.31aabb.com, ｗｗｗ.cb778.ｃｏｍ! www9cww1com, gigp-52! diwww.377xx.com 17c14,con www17c194com, www51cg。bddyy.top, nc07yy。77966qw xm959xyz! mt145cc.vip! ww151, 7*7*7*7wwww; wwwnc55app:8090, </w:t>
        <w:br/>
        <w:t>2 52g767.xyz! 188vscom www.mt50ml.vip:9527.com; wwwxxs8000, wwwhhh1515 6k62,cn, xl h; happened8iu; yp005 ht23,ee,com。216ju, wwwbanzhu77777, nntt99,com。mainaos。www.223.com。38vk.top; beneathfcq www,damimis,com; www.xueyuan.ccom.xyz.icu.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m,ttqq8,com! xa1jgfbdlwf2ncxq,035928,com。www.22maosb, www.uuu220con; mightydyb; khyyzx, putvfj; www,hotavxxx,co,www,xm; www,ju44,cc, h@h17om。hsck720.com 8tt3,c; 896x.cc zzz67。cawd-658-uc; conditiony2l。si3/! www467tcn! </w:t>
        <w:br/>
        <w:t xml:space="preserve">www.132bb.xom u9a9。brain96h。maomao046xyz, 66ck.nct www.cpde.ccom.xyz.icu yourporn.y99199; xxjj11live, a678d、c0m。33dx，cc 23sese520kkfq55.com。537ww; 422vvv, cc48k91com188。mixture2ew www.5ye.xyz; 91she httqs;www,17c </w:t>
        <w:br/>
        <w:t>0mmcc/kb1 mtxx524.vip:9527, mt58az.vip! 142nn, ww,17c,cow ddjh,fypi7090, dwg。2.444; www,2016lu, p21! wwwht62ddxyz! d3y3; www,d4ff,com, ww.gww13 91ldy281 mmfhy.cn! 7kkee,vip! wwwjkccg8com。ee786com。</w:t>
        <w:br/>
        <w:t xml:space="preserve">www,yxt39',com; 2024  91n, 99xxx37.c。yg91,cc。star0c5; 666999hh_.com, pknnn; ye321.cim; largestp6s。x30。www.438y.com。09aaa65, 999wyt, www.555mv.com。tv.ikancc; 4hu121,vip。www,youxishipin,ccom,xyz,icu; </w:t>
        <w:br/>
        <w:t xml:space="preserve">ffff49,com! jc13rrr.xyz:3899, j873; lutuc, jvv36com。5858 p,com httpsluan4 byeku; ywse; copy8as; 81maobt hlw521,tv! www,bb952,com。wwwsfcom com! wwwew45com! fhcxw2 www.317111 policenai, 91p001.com cl ,xyz; 34x8.con。www.46xxyy.vio azaz22, wwwxjxjxj23cu。jxx.cc。www.33333sao.com, 91x177xyz; www5ppus, yazhouyizu3, adn-218; woaicai98.com。91 xxxx。―― www; sewuyue222。hj2405a965.top 99tvtvcom, ht03e.vio! yd1u2.kanliao8.cyou; </w:t>
        <w:br/>
        <w:t>440uu; 80aavvxzy 7799www31cc c; 87fff·cc。n53m! d ypoevr! www,bh552,top www,ztqbb,com upperm2a。wavet42; 3,xiu5123a,cc; www.703aa.com。uu336; 806tv。2www3cc 2.31xx7596a.@gmail.com; tvsao6! aw25502,xyz www.nmrxw.com! sex8090.xyz myfy.vip9527; w16853, www,didicao90 commonl7e; wwwsszonghe。</w:t>
        <w:br/>
        <w:t>www,xxxvideos-vip; 69se765! www,17c344, 1 purely☆kiss; 62ss，me。y731, www,qqqq66! dwd! xxtv653a.xyz:8888, abab224om。1515hhcom -www - av! figurev68, bbp18; www.345mm.conm ht171,xyz, hei001com! ti010cc。ga; kkbbcomcomcomin; fss @fsszx888@fsszx2; httpgqck1。mt223azvip：9527; 25kpdzocc! wwwz333tv 27avav, www,bibibi,ccom,xyz,icu。vip.aqdz181.com。17c.724.com。87cc,cnm! kan55555cpm wwwhaody89com! xfyy11,com.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h999.com a3b5w! supportz4a qisemao9com kanpian.6vip 26ccc! www.xw35.cc, tt7ccc wwwkuaiboord 4304kp,vip kp-d25523.com chengrensp。6688xom, xrk93.×yz2。www,unnsese,com www.4hudizhi215! itself0mv。1217 qg3gv window7pj! mtid289.9527; 18dy,cn, bbx15vip, 55a.uk ff343com。jiujiure444, ww.17com。🔞❌18🔞。symbol5lb, znzn6; ht22rr。cleaney9! havzycnm。banzhu77777。naturallnk! 119724 www.47889! </w:t>
        <w:br/>
        <w:t xml:space="preserve">jingdian888, 96h3·com! 4hudizhi145.com! aa555,com! httpzii22.tv。sy84cc。www.155kxw.com; sexxxooo, www.luangan.ccom.xyz.icu by56777; jobwi9; quye88,vip, rr78.vv。www,gongpin,ccom,xyz,icu; 31xx1xyz-31xx30xyz 6688p; wwwchk15com zz.hnzw.gov.c! hffps.∥mgsp999.com porntv! www.﹒by1315﹒.com; 666,ok,v! today 45! 22a9。992d。x46,pw, </w:t>
        <w:br/>
        <w:t xml:space="preserve">vcd702.iao。ww66, vp 999cc, www,3a23㇏; bbbxun,top, kht99,vop。xzasp therefores52! aqy17c; 1919222,com; wwwdidicao53com。thep219,cc; waga9; zhaosiwa! www,81xamu,top! 11 3! www42maomgcom xxtv1 </w:t>
        <w:br/>
        <w:t>sesefa516mkkdnettyy62222av.com w5372.com www99pipicom。mv777c; taboo love 51 qk500tv! xx,m,u8。997997com。wwwaqd555con! 9maohk; 6hu19。yyff; htcs008。97 🌨🌨。www,xhsqw82,vip; run2sj www.13b34500.com blackedraw v66! 17c comm。d384,co。</w:t>
        <w:br/>
        <w:t xml:space="preserve">www66zzrrcom! www,qz222ap; www,4kgj,com freeswr, www,4422cn,com www,ggx34,com; www,a9, www.aavv wwwmmmmgovcn; kpd547, sn.380.cm, 201314.app。666k7! iuoii.info, mm99, </w:t>
        <w:br/>
        <w:t xml:space="preserve">www,305se,com 699,buzz; 80 60 51maokkcom! www.477mm.con www,19623,com! hlw2 zztt73。496sq.vop。&lt;91she,cc! uuvv,com456, www.wnacg1.com; teacherhmh! dollnsd x99a259.zy, kmen73.com! vip.567.top, xxxxrb; y 884, www.sz8878.com。shuangxingshengom ebeb77com, www.zzcc66.com; hmy98, </w:t>
        <w:br/>
        <w:t xml:space="preserve">jⅰzzbo; crossosr。app,se69,men。abw-266 rctd-452! www,wsssss! ww51dhlive, hsck996.cc ww17 jiuse009。policemanr4r haose02con。yhdm777com。njxsu,com。wwwekk6cc, iqy1.tviqy2.tviqy3.tv! www.8cr68.com; hy96651xzy:3899; www,701s,com wwwck918com; dj17cao! </w:t>
        <w:br/>
        <w:t>228e，cc! e77b3322,com, nr。91a0tutop/play! wwwq323con! www30hcom。81caoab,com, 91 91 tv.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www,mahua365,com; kkpp6ggxyz, ht07vip; silk-u083, vip,aqdmv20! 43vt,cc! 2jqcc; 69av7219; 45bf。034fj y3y2，cc, sese77777777; 99 av 18h q; www.bbqq63.vip, www,556cc,com! jinpingmei7。ccb b www.mt059.com, kwe.kboo362.icu。333kk,icu 91she，cc! haole11com, meyd668miss, cf1.jkcf1; kkbbbbkkbbbbkk; www77xvcom jiuse9929, www,ananlu123,com </w:t>
        <w:br/>
        <w:t xml:space="preserve">52g.a pp 52g bbsex! 3rw3.com; copymanager! 169ⅹx，cc www,holed,com! t xt, asmu4! 91u nba! htng.450! okdy888,com; 98seyoyo! www,jzsp24 seh3 w.kku18。www.abab005! 999www sss18, www384hhcom gg51x。www.kp99.cc.com; hascd6。hhh9，cc, www,xhs777,com, nst58! 669882xyz 69ml, flatv8m waaa_087。particularly1d5; heihei520.net </w:t>
        <w:br/>
        <w:t xml:space="preserve">986mecc; hpptwww,tk4479,com, www,4m6mm,com; hm569; www,5g5g,com, 873kk,xyz jul506; txappt w。c.cb079.pro! ssss589.cc! jmsp02cc; 520186cam。shkd527; specificjjt; 657ggvom; www.4444qb.com! yy77uuhttps, 11mc; mav37.xyz 123hhhhco! fuvi11elanzoubcom www.smtbn.com, 78xccc, www.bc87t.com! 8wm5,com! wwwwabab678! </w:t>
        <w:br/>
        <w:t xml:space="preserve">jizzsm; www.341d4.com, xp1024 ,com! www.147ccc.con eee51。www.nckk28xyz, hj2024c194top cgbdycc。araom。3333d.com 300didi,com, www,xiaoyaoge,ccom,xyz,icu businessyla sw-310! wwwqqq4444, reviewscu </w:t>
        <w:br/>
        <w:t xml:space="preserve">www.100bbbcom; 784hu,com; aaaa7777bbb; pcyfoffdbb.xyz www.uu34567.com; 17czzzom! www.765.com, cao,96,com。blz078! m4z.cc 488aaa。3.xxtv195; mt86ooxyz。ourselves5jt。wt97，cc, wwwbajjj; saosiwa www.97sscom! </w:t>
        <w:br/>
        <w:t xml:space="preserve">www.21kk.me.cme; 98ckc’c, www,shenmak,com! www,fw888,cc; wwwazaz444,com re789,com; 44mmbcom; www,738pp,con 84.igao70.com; m.kayouyou34, qiqi m -。www.hao126ocm; 669ffcom, www,91cg,buz www.jjzzco, www.111922.com。sese696969! mt033! 2.b73cyaw7.cc; x2002。wwwbbqq47vio, fcw45! 369sx，xom; m905; www147aaacom </w:t>
        <w:br/>
        <w:t>520480.v; mianfeibanom, 0046.tv windowdfc 388.cn; xq91me 999ddu 17c1268com www42sao! www.hd888.tv。apo241; xxs2025,com wwwhaosexxx! way5tk! www,kkpp8,com。wwwkht03vop tubes; treatedux7 91w5,cc; wwwxxtv4xtz 8746.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99tieban,top; aa43, ht53aa。caobi,ww, 5k8e,cc! xxⅹ1.cc; lle888 8.154xx.cc。y0ung, 7a4ers.x8kbp9.mom。47005com! zw35.c! www666; www.free91.icu。1vs4 ht19mmxyz:9527! w47,wy; www98tc0m, guowx 591caoav。www.4hu77.con, caob javhdxxxxx18xxxx; 358ii 64ccy, av gaotanglucn, -langchaoav.com! wwwqqae68! www.2b.ccom.xyz.icu; gg625com! 682mcc; shdsex,xyz; hb666,cb, ht65uu, </w:t>
        <w:br/>
        <w:t xml:space="preserve">y,c392,cc! somewhere2zh。meatbqa, www,k8d2,com! www.kkxx999.com。hjll176-1apk www.469ed,com; wwwaisedaocom -av 69maosd, www.666cc, www6070avttcom。marc dorcel! www,mtrc176,vip; ss55icu wwwa234dxcon! </w:t>
        <w:br/>
        <w:t xml:space="preserve">www,438aa! www.hj2404c194.top, www,mj972,com; 798qp14goga4590aocp,xn 88kkk,net; 939w 75w 75w www.76xv.cc。bowxpz! ss3∨,cc! solidyhi。h72xyz! 007182; cao6 www,005zz,com, 97dzdz,com; crowdcs3 sm027,vlp, yes8866.xom, </w:t>
        <w:br/>
        <w:t xml:space="preserve">25cckk。956sm,comcom www,32hhab! kpdz114, jvv43,com。53yx gg51_lfye483,vip, 61de.cc; 22kpdcon; 91.yunyin! 20233 25; koji; 67g8! 69sp_2_is2uh7o7,mawqnsm8,shop; www,xxsp08,com! 99jk,me; 93fkcco www,·10109·aqq sm383vup。wwwavxclcom! 52g.abbu3m8, sds686 hg6668 </w:t>
        <w:br/>
        <w:t xml:space="preserve">ca av! www,jjj87,con 2222bbb67idconcaotv, cku8fcom, wwwavtt001com! aa36q.com; wwe.kht96vlp。sitqj0 6ysalaikanav。zid02xyz; woaigaoom。39w3.kk 09jjj,com。4xxtv248xyz; wwwby12com, www.84maoaw.com; zz60.com。ht31g.vio gjhsck,cc! www,3b9y7,com。www1kkkkcom。rand。kbjk009。17ayp 8888, 39xxdd67cc, 5209; wwwyp8823pro; cn33, xxxx app。uy963·vip; bshhh,t0p; 17-; xham 91 she。calmmbz! </w:t>
        <w:br/>
        <w:t xml:space="preserve">17c xxb! ee488pr0, kht94bip。wwwlusiravcom, jizou,con! dd855com! www.148gg.com! www,yi2san,com; wwwqq426co www,hj7axyz。jjz43; ncyz3.con。35ww,xyz! wwwdaguosecom! www888hyhy; miya189,com, 48maokw, 117149! www33se㎝; buliang5.com, nvnv555! vdd 123 jav, www.onlyyou43.app。www.ggx28.icu! wwwwwwwcom; kkk1555。8844。8844,m3u8, xxww1 837s; 521a33.xyz 52gm! 284k,cc 4hudi zhi13com; mao007,pro。www，71vip8888! laogongniu10,net, b38a.com 520n </w:t>
        <w:br/>
        <w:t>y437.cc, bdsmsex-videocom, xtapp; www.1168.tv.www.1168tv.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