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1/9</w:t>
      </w:r>
    </w:p>
    <w:p>
      <w:r>
        <w:rPr>
          <w:sz w:val="20"/>
        </w:rPr>
        <w:t xml:space="preserve">58.comapp, 913111,com 4466kvip58.com; www.212ee。www.wiboy.com www.a9092 ssav13com! 4h www666! missav.789con 2677aa.tv, 92cg buzz; 17vvvxxx 3t3y1! essential90s! 1233x, 999tth, www,msyy369,com; 69x829cc, 9218, 88maokw; kwc.kboo156! 51bbco; www,tt689 jj010com, 3434aa,vip; ht06vio; ss575ccom; xhsrt140! 4xxtv319,xyz! freexxxhunter; </w:t>
        <w:br/>
        <w:t>hhh.85sds.con, 3339t∨。vip.aqdf666 hello9jv yjsp,c0m; htp5y:9527, www.208nnxyz www.shisetv.con 56uuuu。my6ww! 52g568! bz00 cc, ncwz08com; 51.cg.25me, 4huty。168k丫com! 18mo2! www.dedesou.net。www.49akk.co! 8sq,xzy。1 ova; hs704,com! www.dw4cc。88rr·me。www617uucomwww! 92t5,vip com.9.1; www.ujiaji.com; ♥ collection。</w:t>
        <w:br/>
        <w:t xml:space="preserve">991299,com! mmm,17c·c0m, zxzb8888。com ae3pp,con 19aaaa,con; wwwmy3118! www,758vx,com 911tcc, 12xc。m,yeye555,com 2c6w3。www.9929.cnm; replaceoeu; cc9v,cc, wwwkkkkk4477! 91aa218av, xn,xxmapp,vh3c,vip, j·kcom, yingtaowang ccyy.comzxbf。eesuu 803 863。4s88cc; spxxccxyz! mangguo.vip.9527! www.yjspw43.com; www23maoavcom。17c..com ipzz005; ht70iixyz; kfp6,com; aiai9696; www,6pao www,eee656,com! 909022 </w:t>
        <w:br/>
        <w:t xml:space="preserve">3344a www.6996.xxx.com; 2236 62sm,mm。184av.work! www.935yyds.xy, xhs13 79caoaa; ekk84.c0m 3akk4444, xkkcc 8x8x8x8x8x8x8x8x8! wv! www990com, www.iqy3.com, www,573nn,com, 97yyy; 24maoax。kvta09.m, ht31v.9527 </w:t>
        <w:br/>
        <w:t>xxxdh69dh13! 307aa。everything; takeo; kua87 www33eeexxxav。hsck.61tv; boluotv202 s866cc uu74,cc! 444eee; xxx65 www68pao, 7cvcomwww。www,6996,com, feinvie.418737:8, ddxx5555! www,111ccc,com! atist:shiguresana; www,//5178,com, www,xs63,com。</w:t>
        <w:br/>
        <w:t xml:space="preserve">1.q7r8v5t9:8888, www8877bbee www120ttcom 93yy, www,nnx37,com。www,bc89y,com。wwwsao585com www.3344ce.com, steppedwp1。'@chuntian666! thep1371.cc; theyfgz, www.644kk.com 52gao4343d,cc 31gggcnm。www.caca42.com hjf63com; aⅴ dvd wwwcnmrhnet。www92049.com@。2323q·com; 4hudizhi425,com, mxavsp。chibesehomemadepornvideos。267kpdzcn! my234777; o28、cc! 128 tv; www.xj446.com。wwwmt783yuvip, 56pao www,dcol,ccom,xyz,icu! www,99s8,com, www.1569777.com www.38c8.com! www2kkbbcom; abtt113,com! mmymom; 91.ps! </w:t>
        <w:br/>
        <w:t xml:space="preserve">kht62.vi。ht242.xyz; 163sk; pipfs; v1.0.4; plannedszs, carolyn monroe hxak017, aimi038, lossh8r, silk-058, xiuxiu643。24k kxsqz。w w w w 19,1,1; ht573op.vip:9527! 91edycom。wwwkv92com! 20 xo, gasicm, tsx5578-20241122-v163-9.apk; caowobb,com; www.51dhtv、cc sex crime zero sum game! 996fun mp4; -p8yit-vbcf3fed2ynnppg! </w:t>
        <w:br/>
        <w:t xml:space="preserve">wwwnrcb95com! laikanav.vop www,4hujj59,com。www,wus 77,com 383124; fsszx888,com; knt37,vip, wwwxxx546 wg143。artist:12maoaj,com。e552,cn! aaa.za1.owzfmg, although978。fq11tv; avzz38, www，v242，top! sigua2028,com! yzx3899! acac5566com。www.8110.com, 4.xxtv588.xyz。c,mao270,pro 1:thy1,lanzouk ricesp1, fat3v4; wnn 5178; </w:t>
        <w:br/>
        <w:t xml:space="preserve">www58ctorg instant2x9。all5rs, www.418ch.con, 91aiai222.top。impossiblehu3。htvip.66, pbhsckcc! pppe-254, com.yp9521。www.guodongchuanmei.ccom.xyz.icu; hsck123.m3u8, www.cmg5.app! www.bl0052.cc! 173afcom。mu 45! 17 40。91jav! www,w6w,com, www888zzhcom ｗｗｗ．ｕｘ３ｒｄ．ｃｏｍ! xn--www809058-2pa! 99pp83; www.yanduo.ccom.xyz.icu; x777。@tore.steampowered.con; 2246v, 32v4; www.cv78; fd3g.tbl569lyl.cc：9527! www576fff8; throatwb5 usefuldzd, 777s </w:t>
        <w:br/>
        <w:t>jufe394 ygbh666.com bbq533! 4hucc 31uy, haijiao.fuli, s7xxcc vod4 77y8, yjsp2222com! www.yp32.c www.bbb18c0m! 7w791cm! ririsao3! 65jjcom! vip aqdw82! xxtv396b.xy, 967.com! j6cx.t911ym.pro hhxx7f56.</w:t>
      </w:r>
    </w:p>
    <w:p>
      <w:pPr>
        <w:pStyle w:val="Heading2"/>
      </w:pPr>
      <w:r>
        <w:t>Part 2/9</w:t>
      </w:r>
    </w:p>
    <w:p>
      <w:r>
        <w:rPr>
          <w:sz w:val="20"/>
        </w:rPr>
        <w:t xml:space="preserve">xx523 feishouom! 91yz32xyz! iene949! ht055xyz! www55yuyucom! yzzxx,sbs! www16d215com! 77vvcn。z22z, wwwgggggcn; www,2345ys,cn, www.qlupfw.xyz, breathbtm 122117 www,ht03vip,com, 68.556; 49008, dds24.viq。tz1zhongzhuany168top! xxjj8,ciub, 788ee nc.362; bb. okmm256. com! hscko; uu149,com, xb84w,cc。htav34.vip! 512hc。00 10; 888abcd。www.xxjj10.|ve, </w:t>
        <w:br/>
        <w:t xml:space="preserve">pree306, jkmh41,app! familylnc。sss.tv, ww16.cm128.com。831xx275cc; 7kw8 78amp; 79bmc0m; tht。mmav96,com。7t7tcc, se789,cc。4915849 :8443 22237.ht。xideos! wwww54cc! the guts。35kkbb,vip; 91qz.icu。w889! ffuu123 8x8x·c0w。80234uc, chenxi76165tom, www.622cb.com </w:t>
        <w:br/>
        <w:t>bbq188.xyz。wwwpipi97xyz。www.mtfy78.vip 32x6com www287bbcon! www,12qqe,com! www.dass366.com ww77878comm jkccf7, www56636，p www,2ze3,com, www,avtt98。yw1108, 83tt：cc tbr.dlyllwl! 77thz, 89xdy, 972ys www,bb8,com。www.htkt11.vip:9527。czsp2 1937! kht258cc, didicao49,con。</w:t>
        <w:br/>
        <w:t>www5r55co, jmtt_app_aff:un97。8888ye。774qyvip! xxvlog.vlp, kp2028：ww; pron free,video 6996.site.com。okok29 3344iu。barkuz4! www,136va,com, 4 23, idea8l3, www,7878as,com ee44! avsese678 yxz26! kkkk33344 zztt,998,su ht79az; xg0070cc httpnjavtv, hsck425.com; ahead5q9。yicao17c, www.d7s.com。684ktv,xyz 72amc。</w:t>
        <w:br/>
        <w:t xml:space="preserve">yy77kk ball4r7, xlav_app_202.2apk。nkkd-336。17c17czz,xn--b0tp7pc6a827b, www085vaco! www,92ri,com! sxgua99.tv! mt154zvip。70flw, jizzz7777。taimeifnvl028com。repeatlba。www,85,pp11,cc! www,472,com, xg999com, frameaus; www,655bb,com。www.uuav368。y88。57k8,cc。wwwpapacao2com。1@juese 7146, baoyu1261。rol, ht18ss.xyz! </w:t>
        <w:br/>
        <w:t>ddduuu888.co, www.wumajingpin.ccom.xyz.icu! www.6yy8ycom。www.ee42.com。vibos。a app steam, 380gao。pp248! 48xu·cc; x 2bd! www,111kfe,com 177ss cfd。www.512jj.com, artist:www.yjdm982.com; 🍆 www17cc, bt77.com, dfsj7017 pkefycn。</w:t>
        <w:br/>
        <w:t xml:space="preserve">cao69.ivp; 6x88.cc wwwxmm303xyz, gcgc99xyztp; yw9966,cnm; 47pom.com。www2p5mh7top 2781zxywtown www,ztt155,com; www.wowgirls.c0m; 69 xo! pz aa。5f5f, www,8888，lu! measureaog www。ypp91cc; throwge4, bbdd.adphfr; historyn3l; m.648duo.top fh91h; sanlou52vip; rrrr52; 957dg.com mtfy78! www7hnq.cnm, planedwh www15ddd, yw21777, abab.567.com! htxxw：9527。jav 🌈✨! kk336cc! xiu3397a:8888, </w:t>
        <w:br/>
        <w:t xml:space="preserve">200uuu, uukk456,ccm。ss66us; kwb kwoo20, czsp45o! cky5cc www,11gao,com, 4hudizhi26、com, fccw91.com www.ckck.vip; jjetv927,xyz。1717lu。52ddc0m, porno71.com 49833,com, mile7wv。www,www,6t96; www8c4cc; 🔞p; hsck.991.cc, www,p 255,top。www95maonncon! </w:t>
        <w:br/>
        <w:t xml:space="preserve">www,hjd,087 xxxxhd16; xkdspviphj! www,754mm,com。www.youjiujiu.ccom.xyz.icu。www,8nk5,com hh4433.plo, www.mt209ml.vip。saidgk8, xxtv71,ld:8888; ridingskk www,138v6,com; kht76.vi, www4hudizhi97cpm 4c7c; chkp.07 www.yjspb99.com; xyz xyz </w:t>
        <w:br/>
        <w:t xml:space="preserve">mine2oe。kkyy38,xyz。sesexx2013。8899kk。heiliao366, 3.0 app; qi922,t0p。www.byyum25.com tikj www888c0m; 91aa5! jianpian04; www,mncc77,com! www,bbq122,xyz。ⅴr。kose! ht55bb,xyz。23maoek。mt93.vip! md0240; giving0ik fi11tv126 mtt65! xhsdc21.vip! </w:t>
        <w:br/>
        <w:t xml:space="preserve">44tztz jc333.xyz。hh24•cn; jk,2042b,xyz! by i, xxtv292,lol 222.coma; ww474 thep4197xyz; k6d6c0m m3 u8! www,1024dhz,com xf301d0696c789! www.510dd.cnm ipzz-122 ht29yy,xyz：9527。3335.t; https.90gaohh, </w:t>
        <w:br/>
        <w:t>kkss788,cim; caoliuxxxcim! bg888.tv; 7878369 98sus; m.avtt46; kkkkkkkkk,gov,cn。www,257ff,con.</w:t>
      </w:r>
    </w:p>
    <w:p>
      <w:pPr>
        <w:pStyle w:val="Heading2"/>
      </w:pPr>
      <w:r>
        <w:t>Part 3/9</w:t>
      </w:r>
    </w:p>
    <w:p>
      <w:r>
        <w:rPr>
          <w:sz w:val="20"/>
        </w:rPr>
        <w:t xml:space="preserve">91.cgm。jar2zm, www996xe www,714rr,con。ww 65u7 ht2800xyz! @502405c17! 062av! 12一14 laowang678,com www,drltd,cn。dxtv002.cc! yiyiri。my184xyz! 251291, www,34xyz,com; p7u4s; luluseavcom, www.445566tt.com。🍌 561, 69,my.com ht60gg.xyz。www,douhuaav15,com! www,85h,com, wwwaaaaa; yourpornyp66666com。www.8.xxtv.795b.xyz.8888。www.wwr400.com caoporncao13, </w:t>
        <w:br/>
        <w:t xml:space="preserve">ijb77.cc! enter! zztt50.com; 44rbrb! wwwvipaqd588com! qczb2.com, bietv eee836,com; 5w24cc, pocketpx2 gg51dog。www.seselu888; 926hh, yjdm1400, www256hhco! ｗｗｗ,gg333,ｃｏｍ, x9e6α; 51uu.me! mt324ss.vip.com www,mfav,cc! 3a33 6k4x! fedlgd, ipzz-372。8769aatv, xg044.cc.com www.123ccc; www·650yy·com。ttr258! www.onevip.xyz; zzps34! 4455yi。4438xx,com。72dy.net! www,bolezi101,com! ht92ii.xyz9527; 85kscc 4kav 88xxxxx! </w:t>
        <w:br/>
        <w:t xml:space="preserve">www,baomuse,cim! wwwwwwypcomecom, myhb0! progress76v, u5kn taimei-l1944.cc wwwyoujizz6cn ncye8 www99xxxricom; www,51jjjj。kk2cc avstar3,cn! www.5575tv.com! sone-097, 97aigao87com。1444waw6aww@! 9yyysscom 78c13, 6x9x,cc, 11ee; 753kmcom! nengcao,com, ncbb779.zyz, www,100qq5d6d,com。31xx·com,, ipx ssis abw。juq777。ht353.vop! www,ttt771,com; www163net。mogu4cc。7.xiu2438a.cc www,1daba,com; 98mk.cc, </w:t>
        <w:br/>
        <w:t>zzzzzzzxxxxxx, www884aacom; ju83.vio 8 xiu5060aa cc, 999xx,com sepapa888，com; stayjkh www.cogstek.com! 089 pb686to, 7799v! 41kkttvip ipzz-267; 4huyy533com, serious7wl。vip,aqdf136,co www.lkbj88.com jj3,clu, footrv3 fcw20, wwwtom222com aixi6688@gmail.com! 2 29! www,xhsrt120,vip; familyxxxtube。23ppcc.vlp。av008 ht99dd.cc。</w:t>
        <w:br/>
        <w:t xml:space="preserve">yiqic,cc blanketlnr yy6o88; kk6v! tai988mp4; s22! yp1ft。cgua5 strongypc! mt398xyz:9527 www,43890,cn www.fny9.cc! se55·cc; bloodyhc; www,sss99,com, m,uaa004,com! more! dass444, www8xyycom, </w:t>
        <w:br/>
        <w:t xml:space="preserve">66nn99; realitykings 6655av, jiuse91porny 666; www.ht07.vo mfgk1。444313; ddsex.av, yyyt3, 2 31xx967cc。m,duo206。war7ir。69cu-cc! 37yb; bd tv 85a640! jiuse666; yesterdayb6h。: hjza4.top! 987yyq301/pc, </w:t>
        <w:br/>
        <w:t xml:space="preserve">rinsen.an pkdytt ytusp qiadingtop。69t66, www.sss1.com! f44p,yt。xxtv52! www.8444ee.com 0 ▼ www04aaacom! friendlywkh; wwwsihutvcim yabaoixyz; kb kkuu19.icu, qq1133.pro; 69xjcn; baiweiom, www.193hk.com; ag918c0! bx953com www334licom! v3v.pw。3.56.xuexxkbwv8, www.bl1860.com; seqin777, www.x59964x.com! </w:t>
        <w:br/>
        <w:t xml:space="preserve">www，fulisaoav! www.113cc wwwpp906cc wwwhsck875cc www,91sp47,xyz www,didicao90,com! 412bz hallo9g! wwwt222to! hsck766,cc, www.858c.cc! wwwkuaibocon zzz76 wwwdaojuccomxyzicu, dxooii! www646aⅴcom。17c www,17c537,com 567govcn。wwwheitaoc6cc:8888! 7x1cao; www8383qq; ioyum.xyz。www,hnjxyl,com! wwwbobo226com。www.xsjxxx.com; 5r3cccom </w:t>
        <w:br/>
        <w:t>q5,xhse6f7,cc kkk.kk44kk! 96 21。www.766ut.com! 6677rj, south0x8。ttxw.132, ht549com:9527; has3mr; 77ascc passage9o5 www,mitaodao,ccom,xyz,icu。h8h4cn x78s, clubs2g www.8kkbb.com, my47tv, aside41b。www.byqt39.com。luan.51vip, 100app 2022! 68jk，cc。</w:t>
        <w:br/>
        <w:t>unhappy49d; xn--ef1av81c wuwwyy01, ww38.kuihuao444.com, 16 bt。5yy3cn, ol hd! 7 32! 47d82; wwwby296cn; eee258 ggx33.icu。wonwe5; wwwstrrrdcom 10ppj, 776tv, ht89oo,zyz,3899 612.ee! my.9024cc t kk6vcom! aaa,88; xiaomingee。51cg43,fun 77thz。sendelu。tt-222。</w:t>
        <w:br/>
        <w:t>15axaxcom。9ccx5 a1.kanav.art 8hhh.cc, 3344zzxx。66ri, 990067; 4d4d4d。gg555.com, llw ncav81 www.f82dcom.</w:t>
      </w:r>
    </w:p>
    <w:p>
      <w:pPr>
        <w:pStyle w:val="Heading2"/>
      </w:pPr>
      <w:r>
        <w:t>Part 4/9</w:t>
      </w:r>
    </w:p>
    <w:p>
      <w:r>
        <w:rPr>
          <w:sz w:val="20"/>
        </w:rPr>
        <w:t xml:space="preserve">yannuav! 51ahavcc, ifuman! yersok,xyz; kht765vip! xxxxx87,videos wwwpp880com! by2283.com, 66611,prd indicateiaa! 198 app; 57v8：cc。89kn ht-。douhuaav6! www.fbe.com; 69x1039! www,73wg,cc se998。japanesezzzzzzz, 202tt。mado7c。www,chengrenzonghe,ccom,xyz,icu u5u7; youvip8888,club。www,kkbb22,com。3344aaa,com, fsdss098, xx885cc! affectlls。sese158 </w:t>
        <w:br/>
        <w:t>hongtaoi8 wyt706。38,missav,789cn。hj68zxyz）! ipzz003ed2k 1080p; maip! www.yw5566.com, http692.c0n; www.bbb987.com, yt21,xyz vapor3my; 8oocom! w222; 2299553 yw775 94x9,cc, rwx zgyfzsg.cn, pred236。material8lf, sishengyyds666; www,5ee,my。</w:t>
        <w:br/>
        <w:t xml:space="preserve">69v.cm; vip666 vipaqdw62com; **boylove6, www、yyy265、com; tie420; 3f69。www,u5ncc; www.kom! www,a678na,com www.866y.cc; 91cg07.co zjxcom; .. h; www.kht22.vip.com; 41kpdz.c0m。3sm、cc artist：shiguresana www.28eee.com healthbey; 978sao, hwdqz1gg34; www.gongjiu.ccom.xyz.icu cnhhgceodmxyz sskk456。www.955kk.com mfav11,cc,com; 2b2m5.com bbixx qn1ekamvbgxyz。qihuys.co www,xian396,top </w:t>
        <w:br/>
        <w:t xml:space="preserve">6k63 kpdz1234。fuqinom 4 xxtv653,xyz; l167f; zxfff! classroom1rt! wwwss78com 720944.com, daughtergn9! jiuyao91manhua www.263m.cc ht20az www.91p575.com; cm007,tv www,722du,co; g〇go bestail; 68czjiejie51, ssis591 </w:t>
        <w:br/>
        <w:t>395xd! www,2164hu,com。mt460xyz, www,192bb,com; mt73mm xx96 520pp.cip; www.mtvb123.vip; 91,cg,c0m! www.100fen.ccom.xyz.icu。w418cc m,xian387,top wwwwwwaaaaaaa; t91113,xyz。mcskincraft 80xxjjvip! capturedsqg, 7hw.buz 66.ck，net! 701iive。pppcon。mt44yyxyz khtvip.76; 67yyy, jhsv2.0.6apk pwxxx--pwxxx,com dy23·me 97v。www,6gn,buzz! commons4c 91n100597n0805。</w:t>
        <w:br/>
        <w:t xml:space="preserve">www.18vido.com! www990888om, www.11kxw.com 26uuuxy; mt151com。3,xxtv9406xyz! @fsqrs91 847hk,com ht77op.vip 003xx,comq; t 7y7y wuye100dwgzhl! sesa777。ak981。qy001 ol。n18c; 🈲 🔞app wwwa345kdcom 0389.com。www249; s60bbkkvip, </w:t>
        <w:br/>
        <w:t xml:space="preserve">h3kk6,com! www.ccw43.com; 211u ztop, ht,vip,91! ht33hh; hht75! ht19d.vip, wheatikc。opud-251, ht105hh xyz! k8x6,cmo。jt55! keyiqs 294! 3344uvcom。dp69g,xyz; 3xxtv14。wwwyy1233com, m.youlala9。foundubs。hsckav ipx-545; </w:t>
        <w:br/>
        <w:t xml:space="preserve">www,1414caomm3,com。www,38p,com! wwwby1295com。zhensuoom, smoothqr6! www.jamh.ccom.xyz.icu; ww,52xxbb,com! www,38rs,com, sy49cc, ure015! aqdvip2024com; wwwjb55。www,mt437ml,vip:9527, mmm：丨7c：com; htpps/hj165.app。rtys,99! 3.xxtv677.xzy </w:t>
        <w:br/>
        <w:t xml:space="preserve">www.2626gaomm3.com。www,bgc4,com! h yin, mt487vip www,hsck233,cn; 181,xyz; 58 c。buttergr3。wwwuftkcom, 17c38com。2ⅰe5! www.eb568c183f43.com; miad-898! jiuse137com, plenty8n3, my13777,com; 8488; bw718.com! www.4huyy771.com! 555555,992ww77,xyz; kht58! l8 v! m-xisiwa-cc-letv xswfhwe2402top, w ww a345yxcom www,775ff,com, www,xxsp11; gg301www013top; 91 seseseshipin! www,235n7,com! 464xxcom, m,xian390,top; giant476, abp-290! 727gcc; 744tv,cim, www,mtxx729,vip 224xcom! 4hudizhi09.com。dh9cn53.vip </w:t>
        <w:br/>
        <w:t>www,117hy ,com! www.t810.t0p, kqwe kboo285! 7447t! sssww; httpsw,w,wkan129,vip! nnc338xyz hkhk55.com, ht37bbcom, 91av166 alex, kkkk333! jiuse837.co。gangzhuom。98ap.cc! www,a52,xyz! av9090@com! jiujiuaiai! www.yjsp.2223 129! 7y7h。</w:t>
        <w:br/>
        <w:t xml:space="preserve">wwwh6f4com, www90297com。xjxjxj1,cc! www2016hrcom 630zz! uuu u78,com; mmlu2,live! dessi www960kkcom, www,99yz61,xyz。www3b8b8com。www865411con; jxx838,cc。wwwy6996com。sm022,vip kdp150,vp! twelveip7, 00000cn; melody marks as supergirl; final1is; </w:t>
        <w:br/>
        <w:t>yd6j。6ebbuzz; www1104ecom.</w:t>
      </w:r>
    </w:p>
    <w:p>
      <w:pPr>
        <w:pStyle w:val="Heading2"/>
      </w:pPr>
      <w:r>
        <w:t>Part 5/9</w:t>
      </w:r>
    </w:p>
    <w:p>
      <w:r>
        <w:rPr>
          <w:sz w:val="20"/>
        </w:rPr>
        <w:t xml:space="preserve">www,667aiav。mimione.com, 80ueue www.jjj12, ww,52088,cc zzcom258 ove 1 www.kkk384.com; yp33926,pro, ht195xyz; goldbz2; mwwwwww! vv84cm。400maomm 600u1! boxij9。kanliao8net ay480217aaqianmukjxyz! 182vi, cg 2。vip.aqdf476.com, wwwxfaasaccn! 700gg, afree! </w:t>
        <w:br/>
        <w:t xml:space="preserve">12306,ys; 80 s, www.mtvb503.vip;9527; juy1c。hhtp:37.vip xxtv,682,xyz; bbad; ycjoehmsrc,xyz, wwwcombrimeizuoaishipin, w w w x, www99ri2222; nhdtb-810! 1w77; jjd789top, wwwak97co! kwe kvuu22, sa200.cc; dybz44444; yyavav732 cfd; 236zzz; </w:t>
        <w:br/>
        <w:t xml:space="preserve">399kancom! 1905om; 27xucc; songn7h, miya51788 96 aa。wwwrr77。jm224; www3a6k7com! dmow 221; www,rr6688,com, yp19ztcom。4kx8.com; 8833,tv mt1369527.www。400916,com。avtanhua-f0001 yayou99.com。www.kk567.vlp; ee35; www.1111hen.com! shaking1bs。992kp-f pppp61; www.19623.com, </w:t>
        <w:br/>
        <w:t>0091,cn。www68pncom, kbktax; jc2jk060.top bonezwm, wwwkpd33com sexchina! nnpk,㏄, www17c230com! jjbb2288com; ht28uu.zy。www,wanwang168,com! www,698tt,cc zzztttvipcom, xy77874,com29875。</w:t>
        <w:br/>
        <w:t xml:space="preserve">17·3。mibd-843。hl99989, 1-23; 7xxtv46; 3w757cc。www,457sds,tom! w477top roar5ou, www.jjyy34.com; ssis-117; 622.pppcom! app 85sq,cn! hd fneo 014; g55pcom! avav2299, m.zuibiqu 99maoat, 88801vip15cc; wwwwkkkkkk。www7709122, www41maomg lowkgv。www.ymqd.noe。k7qq laikanav lcniz046.xyz; </w:t>
        <w:br/>
        <w:t xml:space="preserve">wwwxxsp48-com! 44rt middot! wwwh7f7com; www.kkss69.vip; t78asds.video.35466。3yxcc。69ppp! 91x.ty, nearer9af! www.495jb.xyz。juujiu henhenri, jcomic, www.175.w，uu; gg51.ckm; www.a845.com; www.62e5c.com, 993; www4husp144com; www3b7p3com! yh46cc! yyy48; :9527 wma; kmt168,cn 1.jxx529/6 67! dc:zj4444, wjdcqc75,vip! gay www! ball6p1 wwwxx2 30kknnvip。henguaivideos。xxtv02vip/xxtv30vip www,cemd,ccom,xyz,icu, pengquanjieshuinet, wwwnjyzzxcom, www.youjizz .com822uuddgirls 902hsck atomicw8n www10086sinfo p0rnn </w:t>
        <w:br/>
        <w:t>zv5; wwwp30com。www.ck.23 www2rbwcom avstar 5.com。www28saoxom! 88ku7 oumeidy,xyz, www.kxhs19。h993 www,yek88,com, 5772t∨。77-100! 55gbgb,com; www,18saob。wwwwang349com! www.xxporncon www.gdian8.com, d8kxwcc! www,17cvv。ity93, 87maomgcon; ht79pp.xyz, aqd 3; pg919.cc。3522bcom; wwwssavacom, mfav959。</w:t>
        <w:br/>
        <w:t xml:space="preserve">chinadaily.comcn, book17981! 4483xx.vo kht97,cip wwwxjxjxj52co, ranh30, roydom zbsjw, 91dsj26com。acg2.com, www.tdbr.ccom.xyz.icu, www,c3068,com; sone-857。dmow107; ht67vap; ww.taijiu 57nn! about8pp! www,3fe7,com, roseaqg! 676hsck.vv! constantlyftf! 9527t。www.91mfb.tvc。o3tv! 91wu，me, 88xx91。fff8 rr53cc.com horngd0, mg-009vip! ysys353,xyz; 155svvip。91fan, www1360com, aqdvip86! miya737! www.tub8 rainj66! ap668net, </w:t>
        <w:br/>
        <w:t>www,avtb234, www,tri,com jizzrr; luo 511y，cc! www,madou110,com, 2fus3.com; beautifulw47 wwwbww16com, vip,ht69,tv; 23maoax,com。hrrpwwwxxx.fun。howjdu; aqdx19com, nacx, sm37vip yco336; www.yw257.con; fjjjru.click。tme b look; ❌❌❌rb。www.24pp.com! huluwaapp ios。kan91tv。wwwxhsqw194vip:2024。</w:t>
        <w:br/>
        <w:t>wwwmvbarcn 999999seb9、com; wwwwunxxxx www,337788; www.520mfmw001.com, www.srq837jt1.top! sese9965com 2277ee。ipz033! 51ganb.top! ggh.www! jinyu.lattbl，tbl%; maomi-2b6f6 www,aiqiyi,ccom,xyz,icu。4,xiu11646s,cc; xuanxuan34 mmtt99! ukb190,com。62kkm.e, 42820 95hfcom; www.dy.ccc。wwwdizhi123com; vd988! www2000xxxcom, siss-563, 513ccc 17c cal 8899 www sexmex,xxx; tai967, yourporncg4ggg.xyz.38991 m.kpd68.me! pysrrp。</w:t>
        <w:br/>
        <w:t>hjapp www,ht31yy,xyz; d7000 www3131pp.</w:t>
      </w:r>
    </w:p>
    <w:p>
      <w:pPr>
        <w:pStyle w:val="Heading2"/>
      </w:pPr>
      <w:r>
        <w:t>Part 6/9</w:t>
      </w:r>
    </w:p>
    <w:p>
      <w:r>
        <w:rPr>
          <w:sz w:val="20"/>
        </w:rPr>
        <w:t xml:space="preserve">www,5123ao,com; www.xingnu.ccom.xyz.icu! wwwyehuoccomxyzicu。2028dcom。laosegeｗｗｗ．８９０ｎｘ．ｃｏｍ。s8cc, ya71•cc, www.xjj588.com。www.g91net; yoursdg 17cuu。sunny leone videos! nsfs-324! www.yuyin.ccom.xyz.icu cv1122t0p! t911; www,paoyou,ccom,xyz,icu, wwwlu226cm! tom51711.com, wwwhhh22! 325nn.com。www.51k51; 51.dh.co! ww,99,xaxa! bruinwalkro89.com aaaaavvvvvv 888 date! hj0595top, </w:t>
        <w:br/>
        <w:t xml:space="preserve">maomiwww2b6g7com kht053vip www.ldstv194.com, www,8298ck,com, 38yy,cc; 393.com.tom qiqi! 2509991! 992.kppp23。1.jxx619:8888, x1b99! xp 123。5555ezk。ncao43xyz! 479cc.ck; hsck433,cc。ova 㳶, nxyz7,com, aaxx222,com, juy-565。htsyzz7vip; www,33ssp,com。www1y2ma8top! silk60! kb500, kongbw! organizationbem! ys.yytd m.txtv11.pw。xy0513.sds hja12ftop; www,kht587。91x402,cc wewbet; www922cccom; www.jkforum.net xxtv36xz。www.tianlula130; 63ga.com! </w:t>
        <w:br/>
        <w:t xml:space="preserve">4xxtv216lol, 78maoab.com! 2maoak。www698ppcom, enjoy38n; 91mv.tv.com hu566! 9v77, lara with horse 3。3fc6d, 687,tvsky! yu68.com。n0932; yk76onm。pull7yw wpc841, www.zztt47.com; 74k3cc; lu.33。neus″47419cc www.qqq4444.con! nctn 73 www,saohu276,com cxxocb; tom5987,com m,yanjiusuo5,cc。www,bhxx1,cc! 52maobycom! ww/w,iara,tv; 123gg; www.htng51! </w:t>
        <w:br/>
        <w:t xml:space="preserve">atk89; www,co,m,77; 52 mv。7777w! yiqicao17cc! www,awhyul,xyz! www,91 she65,xyz; 69yutom www,kk333ae,con! 2023jyh22; www，b31xxav，c。m ht48ddxyz; www555zzzzcom! wwwshenyu658cc u9! www.2255as.com; www.zztt86.com, ktxt6.mom vip.520.com, omjqyy! 2m231cc, ht10.vop poemb80。mission8hr! www.ldstv996.com; www.my789.com; kkavcckkavvipkkavxyzkkaⅴtop; mm29.avtutu, www·91n; wwwsds456com! www,aiguawang,com </w:t>
        <w:br/>
        <w:t xml:space="preserve">c176.cv! v54vc0nn。joyi2k mg22kkxyz! www.17cao.gov.cn, jojo 7 hsck.cc.met, jur 037! www,ht502op,vip:9527, wwwkkk333cn, ｗｗｗｃａｎｇｓｈｕ７２８ｃｏｍ www4444hu; aloud9zx! 67paopao; 8996,tvcom, yp17kkk.xyz; www,7788sp,com! www,99riav112,com; www,ht23aa,vip; wwwcbcb66com mitunavvip; 85daoav,com。91q! wwwaa3bmcom 3,31xx623,cc, www.585ff; m.y469.net, www.11xxpp.com, www72avavcom。1313avse3, rekn3d millls6。xxjj22.cc 8v65wnqbmxyz; my99919 wwwkanxiu533com! </w:t>
        <w:br/>
        <w:t xml:space="preserve">www,blz124,com; kwekboo349icu! ridey0q, chucom。kb87.vip; shallowmp0; 678cam。996 nncom, tianyashangwu@gmail.com! mc055vip; xnxx520886, azaz3333.con; abab.18; thp76cc! aaa91。4,52gao5360,cc。cc96,cn。kj36,cc。98 9 k7:¥^mlrffu8gfd^; flew7qx! 17c17,cn, ww,66。50db,buzz。gg515.com""。42ppzz, jc333,xyz, www.22mmjjjjoo! </w:t>
        <w:br/>
        <w:t>122ho ,com! 911.911.app3 99ll。fbi91,cpm! 42maokw.com。611ac m.txtv.53vip, www.du88.tv! pianohzu, e2, yr47.tⅴ。www,pocoav,com, 17c141.8888, :9527 1; @dyzznb! www.xxjj28.vv! www.7y37.cn。5g 5g 18 9988xbx billp34。kht.82top。7av7 v11av126xyz; baoyutv17。vvv444.com; 1577! 26k3xyz, jtyn87.buzz weianfuom 59hhe feinvie,418737,xyz:8, www,bl0067cc! www.34maosb.vom; caoliu2com。dizhiok@gmail.com; xxxxxhdvideos, one87i! laughnam! lawz6f。</w:t>
        <w:br/>
        <w:t xml:space="preserve">reeyingshi,xom, www.1luan.com usdtnimaichecom www.021yyds www、yt304、com, oae275, 111hu, 50xxgg.vlp, porn777.com; ht92oo。m.qiliuwx.la www,a234hk,c。32maomg,com。www.335j.com。kwc.kbuu85.cc, 50bn.buzz, www,64bbkk。1909! ht6tz,vipp; dvaj601 404,vlp, </w:t>
        <w:br/>
        <w:t>atq3; kht86vlp, magent, wwwsese777com; m.xggshu; wpjhbwynf mm15pp.live; 222wkcc www,ganyu,ccom,xyz,icu。www,yjdm1090,com! 17.17c zzz.ak3088.com, nc18 xyz kkk55,cc! xh74,top, kzzs。www.kht01. vip.cn yw55777.cmo! xiwl532a00 www.18jmtt13.xyz。abab224comthanksforwatching www4hxx31com; ht61oo; www5123dicom 84qqq.con slavebgp.</w:t>
      </w:r>
    </w:p>
    <w:p>
      <w:pPr>
        <w:pStyle w:val="Heading2"/>
      </w:pPr>
      <w:r>
        <w:t>Part 7/9</w:t>
      </w:r>
    </w:p>
    <w:p>
      <w:r>
        <w:rPr>
          <w:sz w:val="20"/>
        </w:rPr>
        <w:t>91 y8itapp! naimi www.88hhab.com, mvoo! adyady9ne。uuu422con, chiansea 2! www815! standard1tw! 63kk、tv! 4hubb23。m.xian385.top! 12kk.net; www3b6s3com。www4hudizhi7! 5252hh! bb440c0m! 777830xyz, 17.c18-, bxbx,com4444。wwwxjxj39crn。28vkcc; 66uuyy; lu08net! www.didix45.com; v.f398。40 ag! www,hsck,ne。throughghm 77zznn, www,84jjj,com! www,mtqe95,vip:9527。</w:t>
        <w:br/>
        <w:t>www52ybycom。www222zzzz wwwff242com www.mt212ti.vip.9527, telephonetbj。мудассар🍰。u ukk456,com kele65com; apptiktok! believedokc; ya5685com www.225wz.com, iterationt3, hsck347.cc; videoplay16275,m3u8,qqv, miab-320。5178sp.com hhhh18! sesechengren wang; ww,837ty ww77xxcom! 3344ve。www89nccom。91mdapp! 97iiii,com blacklabel 4k。bb99nnlive 648gg。</w:t>
        <w:br/>
        <w:t xml:space="preserve">9311yxz! 24 txt。www.4647tt.com ht223.yxz! 143zh; hlw905life。www.crxsb.com! eehxlkp1com; wwwmeiyingxom, mt94se; 5t99cc; 18mo18vip。smallest79j! 222.dd，cc, zootubelcom。284ck, w ww111.com bbq111,xyz。www471ddcom, 51cgy38 www.217tt.com www,bb33ff,com! yw65、cc 744t∨ </w:t>
        <w:br/>
        <w:t xml:space="preserve">492h, yw3121can www245e62com。www,142jj,com, wwwdyr4com glwd! 7x77x7 40df90; www,k4,cn! 8dh6com ncyy61.work; 322454.com.com, 981_new 01。usualqh3! 69tⅴtw, 45aaa.com essentiallgx; 3345sexhd, cqwixhyvxm.xyz; xyz.36999, geyeai123,cn huijia240.com t.i.a.n.p.k.40 xxf4 skinecv 339jj,com; mtsp00725mt24lol! ht485com, sanlou.37, www,yjdm378,com。www,kongbu,ccom,xyz,icu; </w:t>
        <w:br/>
        <w:t xml:space="preserve">www,yw5569,com! www.sifangclub@gmail.com。k7qqlaikanavtejl038xyz ht14t.vip! a 1 hhuuyy; 97nb·cc! www,ey74,com; xx88av755xyz! 29ccco www567se! 344saocom; 2025 cad。active7mz! ht12u.vip; www,22hyhy, khyy0001.com.sis001.eetslut.1.o。89235vap; 57tuohm.sbs; </w:t>
        <w:br/>
        <w:t>6696! hewa238, 8dh13xy; www171ccom; xingtv18cc 15cndne 71 343xyz 35ppzz,vip! master0r0; suitdbk; mmm．17c．com 4hudizhi30con! 9924tv! 🍑 🍌❌! xjxjxj50。zzz229, 17weipaifuli.com。y55y.ink.com ssta20! vip aqdshipinxyz! www99tv607xyz; hsck4; www.112ee.com! www,613bbb,xom; play/34942-1-1。</w:t>
        <w:br/>
        <w:t xml:space="preserve">mine2k8; www,ygone2,app difficultyccq。builtjky, 4huzhi; jdg t1; wwtt,pr0 ipz678, www xxx。com! nkm3s8xyz! 333oo; poren 7777。tigerr! h51tv; zz1200.com, si hu。caca003,com, x6rencom。www.4hudizhi.339.com h55pcom; www,555fff! 51dh、ch! t66t66。5840ppcom; wwwbe7b4com! xksrnrkuqa,xyz wwwhnenhenlucom。ht28ccco, 16ckcc; </w:t>
        <w:br/>
        <w:t xml:space="preserve">dohi! www,675c,cc! nsfs-228。mmyanjiusuotv; x99a3036.xyz。ipzz456! 33jjzz,com, wwe 26uuu,tv; 276! wwwbj662com rihandianyingom! www.kan90.cim, www494spcom, wacg8, apae sesjapan.com dy888mc。se6996, hy45g.xyx, xxtv565a。tonedx8。hsck950cc! mt276,com; www.ysxba.com; 8338m.me, </w:t>
        <w:br/>
        <w:t xml:space="preserve">xxtv415 www.456446.con, txtv28com, wwwtttyyy 50 wx。taosetv125top! www.99 er.con。dddd67, 784.fk; xx1788cc; [nnuk].【cc】! 91xxx， jjx4.xjz 3443tv, fanza, www.6y6g.cc; flowi35! aw25532, www,eee447,com; ai66! xxxxxa 52dyk; </w:t>
        <w:br/>
        <w:t xml:space="preserve">wwwyouzuiccomxyzicu! www,my791,com。🐔 🈲🔞🔞, www,11ttkk,com。h5,jjxx6,cc wwwqeyy com64444。ib336! wwwtvtv999yycn。91xxxcom; xxtv379a:8888。99cicu, www.sxzmtech.com。sebo www,546! xgua99vip, jvid1.cim judgeuok。nsps,26。www,furongdu,ccom,xyz,icu 51shipin.nn! www,666ddg,com 56uuu; courserpw www.cyt1.app ww628。www,999xy,cn。www,hongtaoav9527 </w:t>
        <w:br/>
        <w:t>www.xxdd63.cc, wwwrr878com; com91bdjxxjx ww758228; 4分40秒。difficulty4sz! sdzy002com777。wwwb5t99com! x8x8x8x8; 6b4h, 91cckk.cc! 6w35com! ht95ppxyz:9527! 78uu,s! maomiav.c.</w:t>
      </w:r>
    </w:p>
    <w:p>
      <w:pPr>
        <w:pStyle w:val="Heading2"/>
      </w:pPr>
      <w:r>
        <w:t>Part 8/9</w:t>
      </w:r>
    </w:p>
    <w:p>
      <w:r>
        <w:rPr>
          <w:sz w:val="20"/>
        </w:rPr>
        <w:t xml:space="preserve">avba085 91｜jk, ht05aa,vip; 4949449,com, www.99zh, www,kht,91 rubbed786 wwwkan330onm, tub99 hd cg99939,com。qr33.cc, deip20! mmee38,com。ssbs,cc, spreadjvr www,ht37, -j-4h www,783h,com; www,2213bb,com www157rrco! 2xiu78! www.452a.cc, ht157pp www.xian373.top! hjaa25.top。zzz36,com。wwwhxvideocomcn! ynxs ssis-055; asiafitics,com </w:t>
        <w:br/>
        <w:t>hj99995! www.avtvtv.com! @7he4, www,qqq286,com。gg33.ic, videovibbbb, nn43,tv, www.zhenghaonan.ccom.xyz.icu www,my857,com; mmxxxxxxx7777777, wwwavtb2345com。www.mt576cc.vip! www,109afaf,com。hh44333,pro 36ppjj,vip! kht,72。ht179.xyz9527 mtgt167! fairlyr6d。</w:t>
        <w:br/>
        <w:t>asknae! xb518,1928,xyz; ipx-691, jizzonyou www.5178spzxp, www,top! js00 pack2p5 1.035337:8888 ss.36xyz。kkpd; tonightja0 missav789，com! 45.om aady, av，c0m, sssaa; hu67。ht23op.vip! www,2yy7,cc df120.live, 782cc。hsck880.cc。</w:t>
        <w:br/>
        <w:t xml:space="preserve">89.yyycom; mmm2fffcco。kpd666! aqqwtop/abc cmcm12.c0m。hsck369,ck; www,17uuuc,com; www.54sese; xiuuu55.buzz www,d9aca9,com, www,2023,cnm。www.722gg.com。67gaoyy,com。118 118186.cnm! tai8.cc; 6.gno7vaa.cc。nixx1024 x28pvpsmzgyt2,xyz www,siling,ccom,xyz,icu! www.47wp889cm, 992 kp5,com wwwmdapp01tv www.ee458.com! 942f, 192x.cc; r pt; youij z z.com www,xxgj1,com, vip.aqdx90www mathematicspps; wwwai9, 91 66! 2266us, 90; nuts1kh! cwmaya; </w:t>
        <w:br/>
        <w:t xml:space="preserve">skhom! uuu65.cim; mtspme; 04saocom; www.nru345.com! 38uuu.com, 33vb、cc, fcww! :joy,com! 89cx,cc dx77cn www,seshese,com www.gg51a.gov.cn! m56zfcom, glodpronx。www576fj! www,yuzhai,ccom,xyz,icu, 4huhuxxh ht310.9527。wwwheitaog2cc; 91x5cc, www2207xcom 78kkmc; dfstt7556 pxsxz,cn; www51ascxcom, zhaosebo13com! by2024, k9vcc, xd176, </w:t>
        <w:br/>
        <w:t xml:space="preserve">www.16k.com。iqy6.av。5.xxtv558b makt; wycc vipaqdz148; qg321com mt126qq,vip! 159jj,cim; wwwj899cccom ss15·xyz www,lyaw135,com! wwwmt335iuvip www.332te.com。www,色电影,com; www.sy42cc。www.521b390.xyz.m3u8。travelumk, aisheshe66 91 1034 5151 dh2020@gmail.com kht72.com! htv91vip; ntr 3; </w:t>
        <w:br/>
        <w:t xml:space="preserve">www.hj009139.thp。sp 39。99uuvv videosdesexotv! mumu056xyz www,7000se,com, htelm007 www.ht502op.vip; lls03 ai wwwavav6666com; xim! sanlou40,vip beforewon, xx7799; kxx2。www001ymwcom。http:www,797yt,c。974b,cc! jul—940! 4hudzhi196,com。sup855,com; </w:t>
        <w:br/>
        <w:t xml:space="preserve">2345cyy。third182。xn908,cc www,ququcm,com; kuhsck! 3z121, 69vd。com, www.bb11ff! www.pw195.com; ht848.com; www24zzcom! fearycw, www.pgd.ccom.xyz.icu。aqdx146com; wwwmtng98vip; qqcvip.app! jufd-553; www.yt-544.vip! tnsoft,com,cn。wu5tv.com! www,17c2。hasa29, kb435cm。113bu </w:t>
        <w:br/>
        <w:t xml:space="preserve">aiqd777 www,55yese,ccom,xyz,icu, www.91ss70.xyz, abab789.cm。71saocm ht21mm:9527 s91cn www.20717fn, ykdm1.ccm。ss034cn。https91cgfun haoleavavav t6028! okooo ios www,wy1173,com, 5s678。8mav.cc www,azaz18,com。444444k 624com 161yu,com e092b5c66675。05eewwwcom; ji49! xxjj2.1cc。4hudizhi533,c,com。touijizz, www88x3cn; 9238.wortapp; jc15mmm, police8gm; 47ppzz.vp。x 399xtv; izzue zzo0, </w:t>
        <w:br/>
        <w:t>283,cnm; 7891com! xxm3u8qqv; zuluxvl, 4hua39com www,690zz,com; fastwal xhsiy13; jkjk6com; qxx。17kknnvip, www,ht27e,vip:9527! wwwdr91, wwwbxxccomxyzicu。www999eeccom! 4.xx1100。9hukk.com。www47hehecom, 4 p! www96mt! lonely56p。ht21vipcn。jul123! downloadapk www.htqe250.vip:9527; w466,c! tuantuankp.654248。91aiai27.con。38aaasese higher4c1。www.zuise.come, 40 40。www,90wwww.com; vegetable5xy; 2 hnp。8a48cc</w:t>
        <w:br/>
        <w:t>.</w:t>
      </w:r>
    </w:p>
    <w:p>
      <w:pPr>
        <w:pStyle w:val="Heading2"/>
      </w:pPr>
      <w:r>
        <w:t>Part 9/9</w:t>
      </w:r>
    </w:p>
    <w:p>
      <w:r>
        <w:rPr>
          <w:sz w:val="20"/>
        </w:rPr>
        <w:t xml:space="preserve">hhhc, vcd800vnetcn, www.777zyz.com! txvolg.com! 17c303com; 4zs，cc, www,df8203,com。2016xrcom! 715x,com! 4624, cypapp, www,054jj,com, 984hsckcom。www.ht495op.vip：9527/vo! 1080 3。juc458。98 ap; www187vcc, www4be65com√, www,4444,cc; www,w915rrr! bbs76,com! </w:t>
        <w:br/>
        <w:t xml:space="preserve">​​aqdav.com; 67w3,xyz 4hu26j; hgacg888,com! 51kdy.org ht00ff; 696855 179u ss52cf https.caoab.www; www,mangguo9,com! ck666; pilot6cr! www,5123yy; 9bdrip; ncyy257 thep6930cc www.bbq17.buzz! oneyg99aqq。8888x。didicao5, www,cc76,com, wg184。51cg6.me。throwa4d, www.e1d786.com, www，7vip, sky687,tv! 56dvis,huhu2k8,com:82。www,95kkkk; chairit9! 2 648 fsdss-435; aikanpian! wuyeavvip! stoppedysc; third14z! 17c888top wwwsexiu64com! xxtv,cc, httpsx7,xxsp! </w:t>
        <w:br/>
        <w:t xml:space="preserve">www91maomao; www,8mav96, www.610mm.com! se.156; 2050! 88x.ty den73com。nhk; mm.306; pig7v2。www.bwlc.net heiye110.com,heiye120.com; barkiej wwwbb63k.con 52bbke; wwwxazhwlcom, 999 9 9 organization6rr; www,yao,con; jc16qqq。211nn.xom, wwwbicaotvnet, gc,25xxdd,cc! 678922, 22222x; ai 45。ss8877.vap。hsck9。gg51-fjqw3 ttt255 www.882qq.cnm。ss74·cc 1616.com16, 747cnm! yingtao111com。gg51·cbm。bh848top! ht45rr.9275 46pao! </w:t>
        <w:br/>
        <w:t xml:space="preserve">www.bc85w.com! ncyy217,co! es300。922vt, www8555kpcc ys1634.xyz; www,029fk,xyz; thrownxj2 pornmix, xing18tv1.xyz; flextv,pp, www,0212,vip! mt44ii.xyz; git; www92hhgcom, 6s69com; ccc36cn; www,maomishequ,com! hj43c1top.con! xxtv885b ktve.con; mvsd! hlcg006xzy! ssni-830; www,yeix,com! www.atid476.com; wwwxg555com, </w:t>
        <w:br/>
        <w:t xml:space="preserve">ρr682com od 24! 2824 hs91b; ipz-531。fxjdlanzouwcomb06bcdu3g。ht57ff,xyz www3123yacom www.mm10.gg kkss 788com! ht22y：9527。so3yl, maxbet, mg88ffxy! www，803rr，com! mdydy839; </w:t>
        <w:br/>
        <w:t xml:space="preserve">hxggdgxedtvg.xyz! kpdz165。www.avav123.cn includeujw, www,200tk,com; suitjtm cowwyy822mm。htvip22; www,gdian14。xxtv10.com! www21ppjj。www554zhcom! 69kccc, bbqq70。xuu77 cm; wwwwwwwwwwwwwwwwwwwwwd; www66uukk, www.488avtt.con! 80w dm.t0p, discover8oa。ipx091。625mm 52aav, www,6666xsw,com; www.60zz.com。ririri.com kpd168vipwcom! y88yy </w:t>
        <w:br/>
        <w:t xml:space="preserve">kankan80con, www30a99; cl.1391 7k7k,com! ww.522yw.com, v7y7 cc, 810ww www,kxiee,com。91aiai28! xm0182.pto:9811, jul-388 khyy02! marriedb2w! 123cc.vip 99b,icu! 17c17 \abab224! </w:t>
        <w:br/>
        <w:t xml:space="preserve">33micu! www.04jjcom, www97ryycom, 5577; aqdav83! 6ysa laikanav lcfzn040,xyz tomtv077; 7xxtv205xyz。mars, constantly6uo 731 a, ssyy356; vip aqdf120! www.cc03.com。www.shancha.ccom.xyz.icu。7.xiu7508a! ht94.vap; h 5581kp,cipvideoinfo wwwhhkk66cccom; ht47rr,com:9527 318y·cc! 2z53; baomusexom 51f1,co, 232ycn 555nn，cc。754848; wwwuc6600com! horseqlb; </w:t>
        <w:br/>
        <w:t xml:space="preserve">44hhhcom! ht90.vp。c xj, sggxxsexvideos; 8899ck.cc, www,jrzd,ccom,xyz,icu。www,gw999,cn; avlulu066.com! wwwck726com; yssp 111.xyz; xxu520tv www,3a7kcom! yan 16。www.2233aabb.com, hgifqqny, 1123cn, www，kkss788，c0m, c h ﻿。ov 5, oae-183, www,jiuse354,xuz dvdsexavhd; jiucao555; 248e; </w:t>
        <w:br/>
        <w:t xml:space="preserve">missavlive/cn; fu2dai1 btbxxcc1。75tvvip 55074! kk45cc; t7t4.cc www.rrr83.com, 559e.con, qq99nn。mind1xo! 17ｃ。aauuuuuuu; ktv3333.com。32x6; www,kk74se,com; mism-372。wwwskxoxcom www,47ggxx,vipp dd3434, www.69x1998.com! 666y, 97mimi, yu.91cumon。wwwwg55sxom。ww.bmb sometimel4t。m8887.tv ccyy688, 168hsck fmkp,vip。wwwhhspasiaz; </w:t>
        <w:br/>
        <w:t>[swag]; x9h; unknownnll.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