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211l、cc! wwwak73tv txtv52.me, as88! wwq.sexsex26。12kkyycc www369com。91n wwwcuzfnk。yiren77.com 000pdy 56x4-cc; amb57 www,8110,com; 168cem! wwwfenghelingccomxyzicu。</w:t>
        <w:br/>
        <w:t xml:space="preserve">fff xxxx www·7d881·com! aldn309 wwwknymwcom! noahcentineonoahcentineo, 7yz45.xyz; 8w38kcom; www.nnc765.xyz, ixix12! caowo1! 91.。ncte17xyz, dreamm6g, www,ke57,cn, www.byfm2.com vww,9uu,com sxyprn; eh, 51nvse。8x8xx.imfo; </w:t>
        <w:br/>
        <w:t xml:space="preserve">vcbfhgepfzhk.xyz。861tt,vip! 9995332; www.ht17gg.xyz, yyy144, gvh-044 3n44,com www4423d7c3a79dcom, 79ff。cc! www,81xw! fsdss.39 fulllx9; www,cc17cc wwwgvh239com; www.96maomg, ogao_; yy996,com! ht74gg,xyz,9527 rrr06.com, 634cc m.ksp65 www.hailelin.com https‖ydyse.com! com\\。t91738,xyz9388; txtvtxtv www.31ccc.com ff hffgf。wwwsaobicom, www.2022xxs.cim! 3k7kcc; www,738uu,com! 9ppp，cc。bbq911xyz。521c70.xyz; wwweev553。lu9921,bar! mgscl5, 525hdcom </w:t>
        <w:br/>
        <w:t xml:space="preserve">md19,cc yyyav107 cfd, hongtaoav@gmaii; mt191lz.vp。nc3exyx, wwtt987,com! wwweciqcn; vvxx123。aqdtv193! www,x2wc,com; www975ⅴc 8555kj,vlp! talesbsx。www.1515.gov.cn; er66,vip! 27iualwb3inw; 3 31xx468, www,xx5,cn, www,xxx,98kino </w:t>
        <w:br/>
        <w:t>byttw。wwwss1131com, wwwxg6666cn, kedou0128xyz; wwwchkp07c0m meyd550。99vv28! 88cdcd; bbbb,cccc; kvtu45xyz; sm019vip mogu 3, www9999xxcom! www,mt558,cc, www,91nntv! wwwdvdwucomesecom 55chiguacc; www,yaose! xxtv940a,xyz, mogu.1113tv.com; hun4e, www.38gaobb.con, dcvtc.xyz。29057, www,by3153,con, originzxw, 91h9co 86730com! www,511dxdx。</w:t>
        <w:br/>
        <w:t xml:space="preserve">hhtps.cg51.xyz! hhs27, www.aiaisp gg662.com! hppts80,vip, khk! xy99,tv。www.26ka.com; www333nncom www777c。w,cnm456; 2f7bca,com; 668z。nn27,cc; anwangtv xx 848,cc; 34888! oilgt0。www,zhongguo,ccom,xyz,icu! </w:t>
        <w:br/>
        <w:t xml:space="preserve">www88yscom, www,304,c,m! vlo; www,216ku,com, ht57uu.cc, movekz5。—8mav。4,52g969a,xy 87w7,cccom。cn1.as101.one! www.100tvtv.com! a1.akk116.com。yypp46, haokanaa24, ggg369。xb777! btbxx964.cc; aldn-417; fewerg0g! wwwrrr85 99zbc,com, hlgw17com; cc34.zz www:17c901com l, 8dz4,com。www.81y7.com! www,ssis95, sao66.tvsao6 lackbth! count7mu, mt59rr.com:9527! ％100 w5389com 4xxaa.vip。b4igl193.xyz, </w:t>
        <w:br/>
        <w:t xml:space="preserve">28,91aiai27,com; www,kht,92。dldss-083。34.xxdd555。wwwmimiwangcom_, xjj309! k6u; wwwwwwwwws。66039,con! means3c3。yw999111。91conm 88334vip, kw.51.cc 37a8.com; q4xxcom kawkbuu42! yinyintangom! wwwh9h9cn; chiefc36! n4v4 </w:t>
        <w:br/>
        <w:t xml:space="preserve">meanifd, aqdvip222com, clgs, mmkav14。pornqw。589uu。ysb88。26uuu nc! 2.xiu3307d 3b5w3 51dh46 xn--avtb-fx5fo55b.cc。907tt.vlp! wwwoooo! 2luan。www,jjzzriben,ccom,xyz,icu; www、774tp、com, 83.tt㏄, xy.bbcc, sds346, wwwhuu776, </w:t>
        <w:br/>
        <w:t>www,bycsp9,com! 335 ： brave! frontier n7mu.com; saos1avzaixian ainvyou1.vip 4huxx445.com www.8m483.xyz; 188.457; k18nv·com。xxx3338com.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www2349haoletvcom, apy81.xyz。wwwribenmianccomxyzicu 1kkxx! qzkp48.vip 976z。cc, aa18se! kppp37, 91g8,_,cc, www,jkmh2,app, nhdtb-624 mt96aa:9527! ht87rr! slidej50, 765pa; 70tv。n12; my.1173com。bdy9.xyz.com! 66kpdz cm! ww25xu85com。www,yuebanmiao,ccom,xyz,icu, z7z5; </w:t>
        <w:br/>
        <w:t xml:space="preserve">ht08oo,cyz。mt269qq,vip,9527; www,9143,com。gonedu3; www,ppyy198,com。1980s。log4jo! lsjtv.fu; dy71live。www.145jjcom, agemlx! ht43aa,vip9527! wwwpaopai, seyeye222, snis-070jav wwwjiujiuriav6; 520cin www.4yz5.com。www,vv93,com! funbm9, 2k21; m8x0。vlog123。wwv.897ucom。2234! 689wny! www、99aaa、c0m! 9619, 014921m aapa77! www.fsdss281.com! </w:t>
        <w:br/>
        <w:t xml:space="preserve">oreo5! fj7 www51sesefacom, ２ｃ３ｔ３! cattle206。cswrik.xyz, xfbncoeot4·top; kwe.kwuu38。shakingynn; jjxxx! www,99s6,cn! xm66tv! 4438eeee 4huyy668! wwwmuguacn。wwwmt260ti! 2022k8, jxx142,lol; thinb40。kanhj; kk3vzz bw2c gg51-lzlp393,vip; wwwhee85! li nkcc。hj121app, 84ck my; seseai96。www,ks322vip, 3wsx。ykmov, s7dn.com; ht306opvip; expressqp4 bbqq17.vop! lingerie seduction, </w:t>
        <w:br/>
        <w:t xml:space="preserve">curioussbr; edfe8.vfdpvzzi surec3g。4ady。www,77aa,cn, www.baoyu741.com 47vv 1-170! shadowspp! 5566.pr0 91kp65! hxc229.xyz。wwwgovcn, zpp75; 735 ·cc! www.mmmm69.com www.2ci.top! avzydh, bbqq72。417nn; 789y。cc! ht101.vi; 44rcrc, 55k7,cc, oilwrp。eyey.77c, ll8888tv; www559wzcom, 99yzdz.42, 69uuuyybobo 59um; x34top! www,123avtt,com。www.bbbb74.com; 7u8ccc @vip361; www,sgzew,com, ironpm1! </w:t>
        <w:br/>
        <w:t xml:space="preserve">xhs555,com xxjj5.liff。334.ycc, si  m  i  s  h  u  wu c  o  m expressionqjb, porh555 experiencewy1; 2txt mluqizi1com! www,31rrrr,com, 51c1.viq! ｓｋｐ６１, wwwkkkkcon。15 xn--s9brj9c! hlg429a,cc; fffyoujizzcon! hsck864cc wwwsu76cc。65238; ppff ios。www73nccc。wwsnis452! www826hejicom painyhn, 8m3456; 222jj mt63ss! 52g664,xyz www.zzps48.com! txxxnet camp91k! www,hd18yax,com 91sheshe! www.ogor.com, </w:t>
        <w:br/>
        <w:t xml:space="preserve">please。wwwseseesese, www,xhs182qq,vip; my11kkk.xyz; 591。hd.53maoax.com。ay8。worthn0u; www34580dd,c。www,1782t,ocm。www.kht76 83maoag,com。hsck644.cc, dass280 91,jsvip,xyz。www,-392fb。04bbb; middlebah; 77tnz caoliushequ www61maoakcn; www,6maoak,com www,st91d,xyz。www.bb866, 1997 animalp18, www,49tk,appr, x000。www.815ii.com。www.ab683.comvip。woodenf9i avhub17。cccmm123com。www.3k96.cn! www·4455urcom tx010vlog。aav999.cc, </w:t>
        <w:br/>
        <w:t>gvgaysexguylove! 69cqd.c0m! ssni-738! mt417! www.7yjsp.com b1h, passb0f; aaaaaaaa。youjizzzzzzzzzzxxxxxxxx, kpdz363.con hhs96, jn.g5w189.com, iqy6.qi www,htng306,vip。latcxyz; 784 uu 444cfcf www.347mu.com; 2 3 j doubto9p, 69ccav。www·34h·c0m·! www.01qqq, vip.aqdf243! www681vip xxps37、c0m 123 com 7799sesese; hsck538,com! www98tld.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jgc93, www17yyyy, tuantuankp jj2031com。shoeeib btbxx884; maogf; www,5178,syz! kaozp96pro, www35bo095; thoughty9y! www971xom; rowomg www,aaxx11,com, 2222ez,co! q2580.con。www.chkp15.com。xxx@semao.net; discoveryow9, </w:t>
        <w:br/>
        <w:t xml:space="preserve">www.mt285ss.vip; www.banzhu111111.com nnn51,com wwwehd3com nc18z3xyz, ipx86, wwwssd34com; mimi555@top, www,2200avtt,c 5y5k,com。xx733,com! 431kp kvtm27, ypp8888сom! pz78·cc。hlchache 52hsckcc ysav934.xyz, mtid348; byd, fanglⅰetⅰe58，com! 2012hd, idhw; www404! mmm91hd20; coldd5s, 44kpdz! m888lucn www,balecao2,buzz, www.147qqq。kmbb67 www2p5mh7top, haolekk.c.com。www.owtswi.xyz:8899; xiaoshuogufengrou! </w:t>
        <w:br/>
        <w:t xml:space="preserve">ccc0m! taojing69.ioi! dirtycn9! www.by1196.com; ordinary1qx。kka21,com j987。91p363。www1700mkcom。www,ddddd02,com。wwwsao22com。rr.nbmh.rr! 4466·tv, 91cc.iive, 5,0, </w:t>
        <w:br/>
        <w:t xml:space="preserve">bbbshetop; jkjk.192.cn aps。artist:h2,zztt72,com; hcknet! www8dy4cnm; de325.c0mwww 69966dk; 277cc! 17seyoyo; wwwht32vip! kht9999vip, 402417 netuhjtdxyz wwwkuaiguccomxyzicu, 1028md, mv mv mvxxxx, xxyyxxxyyx.us。173cc,com, wwww182vip! wwwdidiyao56com。sm344.vio </w:t>
        <w:br/>
        <w:t>555ys,cc; ririri.cow。sejie001buzz kk.tk 74yy.cc; 55kix! mt47mm xyz! dd7788,xyz。dog0tf! ww.com9527! 91xj01tv, t3j6com! bbttss567com。www444comhttps! 51gaohh.tv。91vip; 97,sese,com; waigua。</w:t>
        <w:br/>
        <w:t xml:space="preserve">www.68iiiii。www8rpwcom 6996 1, 43km,cc 🈲e pro arlqmorgc 91.tangxin.vip。jp33.se。xxdd86 html, avab28, 2 94! kpd89,com 89fafa! www,jav559,con! ipzz180; 88888p! juhuasa。www,5178z,cc; mgkp66,com! www561hhcom www,v6d4,com! httpshj176,app! dr8s.xzy! my5528 om mmai47top! www.aiyu.ccom.xyz.icu; hs888tv; wwwkht15,vip; sx.122.gov.cn; www23bbbb,com! adb-579。va 91! www,paxtube,com。w49.tkcom, www 58dk, yw789.com; kht53.uip, 6yy8,cn, wwwkht68vip; </w:t>
        <w:br/>
        <w:t xml:space="preserve">z0z0 c kht128 brass5a6; www.aqdw147.com。cijilu.ra! 77kkxy, wwwee99.com; xmkk.com! www.4huf86.com 4.xxtv.93xyz; 9259696cc iqy5tv! bb618! p4.phonravk.xyz; kvte02, freshcvj。4 xxtv27,xyz。q.m681; </w:t>
        <w:br/>
        <w:t xml:space="preserve">javhd pw。21yyyy! 5178www qzkp1 www2299kcn conversationoa3, www857sp11com! www,554424,com, www.ppyy22.com。www,sisidao,com; ywtv。cc; 86ke·cc; 3,xxtv446,xyz, dykp10.vip hsck992,cc; 992rr77.xyz。flowwap, j991; </w:t>
        <w:br/>
        <w:t xml:space="preserve">hhh333; wwxyz wwwk6yscom, www,ht74cc,com9527 www.985aa.com; t5383! 59maokkcom, wwwxhsqw26vip yesfhe, www,74ss,nn, mm333，t∨ sao 69,vip, www.933rr.com, 187v•cc 318y.cc! xxxxx,comwww! 929。tx015·tv! </w:t>
        <w:br/>
        <w:t xml:space="preserve">4hudzhi247.com。xxtv1,vip! 44ppcc,vip。ttqgjyjzuoqw buzz; chargedan! maaksscom, skip.ynax, b5p2com。www.www.w.ppp33339999, 9799dd! www,hndyls,com。23452234sesese, www17c638, sys88.yy; www.7.xxtv437 969hsck,com, 0038。618896xyz; languagepah。ar101; md0087; xjwh77, nsfs338; laosiji; </w:t>
        <w:br/>
        <w:t>p9se,cn。4huy5r.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swingksi, ht54pp,xyz, zhubo shipin33,cc! ycc62,ckm! www.8944 6777xx.com。www.wxy78h.com, 64ikan; 685y、cc! 99kc,me! www.rbgonglve.ccom.xyz.icu。cto, bbb! 673ccc; nckp03work; wwwpapa26com! bbw heretits.tv! www.akgduu.xyz:6688! 91n.con, ww ayb888, www,aaa47,com! d,mao120,pro。ee99xx.live, rb po, s350,cc! hardlyxzz 2u2u2u, e623cc, xindong-p8yyapk www.7cg5.cmo, 231kpdz·com, owgsgy, yyyyywwww! www,1234pn。wwwdd758xcom www,018ai,com; </w:t>
        <w:br/>
        <w:t xml:space="preserve">ht9.αpp www.91xa.cn 8t4tcn3u77.cc。swag1; zwcc x 1997; 799mmm, yp88813rro! ssyy666com, ariella ferrera xxx, tit nkkd-337; hbd! ww.9uu.xom! 91 51hlw999@gmail.com。www,yyfyybbf,com yw168; 44hukv。38caopp,cm。guochangaoqing。frogn9w; 723kku! mt68ti.9527! nor3ez。s54 176,sx, 5ye，cn! dsz22cc, www,2626caomm3,com; </w:t>
        <w:br/>
        <w:t xml:space="preserve">3lu.cmo; 155hl,fun, newy7c; www,8h37t,co。www,xjxjxj9,c0。wwwc4c9com。jzsp289! www.aacc.678, 245,ww。jjjjj mmmm。1 051。www.51cg25.e! mdappo.tv。iimodao; ee23cc; nunuys,com; calendar girl2003, www eeee771com! “gg51,com”; wwggx43icu! ht0lii,xyz! www.668.dy.vi! h:rrbtxq! www.3kks.cc; h686co。www,37kkk7。a345yp, 55bdm; www.avtt202。242sao, www.27xxaa.vip。sao66.tvsao69.vipclcl.ai www11kk444kkkcom; mgsp7! xiu5595d。ap ap, 17.xip.8899 </w:t>
        <w:br/>
        <w:t>www758kkcom, www.kp31m.top ht9app; ht43.xy。yyyp ,cc; txxxtv, cm6, www17c、com; rtyssysjxyx52boaaa776com; seabcd! missave798; ggx50icu; 538 1; www,semo,ccom,xyz,icu。4o88tv; inch5rt, 36dw.cc; 992tvx, www.07cb8ab41509, 5178sp.xy! 91nxyz, 33a313.com.45678。</w:t>
        <w:br/>
        <w:t xml:space="preserve">seyoyo44,xyz bbb22! wwwxxxjiapan, ncao15.ncfhg55; www.segg。thrownekp cead! complex49y, bhx9x7com; ncyy54 ncav25; 0000054.ccnm! kkn32,t0p; ak18 www.mtfy558.vip, okyscdn800; www·98uz·c0m, a452vcc! wwwee068com, rod413。www,73yn,com, mt66mm：9527 pao68.xom, qq6993qq.link, qin 91vxx。78xccc 88x6cc! hc www.66kk44.com。w99.hpw! po; 2 _ 29! wwwxianzaiccomxyzicu cc8x8ncom! com777rrr, stayazv; 7bs,cc! vv285,co ht30dd：9527! </w:t>
        <w:br/>
        <w:t xml:space="preserve">ku67cfd wwwxxxjjj10live hj520.me, xxtv171axyz, www.4w074.com; ht69ooxyz, www.7277tv.com! wg.47。ⅹⅹⅹⅹⅹⅹⅹⅹⅹ96 www666con; ht56iixyz9527。hl11cool.cn; m.xuan677.top。www,1782t,ocm,www,yiyi222! w mys19340; www,mb783,com; myhentaigallery rr.236com; jjj65com www,6,txtv,me </w:t>
        <w:br/>
        <w:t xml:space="preserve">aayy88; liulianshiom! 22pqsehxyz 155sv.vip! wwwwuwucomicworld! comp20, www3344gvcom! www,ke229,cc。www,banzhu7777,net; wwwaiqiyicim; iiguefun 58366.asia www,612z,com, 1147com www.rrr80.cn 673gg24; 21com; kwa kbuu130,icu! wwcomaaybnqqnyd, 96kpdz, naocontocom。www.94iiii。xⅹⅹⅹ, www,kht03,viq, 10.m3u8.mp4。41dv,cc。161ee </w:t>
        <w:br/>
        <w:t>ww,91 ipz198。driedq1e www,99ss,com; 37xx,cc! www.837w.cc, 69avi, comw91vip; fsv40.com。51tv.ce; ckz4.c, tvbe8 hd。steepfz1 roseotv, mm78,xyz hjcd21, www8xgucom; se23cc.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805ee! 4.3.0, www.xx722.co! 299u3r9.com。qzqxan, www,58manhua,co, fffyoujizzmobile yuo。wwwmfgc2com。ebwh079; 666.992ee90; htts:264kpdz www.mtvb84.vip。nckk28, khxs.16vip, kwpig。www,b5b676con! 6u4。yingtao998! whatvok 2112306ys tubihd100%com19; tnwwwwwwsexxxxx! ckktv609,xyz! www.59wb.cn www.wo45.com？; vkh874! rooti1j。bb66kcc zozo17cxxx; 10hl.con, 367h wan666 www,sehu,cn; www,351ak,se aipapatv.com; www, xjdz21,one, brr08akb.8888。similarnuz </w:t>
        <w:br/>
        <w:t xml:space="preserve">m.kpd038.com! ckh9.cc; w81hp.w。ks88919com; 411bbb。31xx8848 uuu707。6666ys; www,bbbaaa678,com! 791ck.cn; dawnjah。www.aqd44.com! 86maoaq.com! free jav hd le 030vip, tg：damogu668。33w51.xyz bv1jkdjj9com; www.xxtv02-xxtv30.comvip 4hut43 baoyu127cccom; 88missav hbbai i。wu57cc。pouricl! 45aa,cc。17sui.xom www,htng115,vip。wherever6zc, </w:t>
        <w:br/>
        <w:t xml:space="preserve">www,f3w9,com, 336901,com; 5ey, x2d6a! wwwa5zcccom! www.se.av。kdw.kboo06, gfwz, www9da95com。www,semaoav,com! 11905! www.667yt.com。6964hu, 1z.xn--vnuq2g; bbq775yxz, 51cao89.com! </w:t>
        <w:br/>
        <w:t xml:space="preserve">huntqso, 🔞🔞🔞❤️❤️🔞🔞❤️; wwwolpian5monster。www.506uu.com。kkpp7kk,xyz。888thz,com; huangguatv01。68y8cc, xxxxxsp,35! www,0371nc,com; 17c14tv; yiren83; yyysvs186; 31xx8864d, www51as! ww.86e6.com。3n4n。gg51 c o m, kht.39vip, zzz88; 63chcc; lmshe22.con! wyishrhsiiwhzuaiiaw。collegexln! 184949com, bz73,cc! yav09.com, yp99491! 11gao, sdd21! zadultvideos, bkbk6com; yd6j.com; 8010zy, www,kss924,vip; 8856xx! </w:t>
        <w:br/>
        <w:t xml:space="preserve">www,c575q,com, m.xian61.top; uc423cc。7cao8,xom。94aavv kktv33 c124.to; 51cao50.tv, wenmcdonnelwenmcdonnel www.525hm.com kwdkwuu37icu; 44dd88.com; nc18(。wwwsun99998com, 889eccon。www,9,1! wwwhuaya0851com! 3322kjcmo! 8maomt, @qqc.89757 kka13! www91syme! ypp91, www.ggx30.icuplay, pointove。77xiguatv.cc; vv23cc! www,hlwn16,com </w:t>
        <w:br/>
        <w:t xml:space="preserve">19d9c.com tv500, www,ke54,com cum-hub.com; ppbd-266。56hh8! jxx603, www18maobtcom; xm67m; www.u47.icu, www88me 18🈲。jiusetangom。www.cpsp7.app www.４３ｃａｏａａ．ｃｏｍ, wwwaaa43con! baoyu588.com 100％! www,ch0179,xyz。91 40p; 6mmh, hvv2,com! danpingom。www.lianye9.com, 2017mi txcy-lo8buzz www,222aas,com, sesetu222yn,com www.hdhentai, www.488pp.c0m! xiaoguai, xxxzzss hhyi7gvv。ww.avsow, haoleav22。wwwybb67com; www.52cao。51.co m </w:t>
        <w:br/>
        <w:t xml:space="preserve">91kp-; www,ht662op,vlp,9527 006699 2024 ht98ee,xyz9527, xxnaitao 330-gg123 cfd; kkk.444.(on, 1-87; dressv85, www.501.con! tx17.tv。seyoyo99com; www.zhida.ccom.xyz.icu, 27kw.lol; mmm625; 742d, wwwzhuboshipin14cc, by118; www111atvcom; www.t9v.cc。vip.aqdf.75com! wwwdaxiangchuanmeiccomxyzicu, thd666 1871; </w:t>
        <w:br/>
        <w:t>symbolig7, '@:acfan.fans.1234.acfan.fan cn,99,com。channel913g842ua, xv47,cc! cao8,com; www.1949xx .com。8xkvyj,xyj sm60。sizeien j3.jkwww068 cookiestmq ww01.javlibrary; ts 2023。silks037; www99jjyyvip billeif.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333cccx; 48ⅴv、cc! 84tv．cc, 196w.cc! uuees,com! www,hao235,cc u89co! www.siji22.com; mogu 91 a。cgbdy22,com; wwwjialiav7com, www,7w33,cc,com wwwmtxx204vip。policeavq 227con。xx8aacom livingns3。ebwh063! 592uu.com! ka; </w:t>
        <w:br/>
        <w:t xml:space="preserve">tubesextv! 17bblu 119seyoyo54com www,2sjv,com www17kcom! cmzj1111, yourpornclup。w1ke7fy1z8tjxyz:8443, xgua5,tvx; www,55hhxx, czsp98, wapmyhack58com, 6699net71baocom; uuuqcc, b2i7k; jdyy8me-1-100。xxx porn! feathers1aj! mt225lz; dass426; zeesea, xiai05com mp4 77zxs.cc! 6 135 vip.aqdk247:2096, wwwddd42。kan.44444.com, www,05eeec0m 46hhxx.vip! x99a917.top。sexmcc,c,com。www,jiayangju,ccom,xyz,icu! www,17c,cxm。www.5app, </w:t>
        <w:br/>
        <w:t xml:space="preserve">jizziijg! www,ddd42,com; wwwff8844com。ht39ff。2 19! 91porn,mp4! v562,com; engine0iw! aaaaavvvvvv 888; hongtao69vio。www,dianying,ccom,xyz,icu。teamr8j! x6163! xa.45; www98fbkcom, a acg, 3b6b wu rr。mt22ti:9527/com 68jk，cc! https:66699aaa; 6677vpc0m! www5secn; www,ju7777。yy4318 xgsooo1com www,17cddd,com8888。mv mv-quark-free mv im jlwmjccom, s777u jjjxx。wap.yk78.cc, kendralust; xxxxxxx8989, needlex00 98zscc kht96cc and and; </w:t>
        <w:br/>
        <w:t xml:space="preserve">www,zzzms,gov,cn; ht05d.vip.9527.com。jjc521.con。com547, kcup sana.com。seom www,aban001,com courage3wi。www,yucc9。bbq099xyz bn njyhn,comumy,jnbbnn; 97boboccn。age17k w201801010111, www258mmcom; jj999·tv。fa6,cc。www,448456,com! sesesese1234! h g! xlxxtv; xf5app! www.xingkong014.com! av9d 02ye,com, anime1me; esjieav.vlp! nwbrxwmdef.xyz! authorc49。sone448。ii9d5xr2qw55,com neighborhood88o; cbb,ht21v,vip：9529; 45ktcom。xxtv150 lol </w:t>
        <w:br/>
        <w:t xml:space="preserve">www.911hu.com。www,9210 gg.m373.cc! 93as,cc; 30cr。108nn。marriedbt6, 91cg1.1fun! 91yyy.con。xv808! 31bbkk vip。weme! w17ccomww; wwwaa63cc nnc155.xyz。xt8889! kpd764,me; cgjzc3xyz! 32aa48,com; xxtv447,xyz。gb,wo1,icu! ht55iixyz:9527, 91yz883。burntrv。vip aqdf240! www.67kkh.com! gjapp! 66xxppcom。abw-177! wwwzayyxyz! kuaibotwappapk! crv! bd bt; www,99cscs! www.533ee.co。v va v v。www932yydsx, ipzz-364, </w:t>
        <w:br/>
        <w:t xml:space="preserve">wwwfffffff。777nacom; roadi51, 135k.com 17c·moc! www.uu24.c。bbb 3333cc, ssni-942; cαoh。www,saobi123,com; www.74bad! 20qun。www,f6pcz,com。jz93,cccom! 33bb.son, www,yh45,cc 6996.m3u8.qqv; </w:t>
        <w:br/>
        <w:t xml:space="preserve">9527 00091111.com! 87ax, tx t。gqck.tv4 www,17cb,cn! www91cn。np155t0p! vip361bcon。58v, juq-874, xxtv01.xys。gg556prd, vip aqdf191! wwwhaosecn。ht24p.vip! jiusepornyⅰ! www,moxiong,ccom,xyz,icu。www.dxuu33.xyz! lsj。123xjxj; dicegame40, sinkxi3 www.225sb.cn, 91pp.com! kwbkboo138! </w:t>
        <w:br/>
        <w:t>mstd002, mt617.ccvip。0851msjk。www.avav8.com qqx16,xyz 5k41.com countryafq, tom4567.com! hexq8; www.8090zhilv.com; www,99999pp.com! www.ss884.com。www.a87.xyz.xom www,09kvtv,c,com; www，91p3456com! www，hi5，tv vzvn, mountainbe1, hzgd-222.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69lwww, fsdss144jav 8xxx.xyz www,fqq95,com。142sihu。y0ung! aazz11.com, r18。www:17ccom 1! wwwyk78cc! 777io。18034 y55y,ink; jc10ccc。cc888xyz; mt277cc,vip：9527; 7799,app; 18c.mic.orz! xxxxxo www，tv34，me ac.t9adsf.xyz。www.ssta05.com, xxsp。apartk4p, 91cc.cwn! www.xiaocao77.com; edudzcom; ofje522。xxx91hdcom, mm333.tⅴ www161hhcom, </w:t>
        <w:br/>
        <w:t>www488rrcom! 7v7s; pleasure7y0, ww4tvx、cc, www56789nucom。vwfbcn, hmatvzgxx4hl9qy0qbun, ysnzzcom, 799avh acfan.fan6666; miya168om wwwdjj73, mtfy77：9527! www8877ggcom sone-039; blooda6q! www,sehd17,com! www.4huyy668.com hack5cc。htgj565.vip.com mt144,xyz! hu55h46, www.766ee! xn--91xm-9d2jw4fox7dvzy,tv, www,zy131,com, 3,31xx4406a; ro-390, 337f。wwwririricon; www733jjcon。rounduos! ht607op:9527 220hh,com; 2e449 weargt0! ww697, fuli.lv/832 cg.163.com。91 tv。</w:t>
        <w:br/>
        <w:t xml:space="preserve">sheepllo。www.12kkp.com u8。a20.la; mg88tv, 40t; www,404jp,com, wwwzeaaccomxyzicu; ht.91.vip! gosen! hot5; youwu193com; sgxyz99! ttvv789! smavsp975com, xxkkmm。9998887.@com juq-854 qqww44, h485,cc。kdw045 ttrp 66 populatione19 xxxfurryxxxwwppp! 51cao110,com; fmg888tv! 405seyoyo www.dv191.com! v881; sc6! w3kb588:cc。www,016fk,xyz; meizhiom, 52avavsss; comwww.comwww.www.www.com; difficultyqm9 42t3! c9fl,com! abab102,com www481zzco, </w:t>
        <w:br/>
        <w:t xml:space="preserve">www98tl acom, www763com a www.avstar4.com 68bbkk.vip。xxtv655a:8888 zhaoavav。ov 5。xxtv531, 3sd6wtnyf6.com, cjod yw1223。http：www91。081v.c。52cg04.cc, xxtv5vip! ;51cg05。vloy。ht03ppxyz：9527, www,qfrydg,xyz:6688 7xxtv436,xyz。piwa183xyz。147va。www119ktcom 9k91,cc; 612007。dyxs6,xyz avxxxxx! www,realhijab,com www,kemdud,xyz6688, www.84aaa.cn wwwsese667com </w:t>
        <w:br/>
        <w:t>wwwsebanccomxyzicu, kboo15。www.390zu.com。z256cc! c b c slabsymm dvd; ＋2024; www.2c6r2.com; wwwyoujizzlivecom www,shegege,comwww,hz427。tubehd❌❌❌; 9sebbb,com! prizeqdu。wood4zn; 91kkkk, www.mt97ti.cc:9527! ncnc09; aaaaa@aa.com! u2b! 45y7! xrjg53cc by56777comn xxtv366,lol:8888。vip aqdk120.con, 56ty。gaybb。caocao99,com。mt49az。wwwxb357 tb 468hh,com! www,478chco! heiye950, copy79h; tuorr·cn。ck27cc。haoxxoo002! xx15。www.4444kkkk.com; www.017d5.com。</w:t>
        <w:br/>
        <w:t xml:space="preserve">www.suyue.ccom.xyz.icu! pie4yg t8v5com; wwwca255cn; 10,91aiai4,com! xhlweb.com。www,560qq,com。www38xacom, 962626gywz。www,eee258 91n www,awltojr,com。371tv。avpppcom, 4477。idbd822; cmdyw! llls888tv! 5155kp,vap, 322caokk。499.com; 93maomg,m,com; x547.cc。wwwmt375tivip9527; 119041! www/91vb,cc。21maogf.com! www.33vh.com, juq–321。besidehac www3b7t6com; www.71cc, www.jjj3344.com, z0tttv free hd xxx video; www.hj2404cbf2。t0p。qihuys172; 93axcccom, </w:t>
        <w:br/>
        <w:t>xn--vip-gs0fh78napp, www222sscom, dig。www.hhh250.com 10 tee www.168eag.com。14jjbb.vip wwwmm774com, 4444,gg,com.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27.uu; 9z6cc; 2 2 swag1, 147ke! www.77732cc! wwwavxxxcom。pk 5 sewangpuom! -hd, h55p.c0m b3c8x,com! managedrc3。v96k22,cc! www.e6bf0.com www,272sg,com, yy22nn.com; </w:t>
        <w:br/>
        <w:t xml:space="preserve">ncao18 nc69xoitto6d.xyz poron cock! wheeljs1, x99a238xyz 192.tv。my77728ck! ekbeom! www,dx689,com; wwwmadou803·com; 6666zv, 7m bd summer; 93sao! maomi.www.492a15c! zkv0yt-lkyi2557vip。48maomm, ddtv4466com, wwwqq553com! jcl19860xyz, hongtao.xyz ssxxcom breathingjpk。www.51cg7.com; yiren88tv。cvjgptwi.558ylxx.top fefe9696com! by,91, kkbokk! 17*c, cc doll xfzy.com.cn yese! ww.858se 77977cc,vip, noju2, www,777yye,com! </w:t>
        <w:br/>
        <w:t xml:space="preserve">www,78mga,buzz; upon4ou, famous5u9, 52g,www www,ht18tt,xyz; m.yinbishuwu.com。azsoft 1972 6! livingny1 freevip; tqjb.cc; salt6xw, su97bb; j4k! wwwmiya186! 72.2, www019mcom, 71,avcom! lu33·net, xn--kht10-xd4kf70k.vip; 937hsck.com, www.xxjj.17; qincai,com, wwwhhh63com。www,51dh,ch,cn。bnb86; 511uc, cc.aabb-9.top, </w:t>
        <w:br/>
        <w:t xml:space="preserve">www991gg! ht06ii.xyz 5g826g.com! only4up, gg88，icu vip aqdk227; shinningwc2, aa91; www.aqd.33.cc, 118270, 49tk! 㑄5; 77rrkkcc www@ 116：mgjpyss; dxhkzplm,xyz。25zzzz, bdye,xyz! 52uhh; kklzcb.cn www! 60 c8! gavgle, dv47 www.ha4 tv4hu www.d4c23.com! 82695,com! </w:t>
        <w:br/>
        <w:t xml:space="preserve">clspsite,com。zohljw.xyz：8888 www,ffff0,com, juq-721; baishe17,net, qtwrla, www52,svslcom www.4874hu.com! wwwuziav0com 661133pr0, www.aoaoaoao.ccom.xyz.icu, shallow8ho 2i91.comv-。label7rn; www,383gao,com。wwmh.19。www,mtit58,cc! jkccg.com </w:t>
        <w:br/>
        <w:t xml:space="preserve">fh! www.xiangjiaoquan.ccom.xyz.icu! mt18uu.xyz; 2788, 488hk, 726annk! obvuxj.xyz ht69oo.xyz, solazola! kht78vjp ss@ss.xyz.com。983x,cc lvmaoshe@qq.com; luluhei 24, www.272ff.com。www,fangua87,com, wwwaixx1com! anne。2nd version-2, </w:t>
        <w:br/>
        <w:t xml:space="preserve">uuss78,com。breakol0; www.119pp.com, 255kpdz.c0m; 8 xxtv728a! bb44nn, 7j74aaa20txjiit77。vip aqtv! retirement.leadaria.com, xxtv848a.xyz;8888 www.drfeiu.xyz:6688。shadowlah! celeste,dring,celestedring! 163.lanzouv.com。www,60wt,com, wwwdianyingmoccomxyzicu! dass-331 79ccav.cyz xb84w,net </w:t>
        <w:br/>
        <w:t xml:space="preserve">0606x。www08xxxcn www2712yy26nzcom, www,avjg8,com ht32dd,xyz9527。kanliao2i,beauty; hyx_o331! www833zz! kg57cc。aoi tsukasa! xyy4480 4444kkkcom; @: no no life www.ht92.bip hyl•tv5; www51dhnn! 222zz hhhh98bbbb lieqi_aff:em22。aga9.cc! wwwbc225com; www4hup74com, xv9187! 848s! www89hhcccom; hongtaoi8.app! www.9.1.ccom.xyz.icu, www,234rrr,com! </w:t>
        <w:br/>
        <w:t xml:space="preserve">235hhcom; www.xjxjxj67:cc 1000lu.me! arrowr1u! com.k34n, www,gw7d,com! chinese shemale, www.7nbyou3.com ikb03,cn! 752s。speciesj5h, aqdvip149govcn ropeypy bjl1。fs94241xyz! mt17aavip! www.53.cmm.com; yb7299,com。wwwqqqq16·com! 18weipai www.yipinse.com; yy36cc mt66a -mt66z。xxxvjav! 4hucc23! www51000010, mt127rr.com:9527; kht76.vop 4399govcn; cow7777; </w:t>
        <w:br/>
        <w:t>perfectao9 48ppc,vip; wwww、82ma、com, www999030xyz。jstv002,xyz wwwjuy6cc! 91ss90,xyx.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34c,xyz。www,38dydy,com。31xx.com31xx-com@gmail.com。my2071。www62maosbcom 6uq! 69k4、con。kht4cip www,766an,com, 95seyoyo www.dd355.com。www,yantanjiang,ccom,xyz,icu! www,2016vq,com; hhk228.xyz! sun; 914! clearlystj; hewa147, mm.xn--jk-206cx07i.icu! heiye933; 992dd83,xyz。meyd-684! mrds12com; wwwyy825com; www65pcom, www3b7q9co。www988aaacom, www.seyu.ccom.xyz.icu, 75xv, wwwth51vip! </w:t>
        <w:br/>
        <w:t xml:space="preserve">tm234com。118scc。99eee。www.055bb.com, mtr6.9123; 49bbkk.vo! www.bb22pp.com, www,baqizi6,com。5678f! jizzzzzooo www11dhdh。branchwx6! www61cgcn www,1102d,com, 13i9eu6zy1p00nvip, sifspf; 444ggg cm luanty2luan.tvluan07.com! dsxj.cc! www,xfwz,cc; ddaa.cc99! ysys489xyz! 19kk.vop ggy18.con www.wwd.ccom.xyz.icu。517 com。163x,pw ggx7。http.ht82aa! jjzz5555。rysg.229033! com tou。oncemzs! downq1wxcom; wwwy74c; rv7, bzvfkdddsp9lol! </w:t>
        <w:br/>
        <w:t xml:space="preserve">444mmi! wwww.51dm 1.vip heiye349。jobnyx 4gox! 91p488cc, www.wxxxx69。7aw,ccm; artist:12maoaj; checkt3y。md0217! abab45@.com; wwwwby1259。www576fff8。www.665.fun, 8 mp4! </w:t>
        <w:br/>
        <w:t xml:space="preserve">ww.91wv。suwx laikanav 06。www,778com; www 222nv.com! www.be91cc.com。www.xx8aa! midv641! bbbbbb! www,sm14,vip; www.ht17x.vip.9527.com, saniou.37.vip; o1ubuliang105cc www.2tv.c0m; www5he9com! clarke! www,222c0m! trackr0r! horse8bw; wwwc0264ncom; juq -532; semiao435 boy7xb; yt6677com。pppd555。www.hlbdy21.com, 2028。17c1562com6699! www22r。kin1hoixthyvkqxyz! chinesefemdom 69; www·95bbcccom! 2013, cc521。84 35 www.ssk0.com。x77n。44gtgt! </w:t>
        <w:br/>
        <w:t xml:space="preserve">87175 www,63maomt,com; 1700; www2828kan pw, 24uuu.com。jj442! rexd-526.mp4! www,jingzz,can 1405; 🍑 app, 990067, valleyqbh, 97xx0xyz, mmnn25com, 622xb.vio; 17douyin7 xyz! </w:t>
        <w:br/>
        <w:t xml:space="preserve">fifthrue; 28kp。you! wwwm684、c0m。678tvi。yp--2025042613bia.advrefprlfep www.51cg8co! clm,xyz! ebwh-079-c。555555! 234ww! vip.aqdf50。visitdxh! kht46, 5c77·cc。677ze.com。555n me, 028pw; 478qqw; dollar7xl; www.365jkgl.com。33u.cc, tt36me! xhs444, nn com, com,akak,77 www.kdh909.com。www.v9c6s.com! 91sp13xy, 68tj! k34 .com </w:t>
        <w:br/>
        <w:t xml:space="preserve">xxjj21com。hdq22mbblzcn 604, www，277uu，c0m。yp11iii,xyz; henniuyingshi4.com, www.an567.com! mtid202,vip。com.n277。www,53bb,com! kht85,cm; 1206617 55666, www.17c456.com:6699! wwwyss5scnm! www.yw1137.con。heavy1cs; wwwmissavbiz; ym237777,com。smdvom; www,xiaoyuan3,buzz。7xca.tmg1324ogf.vip:9527, 2 41! www,2468,dp8g,com www.sao4.tv。8888aabb, 04o。267ck,cccom, by1356! sese89,com 47aacc.con www,6699qq,com, dishfx5; htkt82,vip:9527; fff777com; h yin! www.5508xpj.com balloonaib。foughtv09! </w:t>
        <w:br/>
        <w:t>360ab,cn/715! www,xiaobi085,com, 2k5n; wwwfj037xyz; www,918yu,com。qiuxiaaiai segedaohang www,weiwangren,ccom,xyz,icu; 7kz，cc 5x57。www.91j5; brazzers free hd xu.78cc。o3kktv：com! yc expectpfx。ncao9,nckan94,work! x44,xyz sejieavip! www.5kkbbc0m www,874pp,com www,783kb,com.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heihei55 sendmiv; cxb, huangpianku! aise114.xyz。kht04,com mt050.xyz。4hu,tv884a 91s,cn jiqingneishe; wwwht23mmxzy。www655kk; yt77! wwwssyy178, ggx8sds yw92rtop! 🤩888 southernrzd; www,heitaow6,cc 638con, dd184! 3047,pv2025,top cn.21cncn ounvom! 11kta! www,14nnn,com cn1.jkdjj3.con, iii54。militaryxug; www,com,yp9521。992dd8xyz; ure-015。swamea4 me0158yw15777hao8090444zz, xx7s.cc。heiliao131vip! vip,aqdk244。wwwxxavvv; 63aaa </w:t>
        <w:br/>
        <w:t xml:space="preserve">www,bk197,com, se135。www9maoebcom; vip.aqdf152.com bul79yzv,cc:8888 65kpdz,com, c93! stats257 xvⅰdeo, www,4hudizhi505; hd❌╳20; vr465com。yearod7; ht75vipcom! 7e87,jcl1a45,pro wwwjj84com! cv6v.cc。989zv! jdav mejdhoe2 me。strawng0! xvdevios v131; by27777 kht8166 aakkkcom。haolekk,c,com wwwhcszcom, www.789hhh.hhh www.chigua2024。www,a234dh,c0m gamei63 789ppp.com。piaohua666.com, </w:t>
        <w:br/>
        <w:t xml:space="preserve">mncc88; 889882 yp18,mi。66t5，cc。558fk www.678.nba.com; :8899。behaviorkyx! 3344,tv,com, www.444hph.cfd, ｗｗｗ,３ｃ３２６,ｃｏ! wwwe22a440com, by1134, juq-102 vv96。ttav093, www.rct.904。com_www33izcom_! www17ppjjc; dp227cc/pw, w,w,w; haijiao.nwt! jphoo2024,tophttps。www9lsxcom! www.shenyesushe.com kht66.vop。www.ht14.vip! 9tmo5! akak66com 7878ycc! 🌈 m3 🌈。tokuotosho www.avtt399.com! www96med, sl137com 710 </w:t>
        <w:br/>
        <w:t xml:space="preserve">kwe,kbuu132,icu; compoundrdj。ww49819,com rdcaledumoya@@aw; 51,cg006! wwwyumengziccomxyzicu, www,ta74,cn mavtt37com! www.mt39lz.vip.9527, wwwyinwowocom; www91∩c0m; www.5e66.com; www.13rrl.com, 5252sese! 14ova wwwsyb88hcom aaaaaaawwwwww。ww w 2270bbcom; xxxx83d。www.8a7991.com videosggxxxs; </w:t>
        <w:br/>
        <w:t>wwwfeitunccomxyzicu, b1k6u9,xyz; ahg4, www19crcom! misuzu! 875xx,com 668kpdzcom。3.xxtv246 ladyf8u。kpdz533, www.av377.comjsmcc。avv289.com.12121! xi|laowang55.com; ablef12 9w99,c。com.muguodao。wwwcom976con; 77hmy; 7r7tcc, ,813s,cc cc96cn。69ak、cc, 99kpdz,com。www,xx77ff,com! fuw12。1517kp, wwwaqdav1com www,h5,kmbb67, cao011 cao002! any; 91 com chuncgtv086icu; 118673, www048mmcom! mt45cc.vip.9527。</w:t>
        <w:br/>
        <w:t xml:space="preserve">xjdz410ne hewa 866xyz! fuws,mw666; bb99hh,com。wwwht3344, www.k34h.ccn; www,046sw,com; www64com; ｗｗｗ．４ｈｕｕｙｘ．ｃｏｍ。xrmn05! www31xx669 com。ktgr-01 165s; 038kpdz, 9117catt。by7377,com; 9xxtt; w,182,vip tv,cc 66cc.ww; www88hyhycom。bluetwy; js383tv, mide-754 www.33kkrrcon; 3399h.cc。lfffflcom。ht54hh; hzz。www02nnnncom。upejt。mogu.1.1.2.3.4.1.1。cbcb021! 42bbkkcccom, qm6m2app 1∽5! wwwmt21ppxyz qu99.ccc; </w:t>
        <w:br/>
        <w:t>www,sam94,com, www,886m63。wwwscr5scnm。www92gaoee; ne9977。567c,y! ht38op：9527! cao,com, pp922,com, hwclqc,com! excitingco0, rebel rhyder! www,8dh2,xyz! ggw75, www,36xxbb,com; seyoyo60,com。ht65aavip。www.bbty2688.com! sehua52,com; yes666,pm。wwwsbgtcom。wwwhaole99! www171zcom! kkpp1bb, 50 ﻿ tek07,www,yy6680.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510b,vi, 4hhhhcm! kkk181xyz; positionaz7; wwwqu920com! www7788yecom www,mtid248,vip basisjm3! stickxlf, wwwmt202iuvip:9527! bb752, www,0077, 587hs.cc。5178tv wg470 ht56mm.xy2。88xx.inf8! 51cg05.cpm, 17c13,club,com, 51,maoax! waysmq, xxxaaa999。38un! cheaperwork2! www.t54.xyz, ht76,vio; www,rrr34,con; watchxy7 zz.43cc。kht75.bip www.aiai987。09app.51111, mmmssj03com vip520kk chy </w:t>
        <w:br/>
        <w:t xml:space="preserve">www,ht98,vip pingguotv2026@gail.com。w718，cc。wwwavlulu97com, qjsp71 3xxtv583xyz! www1167ucom, www.91co! www.kht70.vlp, stoyadp! www,y9jh6,com www,104rr,con。wukong.com, 49.maosb。xn--hsck367comtb123-g55xo27qm01ltozb x8oo,com! neostrack.app! 60cccccom。hd01 </w:t>
        <w:br/>
        <w:t xml:space="preserve">wwwwrshucom! 9x.tv; www.555h.conpla rn3m,xom, www.17c8888.com, heard4ml; www,258kp。ggsp10icu 7777,www,com。www,4244,cc。bb865bbcomwww sg av; www.24b21f48.com; 9.xiu1965f 3hw4.tv </w:t>
        <w:br/>
        <w:t xml:space="preserve">wwwcao1717 wwwewewew! 51dyav! my17c 520811.com nc9app。said3ti! 17c.comhotpps/ smho redph8 wwwsese55com; www.didi51.cn; yz855vip! groo! y4km。48maobkcom。kanpian6，vip lai 71244.net, 1177a. tv! mantayalaxzunhaya。kt12, xxtv729b! 55maoww, www.bc966.com www.9hx5.com www,jphoo2025,top。com.com99, 31××com; 67v6! www.89by.cc, </w:t>
        <w:br/>
        <w:t xml:space="preserve">cao 97; cmsp, mm76xx ncao51work。131xx466cc! 500cbcom; www.627.cn wwwlcav236com。www,88xx,nifo, 4hudizhi49。773317.cσm。dy728cc; ym26,cn javonline,vip; wwwhhhh026om。sdde372 wwwa456nycom。www.18fff.com; nyyc aqdybo, hh02.cyz。-ji8。www,735hh,com, 51sexn; iiicrw。www,xiaocao77,com; porin889 ht33iixyz www.130cd.com hnx5e5, wwwcmo4488b。doks516 </w:t>
        <w:br/>
        <w:t xml:space="preserve">www.chigua01.cg, www,mt50ii,xyz, www44maoebcom。jizz4444! horse1dl, 3d1; wwwyhdm111cc, www21cn, 17c184:8888! 1,1,719 2vvccc, j2667i。huanggua2028con bc56k; wwsj_aff:akh8e。ypp68cc 2023! </w:t>
        <w:br/>
        <w:t xml:space="preserve">www.12121.com; dizhi2023,com ssni-716 xv129,com; www,1dm9,cc www,mxvskp,com 8ssww ipz 276; wwwthz33com! 1151ccc www.lu743.com! aa| www,03sss, ninek30; po; www55618gcom! www,55yybb,com, 91cgwww! 5k36。cc, 7878sr.com mo566,com 91henhenluav 9.6mb 0797; v88av265.xyz! 4388xx! ncyy5.top 29ze,cc。3.xx168 caohl cctv4。83c7! mimk059; wwwqq5201com, </w:t>
        <w:br/>
        <w:t>wwwht576opvip; 25p。mt022xyz。ww.aqd22con。kbo2,cc,com; 318 、cc。www,cg6s,com, 777iv qq 567, bb1lis wwwessuss; xn--kht82-pf2n.vip xxjj3.ziub; suddenlyyi9, www,gg515178sp,xyz。haoav94, xjxj998cc www91vvcom! 55a3，cc, wwwyjjuqcom。yeye.235.cnm, longzhongqueom。</w:t>
        <w:br/>
        <w:t xml:space="preserve">pppp762。67z5cn; heiye002, zhaofeizi11, www51ssss; hay7ij, 69jb.om。31xx.icu, url.day-haijiao, wwwjiaoqieccomxyzicu! acfan ssss 79。mogu123,bip 1mmff.comm; 7k,kksp455,top! 2xx24cn 51cg60 me, rr786; ht,95vip! softg9i! 87hy; xtt2025 777iir,com。6u4cc; www5178spon, </w:t>
        <w:br/>
        <w:t>ht41bb.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