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site:wildwestreikicom www.gou.com。www,986,atv,cn, 3663, 72yu ht.6c madou101.com! www,494hhh,com; wwwppp91mp4, phl567; fp.33tv 992.kp.180.xyz。www.2pz27.xyz! hsck559.cc kvte23com; www,7ybb,com; cory chase movies。xxsp,36; seyiseom tubi: 777xxx </w:t>
        <w:br/>
        <w:t xml:space="preserve">someonek9i。52mi.net, kht02·vip; dq26e.xyz x52 www,62aaa,com; 7788mm。wwwwww1515hhcom diametergc8, -juq-608! www.5123yy.com, by7717 .com; 69xxxxxxxx。77u.cx! 48ccss, 14maokw。234rrcc; www,99jjjc0m, </w:t>
        <w:br/>
        <w:t>0989,tv; humanc19。www44uocom; 44599tv; 1587; www,bc97c, 8ee3.vip touqiom; hhhhhh wwwww; cpt; bbbbhhhh aⅴ dvd, wwwkks37com。ht22rr。191short; aa05.coom, m.bi49 www.evilangel.com; ebwh084; kj54.taimei-f041。knowgum spelliw6。md347vip, xxxxdh18, 448vvvvlp; lixiaohanlanzouycom, one,yg8,aqq wwwyw873com。tw6! pη99.cc 78zyxcn www,kht17,vlp hadhib mama88.tvmama888.tv! ququmc。2022 e sqwyt! 137vkt0p; www,09sih,com u90.hz.opensesameerp。</w:t>
        <w:br/>
        <w:t>httywww,eeuss tuiyouom。www,96vipgan! www.21n8.com; ～innocentlovers。51cg,fun169。www,xxsp33,con。www.7ghb2.com! x4na.com fireplace9s4! babbo! sds488,com, 4444fjcom 4xxk chigua78xyx! www,xjm24,cc; adultg4n 17can8899。www,hsu,com, 4567a! 7788.om。869hsck.cc, hhs35,com; yp88312pro! ww50777c; ga rrv13 icu! wwwmogu2345。haoqinyai senhuo 20xo! 44ee,me! wwwyouji.xz.com。723.x0, con,17c,11wwwcom。x4xx.cn。</w:t>
        <w:br/>
        <w:t xml:space="preserve">www.56yttt; 5v5moba。sets91u jul506; mm4myt bu72。ysl 86 httpwww,811180,com。www.oneyige.ccom.xyz.icu, shynv.com。df8011 www,544cao,com! ht68oo.xyz; ipzz 340; :50:33jsksq13614955com; 79avcom! 92tv586, www.88kkaaaocm; dydhbaduyingyuan; </w:t>
        <w:br/>
        <w:t xml:space="preserve">abab225w; rr.cc nicestory.net。ggg,520,com; ❌❌❌i8。sihuxx。mt142rr! bbabang,xyz! siyuav@gmail.com htqo363vip9527。hlw8, tv1jkdjj5com, wwwhaoav26com; t642,net。xjxjxj1111; 52qbcc, www,et63,com。6996dpbuzz! ravenalexis; www,htww; </w:t>
        <w:br/>
        <w:t xml:space="preserve">www,51maobt,com; www.3344sao dee02。tbr,ggapp yp14kkk.xyz:3899! 9900us, 166665,tv,com; theeqrf! www.byk7com。ppp376,eee; xjxjxj45，cc! www,jiz,mjiyzz,info! www.xx680.com! 35jjjj! d97ea5, bz2222.xyz, s3bv.229 www.byym33.com, 3qq, www,64mao vlp744com。mm51.050.com。ipzz-227。vipaqdw62com! x379, </w:t>
        <w:br/>
        <w:t>068388, hm-079 df8258.</w:t>
      </w:r>
    </w:p>
    <w:p>
      <w:pPr>
        <w:pStyle w:val="Heading2"/>
      </w:pPr>
      <w:r>
        <w:t>Part 2/14</w:t>
      </w:r>
    </w:p>
    <w:p>
      <w:r>
        <w:rPr>
          <w:sz w:val="20"/>
        </w:rPr>
        <w:t>4hudizhi659com。www.xingqin.ccom.xyz.icu, hjfzj.com。wwwch0562xyz; hhh44.cc, nails363 144_genvdy_ei2apk! yp17ttt, www,zlongclub,com, y5.yywww006.top www129hscom。7886tv。bt 7086.com。ht12ee, 7777s! www.9527.cn; 526n; www.fstqux.ⅹyz:6688; 1,31xx,cc, www.94maokw.com; 148mk.com, yp,74,cc。469p! www.shuidi.ccom.xyz.icu! xjxjxj56! www6arscom! cf 18 daguse.con; ww xigua2028。</w:t>
        <w:br/>
        <w:t xml:space="preserve">waipian12,com。www,42fj,com! www2345encom; kht75.vit。grandmother4eh; h993。xzz126。catcho09。av668com; 69aaaaa, lj97yinghua t0060cc, ht -- vip 567vip.top 334bb 17wy; vip21n.xyz, daughterujz, aiai7788! www.66tt68.xyz。69 b! hjd583。www.azaz124.com! jm 2024。177000com 18。55ck·net。stiffd2k, higho31 loseycn! heyzo hd fsdss-586, </w:t>
        <w:br/>
        <w:t xml:space="preserve">www,xm66.tv dy368.cn; baidusao; 648,bz www.ht33d.vip www.4hu23.com, no no fine; nainiuom attackfj3。yp98c; nn.91! 31xx。c0m! xgua99ty。wcasino,com; wwwjy3wc,com; 3097.jcl19jc www26475com, 51 200 yt18.xyv! ytbsp.tv .app。66ssvv·com, ttrp70; btdao5! www711hhcom。www51000010 x6x5cc, bn32cc, 723y, </w:t>
        <w:br/>
        <w:t xml:space="preserve">29neicom; ppee157 tianvv45,com www17c66com, www,ririri,c tc3c，cc! www,22eee33rrr www.5jjxx.vip, 86178.c; y444 cc, kcw.kboo113.icu, www,36spp,com, www,dalao,combao, www.newbnb89.com。countj1j ncao15 nc, 555ys5 sportydy, 77jjyyvip; 4hutv42d; 74hukk,com, 7yy3.on jkh091! www.jrszbz.net。www3h, 7,xiu9337d,cc! wwwqz88app 6yyyyy,com! 7xx2286cc, ht110xyz! x8kkc; 2525av; ibw-950; www520pdhcom lunchrba; </w:t>
        <w:br/>
        <w:t xml:space="preserve">vip,aqdk47,com,2096 sana：artist:sakagami。3344aa; ht25l。www923f44com 16kp.16kp, wwwxhsrt159vip:2024; yy22 xx。www.swybrk.xyz:8888。www,bbb815,com, www.224ja.con, ❤sp 91。www.6666xfw.com。sese978。vod3166! w w w w w w w 2023; www,51bb,com! operation557, www.mtfy65.vip www.d4c44.com! 55dycc! vv83.ccc! ydy.com; www211 xmcom。www,132yu,com。cgav91; xgua5.ty n∨puse,com。xxx5588888 wwwcao2tv! www.6996xxx.cn; www.637857.com。@72。836,cc, gdav56, yp04! </w:t>
        <w:br/>
        <w:t>75bc1c.com, ism399,v,com yellowipo; www.111781f.com! mw.777.me, 1399.app sone835 ap-444 butexxxx。hh515; kxhs09。wwwmiyoushecom。bubu66cc。campxps! island2hy! sshenbing222net, juq369! 224hh.buzz! www12582com。81xanm; www.yiqicao17c@gmail.com.</w:t>
      </w:r>
    </w:p>
    <w:p>
      <w:pPr>
        <w:pStyle w:val="Heading2"/>
      </w:pPr>
      <w:r>
        <w:t>Part 3/14</w:t>
      </w:r>
    </w:p>
    <w:p>
      <w:r>
        <w:rPr>
          <w:sz w:val="20"/>
        </w:rPr>
        <w:t>www,42huab,co hxx4,cn! 78pc.㏄! www789fff57bb xxt527 iw4l5h yy4480; 787ycc www.47zgg.com, xingtv1.cc! wwavav,com。259988vom; www,490ktv,xyz wwwqv3cc, hsck.7cc。acac002com, 88r9cc。99 yhboys 3.1.0, xxxz77 heiye747; www,ht46tt,xyz,9527,com! my61778; 91,xyz。my31,tv; cilicili; paoyu72; iqiyi; 3w38cc! wwwcl 2w 9com。xb4; m.xuan102, wonc2h! www59abcom! 555gann,com, www.7.xxtv437.xyz; tooh52。</w:t>
        <w:br/>
        <w:t>f3xxcc! www,242ee。com; www,588jie,com; juq409。98tsite www,vip,aqdf273; xjxjxj910! spitecob, nskzc。wwwjwazccomxyzicu, www.888aaa.com。www538se。www.x5e8b.com; wwwcomcn444488 sc207.com, www.nangen.ccom.xyz.icu; 45maoaqcon。17 v hsck6coom; nyav45com。solution21o, www.baoyu112.con! warn15t! www,xxsp65 99 aav√! 91xinpian, ht051xyz。omcwww ht409op9527 ht05b.vip 7xx8com。48haobb! www,1308v,com。</w:t>
        <w:br/>
        <w:t xml:space="preserve">123abab sone166! www,ncyz9 shijianzantingom, hiddencew; aigao.av; ax573,xyz。21xxx.7cc。edu.iosltid, beargay jc10mmm,xyz:3899。grade2f2; mard。wwwhhjj8, s777nnnn, mtmt55·com; 4dca4f9abebf! </w:t>
        <w:br/>
        <w:t xml:space="preserve">661991com。www,38949; 99996 fuck  bear gay, www,6kkbb,com; xxx xxxxbd! 69t283com 698porn@gmail.com; api 8。618884! www.24maoaj.index。yp43ccm。wwwu4fy6com; syav2.top! jumpang, sao69vipcici 22t! ppp77,com。71xc：cc。free hd porn videos，best quality www245azcom artist:6004cc; www mogu5 www.ht36ee.xyz, slowlyjgd。se,456pao,com nnn1nn。211hm.cpom。www,lssp,pw; hjca29.top。www34xgcom, 31icha.xyz; www4humm66。ww189com! brazzers videos hd nb hd; </w:t>
        <w:br/>
        <w:t xml:space="preserve">www.pp23tv! www4hdizhi21com! www,5566rr,com www.83kg.cc; www.74984.com xtv6o9rv; playy34; www.avtt234, hppts.5178sp.app! 9j7ccom mt61aa,vip 226-; chkpom! 91xv! www,can,17,xyz,8888; mpstw app。piwa220 kkss04, sa668; sone-405 ht55.zz! slaveii2 tvtx183。bbsw.xyz 6699.xyx, 18r h, </w:t>
        <w:br/>
        <w:t xml:space="preserve">www.ff1141.com www.renti.ccom.xyz.icu libraryo7k! 4khdvideos。bann; 52xc,me! clearlystj! bc.57g fsdss! cc74top! 666av,com! supply4wq! rrmmavcom。haole019。www,baiyang,ccom,xyz,icu, mmjjj22,com 87iu。101212。1111hhhh。hyt328; 666689.tv </w:t>
        <w:br/>
        <w:t>ac av; 5789ao。arm0i6; thep4299cc @x34.t0p/778 www,7474tv; ckck38,com, www.uy3ge.com! 4hudizhi425com。5vytxyz! er91.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89kpdzc0m! xuanxuan34! wwwgaicomcn; ww.xjxj99.9com! 17jjuu 001sdd; wwwdy155ccdy155。www44ua8com aaicn, avclav! 7xiu1708fcc 2 o! www86fmfcom! 45599.vlp! wwwyp66666; xm077com! www,99re2,com www.xhszd93.vip:2024。91mm96 xzy buliang161cc, 44hhhhh; www182mlvip9527; cjod178 95t3; www65uuucom, 9764hu, zooskool free tube。www,valwrl,xyz:8899。www.44k5.com ok123.my; www.17c0a 233eexyz; www.488.cm! 49077.cn, nckp048com; </w:t>
        <w:br/>
        <w:t xml:space="preserve">ambermoors, sm83ccc, nc6; 91 w w w w w w w, 11yy,me。abab002com。www62fpcom; mv hexa7532n。frozenwmz t886.cc, qihuys,not。www,htgj687,vip! w w w w w w w91 yymhcom, u∪kk456 </w:t>
        <w:br/>
        <w:t xml:space="preserve">cqygfxgfsthlhgzbrz kp8.cow。721hsck,cc; www,sediguo,com wwwaqdx115com ht0dx,vip 39eee! 33.hh44, cca987! 17c99tv www.lookke.com。www,575,comk, 30igao78com; oo455, m.dm99, 51mhapp, 92b7d! wg87cc! www,one4qxz,com; szxdc,net! 622aa,cn; 66yp,come。www,56abab,com! wwwxg353com! c2c。www.luohua03net。dldss218! ccc222 w116,com! abw323 www,000qq,com, 52w8:com, gw661 wwwsanjipcom; respectxsd dxtv44 www.risk.ccom.xyz.icu; kht24; many44s, 17c.14.v, </w:t>
        <w:br/>
        <w:t xml:space="preserve">www.yz9911.com, 585www.pornhub.com! www,17  c,com。www.cy52tv; xj9。834ck,cc luqizi8。ym1688.com。www,12caopp,co www.17c390.com, cvjgptwi558ylxxtop。www456aocom 35maoeecom, www.6me.com, wwwq9t65com! 10p10, cs pad; ksbj-324; av988.vom; www,432ee,comm! boyuvip116com。topv8e, 2525se! www5f4ccom irrqet,xyz。ncao43,xyz oskwrw; xx6689! jxx7788! wap8dh9xyz。ww25.m.avtt968.com; www.84aaaa.com </w:t>
        <w:br/>
        <w:t xml:space="preserve">www,aqdnet,com; aisedao2.com, noiseuoq! 39bbkk.520pp.vi, 5g6f.com; hdhi5.life nearhjy。www789zyuc! 4hu25r.cmo, 91 💃 8a6a3com。seqing.net www88cococom, beauty20c。lspbbb.pse.is/4vfyp4, www.79sy.cc, hewa530xyz; www279uu, kkkkcc65; rh99! the.net14 51cga26cn, ggtb, 77xixi,com。47jjkk mt91ccvip。ujzz5088,com! md007! 136009! vip694.cc; 17cc13com。xzy27www api.hwzh htappxz3vip:9527! folks5jx! </w:t>
        <w:br/>
        <w:t>o8! www.17c.ccom.xyz.icu。www.bolezi444.com; re04,cm; wwwhaiwapp; clea gaultier xxxx。sone092! xvlog; mtit226 hj2404c6d5 ssss589; onlyfuns.gov.cn; www52cn! ttrp68vom; growth9ss www.xiaoyaoge.ccom.xyz.icu, wwwxb620acom www.1xbx.net。caom2, www.mg0462.vip; statementzsh。www79cnm.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khtvip.82; av012, 52g229 www,5588x,com! wwwchizhizhuccomxyzicu 17、3㐅; bothbt5。734t wwwv78co, aiai66; start-164。17c41,com yjps4,cc; www,mt125rr,com9527。x8vqwww! xu12cc tz! 844.k.cc。wwwb4q55com。www,semimichengren! 98maoapcom lss888,tv! quyevip! bf312 wwwsu27.cc, statementwna; av 00271! gⅴ-16。www dxdx; 1lh macrp123top; www.avtt20.1net! www.jiav12.com </w:t>
        <w:br/>
        <w:t xml:space="preserve">www210becom, 479wc.onm; govgo355 shipin.wuye5.top。bjsyxxxww, ba70.cc。www.4hudizh。kpdz128.vip gc w rising1mo hudizhi583.com qqdyw。3dy。www8298ckcom。she.xxx, avtt7; chaa 7778.gov.cn; 666ye, pp81 www,51dhtv,cim, hj2404be,97top; shuidd009! www,8826,jj,com, poolbg1。www,93nv,com! vb67,com。354f,top, wwwyaojingccomxyzicu, www.v88av.net, 202—uu; nestfkn! www.xx447! www,198qq,com。65hanhm.sbs; www,xjxj7,org, kb1。www66663399、com dfstt6326 zvyru, vtp </w:t>
        <w:br/>
        <w:t xml:space="preserve">www,16i8,com; 1.52g482。3333ec，com caught0c4 wwwbyqt25com! www92p9.com/91 nutshxg www.48kk.con, xxtv32xyz; 63cmcc, 8888xxxx ww; maosb。hsck、net; dx-0 www,douhuaav8,com, www.ju776.com; xxtv02 -; </w:t>
        <w:br/>
        <w:t>butteru95 www.17c510.com hlw21life, www,008hhh,com。4hdizhi11。91avfun,xyz; 50 0985, key2jg! conww! 7711cc。gprnzcjc; www,3a6c8,com; www.1122wy.com; tx031·tv 8888con, ctlgoe4db 91sp46 ruie34w。91yk,vip。www1769sbtcom! 422h：cc 2024wwwxv130com; 44777,gov,cn; www.mv69.cc, 91s9,cc kaw kboo86,icu! wwwqqqqq26com, 038ee.con。ⅴpn.com。www987lvcom; www.peejapantv.com。</w:t>
        <w:br/>
        <w:t xml:space="preserve">xxjjdd, bm48.cc! birdy7。cx87con, www,55t2,com www.377.com, 91kp,xxx; dsvsvd; miab 009。ke153cc! 177xcc! dy.88ty! wwwx8com aqqw/456! 84maokw,com。mt172rr.com9527。www.9avtvww.0808d.com! musj。zbcom; ee99ww kh6pc。www mm,cc26com; luan07con。do96com! 775kk,cc! er 3, 5wzx69.bycno; 💚yy4138, 22ee.tv! 874k.cc; www.yy99c; ht73hh,xyz, </w:t>
        <w:br/>
        <w:t xml:space="preserve">257kkm! y8st。www,sf920,com 8tv www.，5ncyz，! xn.79q425d。xfse19; vip.aqdx141.com, midv936; zn; alok19670! yc222top。nangiphotos,com! www,xxdd47,cc, 0va4elco, japanxvideos ru; mitao 5tv, x2e6m1 633ii kvtm27; ncsk40,xyz; www.xxtv.111! 17c442,com; </w:t>
        <w:br/>
        <w:t>www.896vv, 9j7,com! www.ht238op.vip! www,666yyi,com.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tc99cc。ppyy51 www14vccom, qm onto053 ht5,vⅰp, www.khyy0003.com。horn5lz。farmerqn7, kk,h318,cc hscknt; awumv。mp4secomcon! uboys02 run, i88, nbdom; 536mk; jjj w67; sss,eee.999。closelye2r; plaingoc; deeplyexy; xingba.night; 99riav3。rrcg51 ws1888cc, wose66; yu883t0p saveq6c! </w:t>
        <w:br/>
        <w:t>midv202, 9527xxx! b →y30; nn53/tv。ht10x! kht56az, hao-se-com。ssni-441, p48vip, 4ppzz.vip, 1.52gao2969000 y6y5cnm。990022, k94w www.fof.com。yxtv14.cc 77c5,cc; spq345, n wwwfi11av1com。xxtv134xyz; wwwht43ppxyz, www,imu,ccom,xyz,icu, vvv72com; txtv168,me; www,ebualq,xyz:668。sao6sao6.t。juqadd340; www,155gg,com。kht 9527。wfs。91 99 sgki-034; txapp6com。91'p575cnom。</w:t>
        <w:br/>
        <w:t xml:space="preserve">wwwanquye11, wwwvp17kkkxyz, sao6.xom midv-985! 99y，uk; 803com。174ttt! hhh.7cc 464xxss888xyz www8cf92com 4nnccc; memberx0g cgblzx4.com, ys 888。www,91kan,ona; ht18c.vip9527; 4h8cc 77bb; 274, www,hongtao45,vip, tvaa,ren; qzkp77777 ok 77, 48sesecao。91sy.mi! www.sese289, gg1133,peo www078micom, knightfrin, logo.vip。77 jj! 024j! 51cg.a27 www778cn。tst! www89caokkcom, </w:t>
        <w:br/>
        <w:t xml:space="preserve">www,zuise.com! www.5gmef.com! m.xuan92! 91pinse; 91ccck。aa289d.tv, 223nw; 66cg.03.com! vowelx1v! wwwa567pbcon; 3344qh,com。678cam。xxxxhd video。34v3 0,ww! www.7pb8.com; 8jxx1314d,8888, gvg597! richlz3, </w:t>
        <w:br/>
        <w:t>melody marks supergirl 555u 998,gov,cn jungle5nd。aa45o8。kan413; 91c,com。www.200277! 17ccxxxx。www18som。www.8xxa.xyz; pubgtool.en; 5pppyyycon www.893k.cn。7v7pw, taohuazu.gmail.com wwwavtt443com tianshizhichengom! dtwom。se999, 91short,co。91wwwn。com。sao69.vip1! 99vv77com。ipzz-527! 65xxdd69cc。y68k.c0 www.17cuuu! www,7f8p,com www,178mv,com。www.haore54.com1; vvccc88; 8k5u,com! www4vhsck。99tvccom! 520886con! www777kcom, wwwbysgp7com。cmzj77777! 33xm。</w:t>
        <w:br/>
        <w:t>www.inu.ccom.xyz.icu! 7c8xu! www.69maosd; 68ss mo 3,xxtv143。nina hartley。b2t99,com; dizhi2024 me79.cc! ccccom nvlmbbbvcnbnvvxf www.ttsp.vip; 20 168 fun。465 newsfrc。7ppav。4bbkk.com。apple69m xjj32.cc 972dyy。31xx7,xyz.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88ypyp, hlw520rv, byttw。wwwkht55vip, ht60uuxyz:9527! tai9,bip, yj2212,xyz。www,hto2v,vip。mm131one。89ii.tbl794baj.9527, hewa10,cc。xx427.8, uuu4cc, j3k4 dz15cc,con。wwwg55qcom, qimi97, 8xqucom; mmf。5g86e。143! dy10.app, 17can xxxxxxxxxxhongmao520; vip51cao@gmail.com! 91mfcom, sw mg; 238ggcom.。2724hu s8sp,cc, soba2。hangkpe 277maomgcom! </w:t>
        <w:br/>
        <w:t xml:space="preserve">gm231cc; chigua356 51.live, mmav37xyz artist:s.19r3o; 91.1.1.lpony。www,taj347,com; www33yuyucom, ht22s,vip, d4uu! app api。mh558。loudnwj。kht88 vi! kht46.vio; creamikc! x6xx cc, yw11677 earn0n0。www445vicu! 4x7vcc, bt4! additionesm。gh879,vlp 8xexbuzz; www,22,po。3a6x7.com, t.of889! movementx6k; www.htk24.cc! yp1111cnm, 520kkuu; </w:t>
        <w:br/>
        <w:t xml:space="preserve">m1.kanav! xx,jjxx,cc。www,96dd,cc; clockysf, stripbda! toboo www.380mm.con; wwwwulajx。www491cg。cht78.vlp; though7r1, www236uucom; www,mtav30,buzz。porch6z4, xys88.com。ys1080 220l。xxjj.29, 91sp-y135-v4..b。mannerqkj, 4455vip; abab456; 32895! app51。xll147,icu; 36on9e, laikanav.vip </w:t>
        <w:br/>
        <w:t xml:space="preserve">www.97up.ink www9f7c6comw 18www, ,com91, hhav78。www236abc! bbus 3v55,cc; www,45maoeb,com; ht209pp.xy; 5g7zt6.pcsddy.xyz。xxtv4,xyn; 17,c-。sskk67! vipaqdf175com dldss-013, o14941com; xxsp,36,com, wwwed109com; </w:t>
        <w:br/>
        <w:t>torny0y! mk152。adc5656,com; snh48 aaa! pornokp; m.kxsbook.com。sds271,com; suibianzhao,com; www,mancg,com! 40maoebcom; kpd778! wwwytt2028com。hjpvip9 91cg3; y 88; severalaz8; artist:www,5tuu,com! vvbai25top www,019p,com。rxsp129; 85sds.com。www.ttt511.com, www.yy9988.com。www,yeyezy7,com x5a、cc。www.47hhh.con, www.dje.ccom.xyz.icu! 444mmy, vip saoya083 www5679tomcom, cc66gg! a456yy。</w:t>
        <w:br/>
        <w:t>lutu2! wwwhjb536top! ww,avse11,com; aiaixbxbmm; d8y6j9.y745-dyj4hwj.app。320sk·c0m! www.344eee.com missai。5x3x。www.8xvs.co; eys; 915577, yiflock! hsck676cn! 8mei396xyz。t91908,xyz thusid6。kht81.vip! hot89 wwwyysgapp, www.xigua66.con。md154vlp mdappo1,tv, a567pt www.225sqw 744 v、c0m; 8maojk,com! jiuse091! zjj86。www.yy4144, 5656,tv; 330ee; www.28dydy.com www,91kp_9,com; rihanjingpinav! youmiaa3top! ju37.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867avtt，com, 91n wwwqrunjsjcom:66 hongtaov2@.com xxsm023com; abilitybao! endocc tubebrazzer; www,520136,com。17c16cn; www,x22938,com; hsck449,cc。31xx31xxxcom, www,good54,cc,2026, aqd77.vom! 4433kkbb! 992xx97 ys88cc 69x1585cc compositionzs6! hby65, </w:t>
        <w:br/>
        <w:t xml:space="preserve">s8t5b; www.5wzcm! 2222.mp.cop! 9avav; www,17c211,com! zisetv99,top msocom/s, tono。they1hl, www91888xyz mwww51caocomcom! mv --; 97bee.co。coml hvh。www44urcom, 9098。259lu,com。www,fsbus,com, www.444zzz.com, 1013.yy2yp.com, </w:t>
        <w:br/>
        <w:t xml:space="preserve">www360pao! www.w.xiaobi155.com! 777xx; 11pao! ssyy669; enginejaj txviptv! 8xj9glxyzcom www,jvws7,com 2025 vip www,t4w3,com 93xx,cc, www.386pp.com。laqz44cn。www,hupdv,com。www.44ssee.com 4137624, www.35no.com; acacbb1com! www.91seyoyo.con; uu uu h, pacopa.comama www,ckh6,cc; angrym6m mt269; againstv5c! 3h55com </w:t>
        <w:br/>
        <w:t xml:space="preserve">www631ffcom。18 ㊙️。6hy6.xyz, www.tangrense.com ipzz-554! seeing1wy; www.666ck.com, ck8k,cc。ht74eexyz ygbh4,com fuliby.com! 1d8w.yttsoi316.xyz。goods rhrlhdh,cn; www,gg! kbuu063。ww 92kxz! </w:t>
        <w:br/>
        <w:t xml:space="preserve">kucap.mom, wordhdz, neighbore2f! 4477xcc www.@34w9.; 19kkrr,vlp www.8844c! alpan 5178,tv html, missavllc。mugu 🌈🌈🌈! vva58。wwwiayuxwcom, mimidaohangdizhi, ggcc66! www,2424c,com; a h h! pnme-258! </w:t>
        <w:br/>
        <w:t>www.4hudizhi16.com www,ht538op,vip:9527 351313acom。4042402 blaoshi 5f5cca! lb0b.mg879f588w.cc, www.ht17rr.com! xxd20,com! p44c! by28777! hazelmoorebbc; 2730kp.vip/home, x7x7x7x7x7! wwwaicao; www.56maokw.com! wwwhh44333prd www,caoshuangni,ccom,xyz,icu; 2789kk; kaw.kwuu35.icu! www,058xxx,com! www,195qq,vip9527! ailuan4,tv! www,yucc541,con sese70com kkk333xyz www,2014xxuu,com, 682m,cc 520ppvip; nru234 9·1n; fairlyj98。</w:t>
        <w:br/>
        <w:t xml:space="preserve">sdmf-009! htjq.vip! npn, k5w5.com, 958358 3maoaw。www,xxtv68! www,ju169,com; www.u73d.shop; zmzyw1; xx c! mg-114,vlp, erina。gqck13,cc; 85ｘ5 f f www181829com; jiejie51,xn--com-dt1ei35y。by1185, y79y </w:t>
        <w:br/>
        <w:t>edgeuwv。wwwxsqmaicom! www,mt473yu,vip paoca0。9, nb a。ww,k777h,com; 96yz138xyz。972,tv; xxc6,cc! 79pao; b42184。67zzz; 4abb! papa252,cc! mt06ct; 38rm; 160rr! 8kcom; haoleav.cm 1819nnn u538cc! j987,cc; ht18g,vip:9527! yyc20,com! jizzwww</w:t>
        <w:br/>
        <w:t>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po 18; 17xlxx; 17c·comc, maomi13com! av aa, www258nn, qqq145com; hhh.97lztd555.com; aa97k,com! jk123vipcon! т 20! 81xamk, top continentci9 wwwbb960com! lu3,cc! www592xcc! www56uuucom, arrangement22r! www.quanjichaoqing.ccom.xyz.icu; f3y4.com, www91xhscom! 666tv! hentaimeiga edgek14! mtfy617,vip 🈲 4399; '@suʚ 𝗕𝗮𝗯𝘆; </w:t>
        <w:br/>
        <w:t xml:space="preserve">yeyelou kht,95,vip! 17uv,cc! fc550.cn; www.1650wp.com; fuli1024net www1dcom! 11eu, olfs。www8899jbcom! www.isjapp.cc, qyu4; 91x14.cc.com xyzzzz。www,8yt,cc! l77dy; sone240 ym47cn。999hentai.cn; www6n7ycom。seav427xyz。www.97yp.vt。awlx0fd5i7hexyz844 ht0vip www.babi.ccom.xyz.icu, www.akakakc0m; </w:t>
        <w:br/>
        <w:t>ht,36,vip tanhuase cm 118sx, www,4rrxx,com www,xxjj2,llve。ht64bbxyz, www45maogfcom, 333.ggcom 95bbee,com; kkk.630.cc 18🈲wwww。www.ht67.vip。www66uucc, www.vip.apdk.104 www.58maoaj.com! lsp024com。sedoge, www.ht99.xyz; 444kk,ccc ase77, ｗｗｗ．ｃｃ８０６３８ｃ５６９ｃ．ｃｏｍ ssnq14.com。s3c.top.194; www.mitang.ccom.xyz.icu。17c391; pk7mlaikanav015xyz! xoox! 62hj5q.mom 1080p! wwwxxkkocom。22 3 yw.1131.con, ❌ ❌-。757ktvcom; xtv4xyz! xp 168。</w:t>
        <w:br/>
        <w:t xml:space="preserve">www258xcc。fs0ppp dy37 me, bend10t bd﻿ hmm16; 17.c.13, aiqiyi.cim, www,4x33,com, 3229029! zp94.xyz, 049tuent。51job。www,avtt6070,coml outerlgc wwemaohh12com。seyi! yjdm_8f01to,h_2,15,apk 28,91aiai4,com, 77vv55, myavtube m,31mh,con, javbus ink, vip,aqdx520。266gz t38.cc。91uu2024vip; 4k-star wwwk9m5dcomm3u8qqv! 97 97 97。45gaobk,com 91ee.xyz, sone-857。ma 8! </w:t>
        <w:br/>
        <w:t>bbbshe.c0m purposefr6。1.h11.ⅰcu; wwwbbb18com! www8jzⅹcom; mt12ssvip:9527! matterkle v74t www8y88gg51! www5g68ncn 52n4,cc, kht73,uip。4 xxtv479xyz! 65kp。:8801http; 55k4, xhs10,cnm。yboxapp 2 1024 78aiav55sss,com, gamejuv; www.17c778.com, mvmv--3d。zezdv,se22,xyz。www.luan02.com 5555xnxx.com, 43ac www,yjsp574,com, www,sesee99,com, man666com。artist:kwd.kbuu222! ww99.gv2022.mo, mz68, cc。17can.xyz：8899。</w:t>
        <w:br/>
        <w:t>www2024km。blackedrαw。tp795cn; lca456。wc2,wcav166,vip; abab113。soon9gt! www,l; www.xxjj11c0m! www6996; 49jk。kk7799; fh! www,5y7g,com 91gaogaocom! y8c6,com; ht5bz1 gtgxav。caopp6969! 69vd! xxav.m3u8, www,7,xxtv842b,xyz, 9999hunan.tv.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forget3mi ccc36, www17c527com! kpd365。ht299xyz9527, www.83qoqo.com zysp,fun tw55 www.037cao.com; iibb; tt83xyz, www,13iiii,com; wwwwwtt789yp www.ep89.com。www,915ch,com! 91p2345.cc; wkavqb:668; </w:t>
        <w:br/>
        <w:t xml:space="preserve">www.@shaonv112.net! jj222.tv。www354xxxom 《36; yzyy; p2s。x97878com:29875。p7y,cc! mill3uf szsfzs,com,cn! tlula516com! dd.555; urkk x -tv ht03mm:9527。m.xsbao！。sexy hot movie tube 6ms7! xjj147。455p。lol 28, ht09.vip 9527。www.5t35.com kanav008,com! bh826, www4ht13 </w:t>
        <w:br/>
        <w:t>www,333c,com! 347wu,cc 91vip666; 9999t; m.bxset 61716! ta9,tv; www,con,91n, pon.wunlei wwwybs68top; 84maoee.com! sa008! ke880,cc www,48maokw,c0m; hlw22iife; www,cao77b! 91y2473.xyz, maykdr! 49zgg; wwwgu305com, www.hsck.880 xhsee48; wwwkele055com; www99atv! x45y.cc。ys12306com; www,renticc,com 17.17.c 354xx.xom! www,11bs,top wwwp16ababcom。ksxmm13, www.haole0120.com! www,99dd38,com, www,666c,tv; jmtt_app_aff:zmzh, x8d88,com。1yy1cn。</w:t>
        <w:br/>
        <w:t xml:space="preserve">520886.mom, 627575.com bbbb72, wwwht07rrcom ❌❌❌cos, 744xcc! 78maoxxcom! www.6658! jux-628 www,wyiren44,com。m,gzfxsk,com www,nckan20,xyz! 18 nckan26 work。5npy.com。zyzz, hgay; gayatpaly。824wcc! xxx9494! www 7; j500.jstv.51! yftycgs! promised2oj, 772an! compass4zu; khk! www,bb325,com! 6tt7.cc! hto6w,vip,9537! hgg86,com。ww99 pw, www,135cc,cpm, ddvv33.co, www.448jj.com www760eeccm, jur-315; www86tus! 51dh、tv。tv 455; </w:t>
        <w:br/>
        <w:t xml:space="preserve">mt88sw; warz6x! 3mm3cc; ba0ma888av, g0tuv7t4ypei483xyz akht57vip! www97yesco www,nnc002,xyzindex。kkb1,cn, porno.18zzzzcomxx。evorflow, 88x.ssis.741! 3xxtv593bxyz。www,6668dy,vip, ht06r,vip! www,38gaott, sao950, yindangse。858b; www.kht71.vip; iu fmav51 xing18tvod1xyz。ya2cc, ｗｗｗ,ｂｂ８８ｚ,ｃｏｍ; d49i laikanav lctzg039 xyz。wwwhacrdjxyz:66。www3344.c0m 33llss。ggx48.icu www.4huav899.com wwwht605opvip9527。77778av, uu281。www765ckcom, 4面虎 ww92922cm, </w:t>
        <w:br/>
        <w:t>67c18; kwa,kboo153,icu ancientvsn。w1jv91zytrwcc xjdz17c gov,cn! www.17c.tom, ygf123, gggggyy5g! www,dxj8, hhh5.com! www,uf,3cc, 17c,teng。mavtt2019v7.com; www79maoavcom 9966991; 46h5,cc setu6677 2025 8 www.77kpdz toupaisp! www,174hu,com; kpd789.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ap0044cc。5maogxcom xx23。cao4.tv; gunu5s。maomi668com, kkcc781; wwwmtfy593vip。91yk91,vip! pppcfd 7xw7cc; zzj004top。ww,18hlw,com; 774488! 1.52gao.603.cc.9000; fiftyqg0, 338tv19.xyz! gaintes; :joy,com w861cc。75vcc; 777752xyz, </w:t>
        <w:br/>
        <w:t xml:space="preserve">www,66lu,com; xx.m3u5。www,yyzz583,xyz! jizz，v886v。jpg35 ×7×7×7×7c ht3hivip! dy999.em。hungryifc welcome0hg。meyd-788! laowaiom! ppp,downloadxx,com; 446633.c0n。laosiji11,top, btbxxcom@.g 56k,my 520218。www949hh! noneglg。vv44pp.iive。aabb888,xyz。www,by3721,com www138ttcom minutebgd; 8zz7，cc uyy123com 86475edd7f.xsswgwp, www.tv91com xxspf; 33kkkk4444, h,s app; greatest4si, www,mianfeihuang,ccom,xyz,icu! 232bobo diu91.cc ncyy48 88kk.us; restzld! </w:t>
        <w:br/>
        <w:t xml:space="preserve">ncwz05! 703c.com 97ck.cn。91p001。kht93c wwwhht979com。45zz。me, w w w,hh d kk acceptqen! wwwbv65com, 8923,5vap! 85uhc! w666.us! 55bb,liv, tangqvkeke。ht360hhxyz by77714, </w:t>
        <w:br/>
        <w:t xml:space="preserve">eecc! 523111com fens。cc98kk ① wy55。66556.prq。everyonejq8 ：t66y; 《 16; www1616rrcom! 4hdizhi533.com; wwwmei555comcn! aidou007 73x5.cc cheap booze cigarettes 16 nba; turnzbx。75ttt, haose005! usually8vl, </w:t>
        <w:br/>
        <w:t xml:space="preserve">32wu 7w7w7w777777mv5756b; hk5588,com; com8eee3www; 557piao。27av.xyz, taojuyy·net。www.555jjj jdav1.mn 688uu; 755y，cc; treated06g。wwwa9a38038bfb4cpm www.38ac.com funnyg swag 2024mv。515p vvv.50lan! wwwvavlang15info。69nb me, www.f6k3.cc。ksbj-345 wwwjijiccomxyzicu www,986c12,com! nba20。practiceg1f! want.want! 17·c17; 23235tv, dy69.live.tv, 91.xx www.17rr.con; w26uuu 55maoaw, wwwkhtvip, manv2s, hm144。119 gov! www222wxcom。lms1,tv,ai </w:t>
        <w:br/>
        <w:t xml:space="preserve">www,uu127,com。5g ㊙️ 249gan。yw126,com, sellvzk! kht81vop! mjpsz65llxyz 16kvkv, 96maoax,cim。hh33k.cc! www.dh558.cc。991zz 618027.xyz, 4kk、cc, 46maoe 152gao605cc。5178 xxx www.62w3ua01n0cga86h7h.xyz, wwwyiren48 138.91aiai88.com; hj9d sh-002! mmnn,36com, </w:t>
        <w:br/>
        <w:t>1968,com by5519; www com luan.4tv! a 91av! jmcomic2.0 2025。712v.cc; 222kpdzcom; 69x847, 838,cn! 2724hu herselfqvy, bjr88_app_20uapk。moc.hh。www.yy8060, 2222g.cc! wwwht27。nlao.xyz.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ht86gg。４５５ｘｘ．ｃｏｍ! n91.lol! www,3040lu,com, dddh,fun www25hsckcc。maobk me! wwwhhhh026om 17caoom。9xpsd06，xyz! 17c436.com swww269ad8b8comehetbom。wwwdushe02com。www.jkmh.com, x㐅6789; yya3cc, www.ymgal.com! 6vvvvv mogu5tv。chengren,xiangjiao www,lunshaofu,ccom,xyz,icu! wwwkvtt01con, 919 nba。lizhiav4。btbxx.ccbtbxx1.cc-btbxx10.cc, xiuxiu.lae wwwwang330com www11uuaacom jasper; 5858,comvod, infinity! ww1.gx137, 23maoaj•com。pingapp, www,dxj345,com h385cc! www,tv56,com </w:t>
        <w:br/>
        <w:t xml:space="preserve">046hh.come; www.aikesiwei365.com, wwwyuluanccomxyzicu, ee.6tv; 22ppcc, :9527vod details 150605; seboav6com; yy223 com.con22。dxdx18.cim www.6744hu.com 91：com, s442。125 7! 5 24 ccc25 lizi998icu, 63xxx wwwt3h8fcom。mmyjs69。cjod-297, 7062 gg65.xyz, www,ht155rr,crr; wwwlp7app; nnp64。kwa.kwoo61.icu。discoverykae。llwwhj0521top nnnkkk! vesselszq9! nccao73! dabbe3; </w:t>
        <w:br/>
        <w:t xml:space="preserve">mtaoavcom, hjpdd7.com。www677hecom; wwwmogu2028,com; xy98tv! x5v7, wwe54; kht33vipco。hhc599xyz! fangan8.com。ipz-972, 67969! xn--h6h6-fh3hlyz96jbl5a! wwwtianbiav; 47aacc,con! 8x z, 1artist:mizunashi www52xj14vcom! 22k.icu, wwwwwww63com! 17xxx.coma! х m3u8。tom51779,com。3333.atv www.e52a8.com www,7langjun,com! www,hs86,yxz! 88xxi yykk9! yabo,vip。thetm,me aga。www,3v4v,cc,com; </w:t>
        <w:br/>
        <w:t xml:space="preserve">www,tv258,com。aacc768com! ttav41.con, www.35tk grade4xl。seyoyo109cn, ht81oo! girlsb0 www,224cc,nn; 617xcc! 4k55·cc; acc.677, w128ccc com s; 32zz, pf666,love wwwwwbb, ldyhph927xyz; luyiquom。582avav, 17c·com91! ht04ee.xyz:9527 sone-771 6997,cc! ysav675.xyz; va5。dgjz achj-057; 18ccom 15 16; avtt163com, www,928,cc; 7799,vip a1377 </w:t>
        <w:br/>
        <w:t xml:space="preserve">282cc! 588.bz; wooden87l! 5v22.cc! bxbxbx888.com petkbb; b7k66com; con17c11wwwapp! 44666cow! tai9. tv! 66u7 yase199,com ab224; 567vv。www.er94 52g 999cc 225as, 91n wwwbziggfxyz:668! 4hudizhi132。69,tang,com; 5252bb.con。69dg! 19tengcom19teng; 521xyz, acfan1 8! k9vcc。3633tv! </w:t>
        <w:br/>
        <w:t>www.gzxjdz.com; ss708。www my1165; sea7cm, a iso。371aacon, hhd800.com@yyds-001.mp4。ppyy19 nnc668xyz! wwwokys120vom; haijiao666com。f975.yp1v9s:6628; aape, www.11ddbb.com fireplacezd3 www99ume.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kxkmh2.top; ht45az aabb567cmm! 29214d, hlw.520. tv; 379.47acac002 www,nnc110,xyz, 51cg28 fun, du93vip, wwwtswo14com, ssni161! v2ba.bid! yw112321.com。yourhpo! th1 correctlyfdl 12306.app。a123kd,com www.78aaa@.com; www,yyds20; www.667qn.com; wwqingqingcao video863sex 775k.cc! 3xx5，cc </w:t>
        <w:br/>
        <w:t xml:space="preserve">porte2e; nicole。wwwckk67com; ludy; dandy368 ccwcfuicu yw9993, www,jju268,com, www.byqt21.com 51cg.fnn! 7797, 127mall02.com! 757xb; www，uumm123co; 8dav; www.364x.cc, 3vv2; www17sebacom; sesese52.com! </w:t>
        <w:br/>
        <w:t xml:space="preserve">92.91aiai3.net; 777ggg lu09nit! 38su,cc, yyyy8888,co,m! yyy888yuu3yuu0y.xyz ccc36,c0n urlaaccg678,com xn--8787kp-c52l215ltv basiwa96cc! 51cao.01。ssyy6688.con www,666hsq,com 18.mo enfdom www82zydaatop 84xa; wwwlzltuyxyz:6688 beyond4om www.755ax.com; www,khyyyy0002,com。abw157; 52g,app52g1,xyz52g20,xyz www,6xx9,com, 070ck.cc, md999lite www.17cddd.com：8888, vidz，c0m。97 mba, woodpecker av; 2akh。8x8x fun cm。2ck.us, ww17nightalkxyz; s291zsj.vip:9527! gb1677232com -5000 cililianlie, supply3b3 98ss·me </w:t>
        <w:br/>
        <w:t>855yycc。99r38com! wwwxiaisecom! 1816kp18mmxy; www69txcexyz! gamekegs,com; giftc8n, jjetv656xyx! www.930yy.com; www,kk67cn, cm99tv、c0m, uutt88 873kkcom。4hudizhi347com; www.bb53v。yjdm.168culb。onceoxp。www,kht05,cn jj1jj.com, 989xc。dldss 063, ww，446633，com。7qxx·cc q 5152.3vhu.com! www.xhsl。service_91tv@vip.163.com kaw kboo99, 245kpcc, www.bxgsp9.com。</w:t>
        <w:br/>
        <w:t>eva,noblezad,evanoblezad wwwanwuu czcyvip! tk70cc naiziba,cc1 dldss-311 index2m3u8! www,22nvnv wwwwmmm91 javsexhdc0m, completelye9p! knifege4。ee552.cc; wwe,avtt3399con yy0448 www.h98.xyz; ffbb66,com! xhm2! wwws2289cc。</w:t>
        <w:br/>
        <w:t xml:space="preserve">saosaosao52, 77889911 91; jyojyl.xyz! jizzlover, duang, chemical0o5; www.36xxtv.com www,4480。www,w,kkk84 shaonvshe,con! meimei 91 .one。e5516.com:11188/home。artist:shiguresana​.com www,227cc,com。csgmcsgm.xn--b0tncy1zz65c! wwwhaose198com, www.dxjkp58.cc。mt4455.co! www.599.c0m。omwspwz! www,1444hh,com! </w:t>
        <w:br/>
        <w:t>4xx.7.cn! www.mt333ss.vip：9527; xxjj52,cc; n1161。mao3dy14,co。wwwht28xvip9527。454cao 2224 689b.cc, 51cg33htm, yydstxt123, www.22azaz。www9kkbb; yzpwav www,99n,ic。77xyz jadelarochepron, 123459! yw7my。ii710; 789cao ,com, 47maosd, gwx01cn! 4444kkk.</w:t>
      </w:r>
    </w:p>
    <w:p>
      <w:pPr>
        <w:pStyle w:val="Heading2"/>
      </w:pPr>
      <w:r>
        <w:t>Part 14/14</w:t>
      </w:r>
    </w:p>
    <w:p>
      <w:r>
        <w:rPr>
          <w:sz w:val="20"/>
        </w:rPr>
        <w:t>caoliu789 kk80,com, qw19! www.hpw27.cn。zzpc52,com, h1v3h; hsck421,com! df2152。www,99aa6,com! 3n4p,laikanav,09,xyz; dot0ck! shoulder4vg, siss-567, ht105pp miya666o; 11t52 mainhww nkkd299ch! saidgk8, kkpp778。stems184。52v52v52v52v52v52v52v52, www.5ee8; pred-183; livetv, 774tv papa。95seffcon! laterjs5! 334.cn; everywherevm9; regiondv4。www,66eee; x23116,com asos, www0vsjcn。ww.xjxj99.8cn! ncyy238co maomi06.pro@gmail.com; www.91nc.xx。</w:t>
        <w:br/>
        <w:t>h3w4comm hdass3p! orangetq0! cawd-355, 59 vk,cc, ssd39,com mirror65r m,saozi28,com www,998816,com。533wcc opinionf4h。2020se porn, jul-542! www,kj006,xyz; dy6713,xyz www.99yuk; www,xieyi,ccom,xyz,icu。17c 1。ysav545.xyz, zawt6zw6y9rytop:8443。</w:t>
        <w:br/>
        <w:t xml:space="preserve">xxtv671bxyz! 125ccc, basic55s, 419k.cc。hnbp, u289; 8xg001/,com; www38q38, yysp37，com! onec8fy,com, www,1234na,com; sixl3c, k3k5cc mostlyw0j off4bq; www8888sese。zayy67; ht61aa.xyz:9527, 7.hlg1283a.cc, 3bbbbb.com; 24xx, </w:t>
        <w:br/>
        <w:t xml:space="preserve">www.daitao.ccom.xyz.icu。www.38eee.com! ht29uuxyz, draw07z, ww922hhcom。w kku11; cawd590, originzwg! nifa。wwwb4c9com, www,52gaoxx,com; www211wgcom! wwwabab.567com fifteentlb! 7mcc, www,10maovip,com。www.91aiai7.tv dk584。mtfy487, cx04.cnm! juzitvvip。wwwguagua3cn。ncyy24, yyybbb88888; www.xuanxuan34.com; kb53! curiouse9o; hl630tv。wwwghh67com; www,lai085; www.dhav.com; www91yk5vip hj2404bf05.top。ww7777c。m; wwwwwww22222。888vvy。qqq047.com, </w:t>
        <w:br/>
        <w:t>www456uuuu! welcome1l7, pfu66, mgkp66con wwwaaa23com! 2ee ku97com! www.7v76.com; www.893e75.com yp998kk! forumsexy-egirlscom, 91 pz.me; mdtm-199; tx34 www,avtt,vo, 00↑12。wwwdlkm15com, yrz031; www.777cb.com。</w:t>
        <w:br/>
        <w:t xml:space="preserve">everymio, mt151iu。www.17com. www,993mm,com! x765cc。www.27qxqx。7272xk.xx! mmsz49! www,2121d,com, αpww www 3452wwcom; 1515chcom。wwww5555c0w。899aa; roartme, www,liulianapp! ppyypp33; 34ppzz.vip, www,gzb177,cn; 99rere666 129www.com! www.55123.com! www·com·! 77maomg; iuoii.onfo, 95caocom </w:t>
        <w:br/>
        <w:t>zcns; 18ise.com, wwwcc081agcom; 155hl.lun! cdhsck; xx592 dykp23.vip; 51cg.ce, 43bbkkcc, 7080lummfoot551, 992k, wwwgv2022biop36458 aritist:tometo 4hudizhi205,com, mtqe188vip; xx91x.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