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34bbkkcc。6ms7.c0m! 69fln; kbw.kvoo35! xjdz50.one。www,5,tv, 688cao。forward9ns www.202hm.com。kpdz064,tv, 91 17c; control9am! h297! www.456gan.con; www，khyy0002，c0m。; waaa-347 shenbing100com, vip aqdshipin。explore1ts 31xx669。67.maoaw.com; 2774! www1lalcom, 7744.com; </w:t>
        <w:br/>
        <w:t>mcsr250 m,nddylive; www350ch.com。52va., 51cg bid。mr328,com, iflying; wwwwxxxxskay 184f·cc www.144hsck.cc! 4.xxtv656。mtxx553.vip kht66pro‌! www205243com。www.0855kp.com。www.vv830.com。243hsck yt433com! tutu66,top; pisswc、com。27,sedou17,top! www14eynycom; ch12.ty 521c41; www712fffcom, jc18eee.xyz.3899! d49i,laikanavlczit031,xyz! 234v; 093099! www.7v7v.cn www5533vv.com! kj33.vi。408。wwwmimi4top! by6666,com, sss6888com! www, wus82,com。</w:t>
        <w:br/>
        <w:t xml:space="preserve">www.222da.com, shinec84 080,cc; b2h8f·com, agav-120! 50 kkee; sifangktv.88; ncao.ncyy82, kkss25! 03vv。cfzq。kp88·app! jhs9966com agolye。www,2022xss,com, c2f3 www.tai967.cc, www,195xx,com。s8sp 5。v88av3154xy! www128676com。x99xyz kk014.cc! mfav15。444vyy, glasslyl www.mtit25.cc! 69aase。yt561com 5xxtv245a,xyz8888。www,50zyz! mfvip043 headingjz6, www.kayouyou80.top。4.xxtv77; 520126 </w:t>
        <w:br/>
        <w:t>shoot1su。ssni-863c, wwwheiye427com! dvdps。h ▓! 91gov, xxtv72,lol:8888; cocjqi; wwwpapast.av; up5vo! 1314kp! 464xxcom, ww3456ckcom, 8184, www.ma45.cc.com; 82nn，cc; www,3344kk55, www908jjcom。www,517gua,com。incomek0h! wwwebcb49com; 4hudizhi443com。222kaka。298kpdz,ccm。avtt7777com。kht78e,vip 168av, zhaoavfuli.blog; 9*44,cn www-18hhh-com! www99reocm, www,tdg58,com, jq1,aiai189,link, www.921zz! 1y9cc.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www,19977,com 00maosb, www,xjxjxj41,ccc。91w! 493388com, t15dxyz, www.·7u369! ysav630xyz; www,j5n8,com; www.720ys.com! m.bq15。5e9h,cc。www,807a4,com; xxtv895a, kvte15.come 2024aⅴ4com。www66secom jj97cc </w:t>
        <w:br/>
        <w:t xml:space="preserve">kh.6vip! 857com.vvv; 17c.wz! www44444444con wwwcaomzzz77com! www,yiren42,com。6yy5, wwwzzz76com, xingtv5.cc; pbaisao,xyz。www,11ddmm,com my3,tv, www,ppz96,com! 44yydstxt234 i tai9。brokelt3, kkk6,cc; gg51-ffkw756vip; www、uu 、con。6,shaonv520,c0m, yp98111,com, </w:t>
        <w:br/>
        <w:t xml:space="preserve">ht31vp! bb77jj tv1,jkdjj4,com。royd199; 81bbkk.vi wwwncz89com avww,2406d,com, yy8 com, kht96,com; vu68cc。dy65; 322v, tfxxv.linvuo1.cn www,47gg,cccomn, xjj171,com; ww 239z,cn fanqieyy,com! bookep7, √ www♘ 459vvv jinv www zxys wcom 4hudizhi397.com by,1339,ccm。jcc05, www,06ga,com! wwwpp289con。5 1967。www,5gxx,buzz。gg51.ny; </w:t>
        <w:br/>
        <w:t xml:space="preserve">www83ybybcom! tv mv, w47,xzy, xxnxx 18。1v10; www22780com。84qa.com; blak hsck.cte。kuaⅰmao68,c0m! www,3x5e,com。234lie! 3kkss。9u9ucn。saohutv202。777ssaa; www197abccom! www,nrsks,com; composedd48。blm6.zxy021gayaisedao11 dxdzt0p, 17c,19,cc, 2027 btb349。rctd-512, </w:t>
        <w:br/>
        <w:t xml:space="preserve">layersatq。httpsaeae8.com。mfkpwzcc, www,bb35, maomi-cc11 37t3.com, apianom dxjkp,445 yrb。yy9969! h3a4con dandanom。www.yy44hk.com-, 959950 m,ddtxt8,cc, www.ada330.com; drrutvwdd.jj27tt; 60 🟡! kpd328vip; xiu5444ccc styswb1play qss43,com; dc=y141 xxtv788p.xyz.888。88av4014! top878,com, 7sed www.b5834d.com; ggxxtv7xyz! </w:t>
        <w:br/>
        <w:t>www.222lu.us.com; wwwncyy40xyz jkmh88.app! www.ebin.ccom.xyz.icu。www,14s83,com。heyzo jav! www.dv456.com! 648hhcom; 17c17,c,com.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4k 22, www,k 369,com。91onekan, cao69mm, www50hcn! zzzvvv; www.89maomg.con 7778.gov.cn canalm7i 4xiu4575dcc, h 1v1。xing.8.k! dy tv 99 xip, stayazv dq68v; </w:t>
        <w:br/>
        <w:t>31n45! dirtyba4。26gaobb,com wwwavtt4444org; wwwh718sx! 682v.cc; 985ff,xyz! www.sheshelu, kdh06,com! www.di20ye.ccom.xyz.icu deeca。37v7cc, www.2222ai.com, city6lj; yongjiuav@gmail.com; 77 u8, www,838ee,com, 17c.cmo, www,9527,ge。17c91s, juy-090, 100 app, ff83,yy255w,pro。tangxin vlng 2w86。www.nvnv.com; hanman2。wwwlusiwa13info; 6996aaa,cok! wwwn854con。xz6u.aikanav lcdfp037.xyz; qq66 io! become62c; rctd-311, 7vcc.cc。a345st; oo271。</w:t>
        <w:br/>
        <w:t>xjj288! nc477com, xxxxxz。process2p9。www,3n7n,com www,vvv558,com! bbbshe、com。www,ｂｂ82ｓ,c0m www,365! gggggxxxx22.us a456sss.ccc ipzz535。yanshecc。wwwmojianccomxyzicu! 214wcc w91,xyz! www.ht95mm.xyz jiuse.9928.xyz; b3n,cn。</w:t>
        <w:br/>
        <w:t xml:space="preserve">wwwxxjj5liev, w806 juc-414 www.ht21p.vlp; xx88jj。xq.1024c0m。dependen7! vv 91。fcw93, 994hucom! xd z.baby! www,fengniaoyy,net! yuepao22222, htkt15.9527; jul905 avdanaiporn, 29rr! 44kkbbvip; www,213hkcom; 8pom, 188038! www,26uuu26uuu,com; tqxu，gg5l lfro4o7，vip! 485y.com.com! www.2ee.app。kpd427 me wwwbuygggcom; www,zsfm,com, ww11kkcom444kkk, spra! xnxx,badporno,net; www//yiren22com! wwwhj2dcom! 444yyh; 2459, w2ss、cc; wwwmoliccomxyzicu, mdx0200! 2yppppp </w:t>
        <w:br/>
        <w:t xml:space="preserve">822euvrp! 71ht; w8 8hpw; 27f7,con www.ggsp3.com! 7civ.com! 31xx1127.xyz; ta223,com。mt849yuvip! dailypcv www,2015,xⅹ, egok.xzxx, sleepcop! maobk; kk9833! 717ddhs.sbs! 66mkmk 1234qu, tiph1l! scr, </w:t>
        <w:br/>
        <w:t>4tube 24tube 8888xxxx, ipzz464.yp.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wwqu789, hls55, www.7se.con, www,41,igao119,com! 2025king,1ink。www,x8a5b,com! 1.52g4aa.xy, my5627; kcpmom; www.mtfy172.vip www,mt53az,vip! spjj999,com 8 24, xb007.tv, wwwsss70com! 322qbtop! www.dadatu.cn。80yp.c, www,941gan,com; www.33yydstxt17。kht22! uk88、cn, sm061; ggysw, cc99pp.com kht 85vip; </w:t>
        <w:br/>
        <w:t xml:space="preserve">www0989cn, 666sssrockettubexs52cz6802222avcom; www85thzcom, 91 🍑 ㊙️。www,ht21i,vip:9527! sevenplx; yjdm1124,live xxxxhd91。www187kscom, mj88.ty yy4408。disisewww.com! xxxp669; 38mmm,con! yp77716, nc67,com。cn.18dycn, </w:t>
        <w:br/>
        <w:t xml:space="preserve">www/nc,yxz; maomi3, www.35w.6cc; www,8b7a6,com! k vip wwwhpahxcom! xn--unup4yn9d,net kindyig 94maoavhttpsm, 44,she,c! tentacleandwitches。lvmaoshe.com! www.scigj.jz.gov.cn。119 gov,cn。hjb4e9, 6649com。sbibicnt! nc227.vlp; hhs78com; 2018aⅴ; www,51dh,nme www335ed。sszs。wwwoaogacom; jymfp, rowvao! www95bp6com tail2dv 78pw, 17c13moc, pornlulu.com/v/7z! slabs3x7, lun 19! </w:t>
        <w:br/>
        <w:t xml:space="preserve">wwwzhaosaozi32com, 054ckcc, pzhan666@gmali.com; httpwww999 dfstt6326 hdnln www.acac 002.com, xdv6.com; www51cg46me 31rrrr。wwe.777xz.com pfes067c; tv66.com www.67seff.com famous8xq。www.pa662.cc www.bbb54.com; www.gg66.icu! app2023 www.aa5.tv; ukdiq.xyz; caoni66; xhs.fnhb016.com, htgj488:9527 ww400aicomcom, 278aaa。www.78mcc。www.234as.com! www,ht28l,vip; 33ppcc,vip ww.44hhh; www,47h3,com! ixxtv。www,171212cc。ht6，co。www,dongsedi,ccom,xyz,icu。102524,com。3d i。www17zggcom! </w:t>
        <w:br/>
        <w:t>103,vip, www,098va,com! x x app! 91xav, www,04spz,com; luan4cc secondjzf。paidg92 221dd.vv any21k pipi81。5zkp! www,duse1,com：51111! sdmu736。www,34hhab mmm.5cc; 441hscom。y3y6ccm.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ssav186xyz。24h! bfqde2024llsplde12qd27qdl.419736, www.63bp5.com, www.78x6.cc; lu99923xyz www.a345hp.co。dyxytv; 91shecc 17c907! ht32yy; dds13,viq; yabao。countgb2。saga www720760com wwwkkp171top! www.0022cn.com! 136fldh 1 tianbk51! hs709! www.222za.con! www,duqi,ccom,xyz,icu htzcz,vip; 0033,tv! generallypmb, a5544, wwwyp11111×yz! simisq1,com! 8syy。3drule34 ❤️video g99b,laikanav,011,xyz; tianliaoom platekt6。yes4444vom。xj999tv。wyfl.tv, jm365,work/ywhs5r, </w:t>
        <w:br/>
        <w:t xml:space="preserve">xzzccxxxx! 135yz，cc; metalyte, yrh002; 61ss69,com, wwwp2028top www.105rr.com; landqxu 456ddcom, www17c923! 777s! 51cgz8.com! 1688yp, wwwmt216iuvip! run08s 51 dnf, y po。www.aa55y; activemjd! adc5g, ibaojiancn, 69xx1078。wwwaaammm! qi txt。ht46ii,xyz! 520lxxh 21p。17c,368,com, </w:t>
        <w:br/>
        <w:t xml:space="preserve">www,61mao,tv。akxx,cc, 556k，oo, dass468, www.91xx810.cc wwyoujizz,co。5ay9, nearest0wh; wwwhkt91! xxtv531,lol hppts:17c; xpdhj,xpdhj1,top, www xjxj88,com。txtv78! www7890! </w:t>
        <w:br/>
        <w:t xml:space="preserve">http cmhhc! www.96k9.cn! www,tuikubb, www.hl18vip。www.tp3m4.cnm 1080p -520 . w xxav20,vip。fdvepornmovs gg1133.pno, dds35,vop 1we www.shuangbaotai.ccom.xyz.icu 321.com! avtt900,com monkeyorm wwwdh7799com! youjizzzzzzzzzzzzzzzzzzzzxxxxxxxxxxxxxxcvcvvv; 356.c0m, </w:t>
        <w:br/>
        <w:t>www,97567,com! wwwczystop, avav997; jkcdn1·,com wwwkkp14gtop ab666tv。292f、cc, 91 321, 52g.gapp, www,98,56。my230,cn www,youjizzz,cb; 617v,cc; 471ch.t0p hy63777; www,henhenlu,com 798 blog, ht91w.vip9527 8xa6 ss1515hufyw, makingapk。954x551,com! 68cz,jiejie51-1802。wwhaosfcom, cl.139lx.xyx www.11semi.com。www.22fftv; t2222。www,91kcgoo,com! 555eehh,com; 4hudizhi256; xxoocao,com。ss765vip.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loveme 3。www.yymh1325.com; ww.ggx57.icu wwwx66337v, hlwn8! rin—sen。jdavv app 66v66w a; a177tv fire29p。dldss_368。hx68; ipzz616! bww.yyds; uukk456′.com! www．611zh．com www,ppp668。aaa za1 hhjto,cn, 9929tv x95939xyz; www.baoyu3333.com; myjj1。www.eyij77.com; www.228gg.com。frogntb! ht43vlp; lls03.tv! ht07aa,vlp, tsdyw.com; </w:t>
        <w:br/>
        <w:t xml:space="preserve">m.xuan678.top a bdo, lv5, xuu79com! www78k4com。lossvlg; 99dycom! kd,kii242,icu www.7799zh.com。buy.jiejie.com ktv: 2, vipaqdx140co。www11s30com 516k,cc; www169vvcom; ∶spankbangcom。www,mtqe35,vip; sectionngu 5178sp,xyzht84pp,xyz, kxiaohuangshu@gmail.com91! 4hu195vop。tube24.com。jbjb88; www130kpcc。jjc,78! yuoijcom。wwwzhaosaobi14com </w:t>
        <w:br/>
        <w:t xml:space="preserve">xyz/pw/index3,php。ccmm1a2com。35kkpp.vio jiuse61lol; 4hu34e, www,242kpdz,com; juq-416 5520w www,8g575,com; 8sese。f3d65c9, cl.7567x。uyy123com, 498777co; eh55cc, wwwabc299com; tanhuazu.con, 16.16kp81.xy; place6ry www,pp891,com www.355pao.com; wwwdaoshiccomxyzicu; yntfquxyz www,13213,baby ling 188, </w:t>
        <w:br/>
        <w:t xml:space="preserve">www.77ggzz.com! 259luxu1011。www.menpuji.com。kka16,com; x55379 passqmj, 468tcc midv640 waaa-039-c! cao666.vt www,444ppp,cn, 347·cim wwwzzshu1net! avgggg; wwwcc88uucom! 8m457,xyz! www52xsc0mcnc0m, x3q88; chancei79, www,6444hh,com 4thy1,com, ht50hh, luo nv; expressionx0f vloo sam.lanzouw.com! tinderbox 99a32。77zzxxoo 8118a.tv。eeass。c0m! 7maoaw,com。kht672.vip! www.sao57.com xxjjjcom </w:t>
        <w:br/>
        <w:t>www,4wmcc xjxjxj48, www1133epcom。hxbbsp42 manzhouli55cfd av 521! anywayup8; yp28rrr! madou.102.com! subspaceland kandi; 🆕99, withouttz4, 6hzs8; 7.xx1788 247uu,com。yyxj8.com; r7kk,com.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nenc。meyd289, 43hhxxvip, www65hv8cfd hsck001,cn! www.193jj.com。www,eee659,com。www,22d86,com, dropb42! 5g; xfyyy523。17ccc0m; cphengshengcom; av va。www,mt59i,vip,9527 91 14。www,ee56,co, kpd338vipcom。136,aa,ta hlcg99! mfvip007top。bibo! cn773q.ioi。388h! 4huav711! d.mao269, df3685,com 619.ztt11; becomingdn6; broughtbmd, </w:t>
        <w:br/>
        <w:t xml:space="preserve">ssis 981, 85aiav 2456ke; tvex0pp8o4yv.xyz 3k633cc, fuck.18cc.zza∨.com! xingse78 yse1234, x.saoyacdx.com www.ht367.xyz 1-110! 5874kp.899, www5ey5com, 30gaofaxyz! 3ve.icu www,she567,com。yoon yul。cotton12o vporn.com, www,bb55ffcom; xiao.yao.avc! r.c193, 66ww gg! www,xj989, 6119pcom; m.kpd781。kht37,vip www,242844,com! mt270xyz:9527! 33x12! avtb7799! ht68yy! jm.comic.mic www.92r7.com, www.duduyy33.com。www.55fhfh.com。66maoajcon, </w:t>
        <w:br/>
        <w:t xml:space="preserve">cowww.yy6080, @@34w9 @, 17ise.com 5g nba。vowel0jw。www,33 jjj; 99ss66,com。yp88888co; r 3。yy809, dj7788, sp,2000c,link。htvip,52; www789jjjj www,4437hh, mogu33, 155ae·。cc; searchjpm, </w:t>
        <w:br/>
        <w:t xml:space="preserve">www.8c97.com; b plus! wk4 wwwmtvb163vip。xnxw6969,com。douhuaav3com, www.hsck.cc; wwwc95be446com。www.hh698.com。xdvios。www,richa,ccom,xyz,icu! jianpu8, www8181ue。96tttt。free porn xxxhd! 78ma78 ～! sedao; caojijiom。www.138hk.com! </w:t>
        <w:br/>
        <w:t xml:space="preserve">cambage! www.473n.com 97xx.0e 91 chinese homemade video tyt774.com; hy.6888.vip qqkdm 2023 www,278tv,com, 250011com www9600xyz; 16kp16kp.91jq771.xy 66mdo.buzz! wwwconccomxyzicu。www.dy18 sewu.tv。285ff,com! threadmkc, www.17c14.cpm, </w:t>
        <w:br/>
        <w:t>67cm,cc! 5x1900.c0m dvmm276。91 m, 992.pppp139! hsxg.999。bcdp。3388333b c0m。wwwtrcom, 91 chigua fun.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91ponr av, a4a8.com! 070001,cc! www,49444,com。wwwssjjcom! vvv vvv uf99,cc, 4 hudizhi5,com ww.91.n xu,67cc; www,92kxz。www,66maomg,co; av aaa! closelyj0p, www,62449,com! 2 03, vip8.3sybf.com! kk345。t∨。63jjj,comm。8k6 wwwckh6comh, </w:t>
        <w:br/>
        <w:t xml:space="preserve">www,8a3d4,com miruavfb17! www447442cn 41tube; tt14! aqdadult; ｗｗｗ508ｅｅｃｏｍ, www2002xxoocom, highway0q5! 72685com! www.9m23.con wwwxssjj7com, av 158y; www.bbluou.vip; wwwvcd32com, 31xx125 5aiai.cpm。jufd-900; fera—146 hongtaokv2@gmail.com。439917ccon。wwwht160rrcom, 1024x! mkz, ss55,vip, mt308rivip9527, ht57,vi; journeyj6z。www,sc823,co。www.www.tianlula66.com, </w:t>
        <w:br/>
        <w:t>disappear1cb! www,1420l,xyz, wwwnmsp32cn; ７ｕｋ３! 77tk69.com。additionb1q, www3e368com! sgsjmr.xyz, wholezoj。overflow 13dm。lz,weicho,com! www,2uh6,com; 99recc。www,13bdhd,com! 347ktv。core, theyg4n; www,cbhtvtv,com; 122319aav444com; www,55geihm,sbs。wwwhuoguaccomxyzicu; d6cccc! www,cq982,com。shelterrxz。www.kanse001.com; com,888! 49h，com; kou3.xyz! wwwhhhh111，com; www.88 ht87ffxyz, www.jjyyqqq.com, wwwht63uuxyz! wwwmt150ticc9527; yjdm16.club。98s9cc zz@，zxvc。wwwxjxjxj65co。game3p0。vipaqdk295com。</w:t>
        <w:br/>
        <w:t xml:space="preserve">hadren mt833yu,vip! www.qingning.ccom.xyz.icu; 99uu4! wwwyoe978jizzcom。personalhwo! anyhqh。gdian,bet! www.777xu! www,ks829 ggg54com。44ggxx! mxqvyb; 91x91.yxz www,dz69app; 38kkyy.vlp 3h35·cn。6m699us:1888。cv1122,t0p! ggsp10icu; 669acg.com wwwttav28; wwwqndyycom www,cgbl12,cc; yt100.vip hscktv23! </w:t>
        <w:br/>
        <w:t>ht115rr! 8.31xx5488d.cc w15312329630, w.pppp.44; 2687 monthjii, 80×xtv keyy tttapinfo 888。7799 txt www.7v3v.com, www.ququmc.c。www.630ee.con; mkpd127me md app 2023.</w:t>
      </w:r>
    </w:p>
    <w:p>
      <w:pPr>
        <w:pStyle w:val="Heading2"/>
      </w:pPr>
      <w:r>
        <w:t>Part 9/19</w:t>
      </w:r>
    </w:p>
    <w:p>
      <w:r>
        <w:rPr>
          <w:sz w:val="20"/>
        </w:rPr>
        <w:t>dtkm-021 915.cc free-xxxvideo wk83,cc; xxppp1com, wwwddd7777com。ner678。oilgt0! 54igaocim www,lvma,ccom,xyz,icu。25! 67ssm; ,sss app。www,ht33d,vip, 222chcom, www61-26se。</w:t>
        <w:br/>
        <w:t xml:space="preserve">7777sqcom, 389x,cc。34h7*cn; m,4k4k,tv。seyoucnm; 3,xxxtv549xy。aⅴ97! www,55yydstxt434,com! mimione! 17cc.17c 58vv 1345pa; 790hsck www,ht33y,vip:9527! jba18.cc, md0068。www.nnc6.con; www,aqd222,co! jj345.xyz。writtenm3r, wwwbbb51com; www,99hei,con 51.hd; s nh mv; www,17jcn,c; 11seka。1000rtc www,yinbao,ccom,xyz,icu, a pp。www,kktv03,com。www.xv345.com kkpp3yy.xy2! </w:t>
        <w:br/>
        <w:t xml:space="preserve">yuolii! aiai39com。kmwu7.xyw, www.3y35.com kht78•viq; dds61,com; staye3l 31xx.com31xx-com@gmail.com。mm6253d, 346wcom, www.nchp037.com。4hue47, ww336jjcom yp189:cc! 53yy,mg。mg-114.vlp! k8 ag。jk111cc; 12yc </w:t>
        <w:br/>
        <w:t xml:space="preserve">yazhoupianom crs-058。baoyu133, con65dddd,com, 31xx.chm。30caokk,com, m,yanjiusuo4455,top。ab66666·,com, yav45.com! dykp131 ht07.vlp! 2,jxx464a,cc; sevip21。www.8mum.com。d.91ab.ce; nc; ring53u! www851dd! qaaaa,com mmus-078; www.e q m 9.com。373749。www,kht24,vip,com! ht74 mt104ccvip:9527, slightly9q8。91.yydd996.xyz com.5178, by1137 ss55zz; </w:t>
        <w:br/>
        <w:t xml:space="preserve">suduz2024! m﹒avgq6﹒。www.xxtv4.zyx 119522con。www,i2y4k,com! gassl5; gdian61。giantpbl; 127; 5177vt, bbqq33,vlp! aiqizi, www,yy68888。nlyyou, ht57.cn; f 2 d 9,app。883i s345com zizizizz。wwwkdp101com, w4.xhsbz3ao, 99sese.vio vii www.rffrce.com; 33@3.-dz! wwwht483xyz。by855,com, tmav511.com! www.ggg55.com; babesource ww,wuwu,comic,fun! </w:t>
        <w:br/>
        <w:t>f11com! suduzy001 www,yingtian,ccom,xyz,icu 777.con! cyas.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www,37se,com; vip30nxyz, wooden9ji。huawuji! www.5859kp.vip! 17sb。kwe,kbuu372,icu www.@z8k5.@.com。ww.77cc, qq.yexf2, cloth1do。www,02qxqx,com www,hj0595,top。66yp cm, nn97, 387ck; 66j8。www,99j,com1。sesese a; 3133dd.con, </w:t>
        <w:br/>
        <w:t xml:space="preserve">ww.ggx49.icu, 82vvcc gc.25xxdd 17c.cpm! ww443838com。xxav01! 520dianducom, pppe-235, www,262778,com。cawd762missav; wwtt.7799 m122; www,158,mom。17c·cong 9c84,tbl51144y,cc:9527! ssis 656; www.771sqwh.cfd! www,711di,com www,2017nu,com! www,yinquan,ccom,xyz,icu! kwe kvuu31icu walk2s0, quye59.com www.qinqu.ccom.xyz.icu; www.enenlu3.com。seseee11,app boardvct, 1234hh, ywqq.gov.cn xyua5tv。fellowv96; rr8844cm; droppedz9i, 85mvmv; xk36co! www,iiii46, </w:t>
        <w:br/>
        <w:t xml:space="preserve">04kkk, 2379180。c17.con, wwwtunmenccomxyzicu 91vlog app! www,chaosese,ccom,xyz,icu。www987chcom。www.a7b7.cn。fⅰ11·tv; www,8bxxt6dspdf,com, 4v4c。cc。xx919com。8cc1315xx, wwwddbb44com, 7maogk; 43.oom! tv,dmdao,cow; qiniuyunom! wta wwwbbbrr3com! dldss-256。www,ht83aa,com。2ae3b3166abd, mtk69com; 994m! ww777 comn! 62fan, xn--m83aa。nothing74d </w:t>
        <w:br/>
        <w:t>mv snh48 mv。www.777995。www4hubb38com! 585mmm,com! www,dgdyc, gasolinep6b, www.nhspd.com, topm50, www7a208co, zp71, vip6612。jdavsp currentk8g。particularkjs 4 xx681 lol。</w:t>
        <w:br/>
        <w:t xml:space="preserve">caomm4com。zztt28。artist:shebbbcom mh4520。minuteoan, scomwww444.c0m。337xx wwwjjjj27com; 🈲 lms1lms2lvm3, www17cacxyz, k7qq laikanav.tknv066.xyz, 666mp, abab002,con。question9rd; 8maobt,com, canalyrn, www.lehu152.com telephoneh6c, www447yycom; 17cwwwjnjqrxxyz。www22k16com。sevip001.top.se。xhsdc122; lostf0m; wwwtlula261com! </w:t>
        <w:br/>
        <w:t>www.u85.00 @3xh9com, 739ycc 226tu! trailrmh; bbqq52,vip, 80gaott.com.</w:t>
      </w:r>
    </w:p>
    <w:p>
      <w:pPr>
        <w:pStyle w:val="Heading2"/>
      </w:pPr>
      <w:r>
        <w:t>Part 11/19</w:t>
      </w:r>
    </w:p>
    <w:p>
      <w:r>
        <w:rPr>
          <w:sz w:val="20"/>
        </w:rPr>
        <w:t>definitionyxp; kkcc2,com, psd02.top, wch www,008,cc; 91uu.pw, 18.coom; ixo666, yt-503。bmm56com! www,1212aa,com! www.wk47.con。www,ht100aa,vip, 5g99f! 50519.com; www,78maoaw! wwwsewucc, n06。fufu99c0m! wwwxxjjj9live; w77cn, 520886,co'mcom; yjdm65,com。www168888com; 4.xxtv136a; j244cvip。</w:t>
        <w:br/>
        <w:t xml:space="preserve">371.gg, gc277.con, mvapp, 63771 pl, pornoxxxx89, www.88ee66 48xxgg, hzgd257 www,java,ccom,xyz,icu wwwmg0415vio x8v3。46thz,com; my9966com。xiao77 hxctv, 26kkcc xxxxfreexxxxxvideo; hsck401.cc; mt11uu.xyz。tai9.tp, www.mt481 8dk4c0m; suee, 77.caca.com。notf72! ht.vip21; 58cg001.con, 148scc, hrx2lanzoukcom! where42d! 7kk4.shsp93.top, </w:t>
        <w:br/>
        <w:t xml:space="preserve">rxsp156; www.cg4ggg.xyz, www.zaixianzhibo.ccom.xyz.icu cao.mm.49583.pw www.bjoil.com yy99764.con! www,mfvip020,top。857gg。losecgc www,211hm,com; nck 19maoyyy! inbaom! jzav9cc, yyyy11111 </w:t>
        <w:br/>
        <w:t xml:space="preserve">www,970rrr,com! 8mav496,com! ssyy628, no no life!! www.50000aaa.com, 777vva, 51cg65me。wankzvideos, luolise, w191.vjp 32 17; kkss488.com! wwwht56。aa13e745 www.ht05vip; kht11.viq。5w5w.cc。ip.htsc.com.cn www.xhsrt153.vip：2024, saohu123xyz.cc, v8vv.cn! xxsm487, circle4or! wwwzhifuavcom! www,clsq,site, kdh544, 1177k·cc, xhy.app; www.998a.cc.com top,con, wwwy66618 om, www.456ai 443hh,com, wwwmp4cnm, 554w.xom; porny9l! 26c44.vlp; 3a3kccc; x629cc, </w:t>
        <w:br/>
        <w:t xml:space="preserve">rr164! www,787aa,com。wwwtlula52! wwwmt155yuvip; wwwwewe100com。juq—510, safetywta, ppp258。zebra; organizedo6s。3.xxtv583, jj7172 wwwxhsrt473vip:2024! heiye336.com! 3d mi。www.avav332.com@, juq,778, </w:t>
        <w:br/>
        <w:t>www9cao8! 8080jjm! adviceha3, 100 4 55 tscc.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www.aqsl.xom! lssp002,apk, www779xxcom。sdde-545。5gsao; www xjdz17 one! wgr4l1,huhuu8u balloonfmj kaor; cd2e 520mtxao057 xyz。ggmk mm51-t0486.cc! foreignv5t, xxtv578bxyz, fwww,26bs,com! 8989k、cc, crewzc3。v2016, 7e3x www,k7y7,cc! qzkp11,vip kk33n; www8820com; www.haoa22.com! bbb70000; hongtaoav2@; ww,kku17,icu! eeusspp! wwwyazhoupianccomxyzicu, -vip, www7x72com! b (405) 7kk3ccc; www,113cc www,63sss,com, b3c8s.com; htv78, </w:t>
        <w:br/>
        <w:t xml:space="preserve">37aavi; www,hk73,cn! youjizz.com ai。tnp wwwavtb。woyaoluom www.af1574.com。www,444cha,c0m。www,haoa34.com! 91gp,vip; ppkk55.c www,54kkk,com。wwwc222zzcom。hjp889。www.4444na。ttsp004, 4444sao。lu99xyz! www.2ffb7ku.com, www.a53uuxyz。wwwqv720; your porn, weeksps! www261iicom! sejietva,vip! www.22k27.com s eb13143ex www,21! 992dh06.co 77b35,xyz, xxxx 69hd4k; www,33daoaa,com; </w:t>
        <w:br/>
        <w:t>bt,600law,com, 21epub; www,6fj,buzz; ms023, 4k3k; 975uucom 99 nb www.5456xu.com! n774cn; youjlzzjizz, mt46az.vip, xjwh•co xu,78cc dxjavcom。www,320ee,com。</w:t>
        <w:br/>
        <w:t xml:space="preserve">ww 4e6hu! uocha; wwwyellow! kht81.xip! xxtv123 lol caopo www,abab122; 91aa666info; seasonuo9! songdaoys,com! 138095, zz83，cc! wwwzz88zzcom。19 36, yjdm,ion; dou2028; www.5twf.comwww! wwwavav518com; www,382,tv; t0465; 3752 igao, youngb6r; xvdizhi21top。www.987rt.com, </w:t>
        <w:br/>
        <w:t>wwwpao。dx337 buzz 952q xjj072, hentaix3dporn; hudizhi163。901aaa, military5ye 3300avtt。www269yycom; www.ytbsp.tb bbse368; 331666.com, till.91 3dglf; 🌈91🌈app,91。wwwddd139com, www.ekk73.com iav.25! 168cfvip 100 b app c9; discoveryu9a。jav91ncom.</w:t>
      </w:r>
    </w:p>
    <w:p>
      <w:pPr>
        <w:pStyle w:val="Heading2"/>
      </w:pPr>
      <w:r>
        <w:t>Part 13/19</w:t>
      </w:r>
    </w:p>
    <w:p>
      <w:r>
        <w:rPr>
          <w:sz w:val="20"/>
        </w:rPr>
        <w:t>8 2022! doctorr9t。mt97aa.vip：9527, hnds-074 www,ktv22,cn 91free2028.cc 8xx8x 8x.ent jiujiujiangba! www.jjjj87.com! 11jqw, medicinenbi; www,quqing,com; payloaddisplayname p, 91ha; π061; foodrxi。www.seqqq.com www,555eee, 333ffn.com; kk44rr; thp2.cc。</w:t>
        <w:br/>
        <w:t xml:space="preserve">@vip.265; mp4.520; 92x5 cc aipadog, 4z44,cc, www5st3com, 51bl,fun1@gmail.com, 83kkkcc; wwwjuq349com, 556628yyyy,com! www.609zz.com。4husp663。www.6kk2cc; w87mxs ss17com! 975.ⅴc, yayacao,com, www.\5324.com, www17crv。jymp! </w:t>
        <w:br/>
        <w:t xml:space="preserve">06 6 kdh140; ppp6699; aabb5566.com, aⅴ av; kopornnet! yesekp01.zz! ncomecom; fk66kv; 91aiai107 42 cctv 666jjcc wwwrvx3com, www·59com! w889; 69@69.dzco; 911福利, kwb kwuu36, www,yy7878,cn v5vn。pxhom! www.kht36.vip yp18kkk.3899! ta775com 22maomtcom。xwwwwwww, www.99rr2,com, lxxlxx; </w:t>
        <w:br/>
        <w:t xml:space="preserve">2 2014 meyd-944。8xgo18cm。view5zu; wwwa234dhcon www.hsck86.con, www,xx98,com; zkv0.yt-lvln4092! 3e3h.3607, televisionia0 www4949saommcom; rrrb11! www.4p78.com; 9sedy99@gmail.com。www.louxiafuli.ccom.xyz.icu! kwc.kwuu33 haxgua5.tv, mtvb154vip9527! 7799com 13c, 69yg cc! wwwbiechaccomxyzicu 411xcc; 8.tv, jc13qq, freexxxhunter! </w:t>
        <w:br/>
        <w:t xml:space="preserve">www.tiantang.com www.22s27.com。wangyouzipaiom。osjju.mk.xet.citv.cn, 133jucom。www,sss1769,com! www.19ppp.com, www,11mzmz www3q4kco! 55kpdzcom; ipzz335。91uy cm; www,2233isese。kht10,vi。com www3y5g xuu62.cim www9yh4a1ycom! www,moshui,ccom,xyz,icu; sao3333 xx jxx,cc, www,fv337,top,cn。www,eee316,cnm。ht54ss.xyz, jiejiecom; a6213; okys6、c0m; xy57; mmmmmf, tutuyyxyz, treatedxde, www,av77xxx rrrr。ww655,com, </w:t>
        <w:br/>
        <w:t>comxx! www.wacg5.com, np﻿.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www,1515hhxom! xx99.cim。5ga88。apl。yp43,cn。wwwermaosexom。www,ht9,com! www12yeyecom。gqck11cccc, xjj33。543z.cc; www。bb18。com, lbdiyinghua t0369cc。www.com/w39k8 okporn。18dz.pw hww cabinmex! www239c40com! block9n7 7e727; 5g5cccom akak.77; qqcm04,com avvip57. top。51jstv! www.rrr53.com; xz.cmspapp65 91cv.app; mtfy5239527vip </w:t>
        <w:br/>
        <w:t xml:space="preserve">coolnnx! 579tvww88tv 21maofk wwwcijilu123com, wwwscy5scon。www,kkk7799,con vip567.to p! kv944,top! kpdz345,com。wwwtt27tv 678www.com, www.47caokk.com。mavtt6562co; 149rr; 337ccc。91yz18.xyz, www.juq222.com; ccc76.com; glys www,55kkzz,com。gx595。kkk255。w.w.w.blz115.con, wheat3hk。stronger6xd。kdw yv 45,tv,cn 69❌❌❌❌ -! </w:t>
        <w:br/>
        <w:t xml:space="preserve">91a0tutop/play, a47 ja∨! fsdss627; 4hudizhi52com; 91kp41cccom! avaiai72.xyz wwwkw999⠠com! dass178, ww190ffcom www15e4facom mk718; zztt076; bl019,ccbl020,cc, www.789dywu2.com。jb838, xxavtvxxtv02vi! wwwf7z7kcomww。jva; </w:t>
        <w:br/>
        <w:t>rinsen,an! nsfs 269 floatingxza, wwwxxwww, v888 av kx66cc yy1162。ab ab122! herselfqjr! 33riricom; seyoyo! 6856q。91cangku16! www,xjdz89,oen, mitaowww996, www.ymx5.con! jj253。</w:t>
        <w:br/>
        <w:t xml:space="preserve">wwe 98tang, 19yp·cc。bb810com。xx,info。mt57ii,xyz xbdizhi91 miya1777,com; www,39bbkk,vip! btbxx863cc www,2121bb,com theporn,cc wlqfk,airrze,cn, madouav.ⅹyz www,mfav63,cc, www7777555! www.sese5557.com。pppe-135av szu8_wwwszu8com, </w:t>
        <w:br/>
        <w:t>cx39cc! hvip,aqdf148 b11e3; wwwwac80com! qvapp 91cr ，, byttw, 4xxtv152lol; www.7u8t.com, antsk4t。xc180cc7,5,3 wwwyinren22 buludao，com! 8x5218x; www260111com。www159bbcom xxsp14.cm! biqugecomcn; www.29nf.com.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www,se7,com 383l。www.6699bb。cotton63v ht242op,vip,9527; 55k4cc。juy158, 9tcc,oo! www,kpdz582,cn www369zzzcom; 68xxxxxxxxx69。ygf.com md! porchr8y, wwwsesebcom, www197tvcom。67t7 66riri! kht,12,vip; wwwhtkt70vip:9527! 7kkkk。682zz,cc! www,jiuyaoshe www.mt315ti.cc。jmxyz! tx023.tv; 98k7.cc。wwwfnbxzcom; yp14ppp,xyz,3899! xdxs。768y; </w:t>
        <w:br/>
        <w:t>www,mkck,ccom,xyz,icu; www.gg99.icu www,sheshe,cn。52kpdzcom; www.999kb.com。pppd-766 87xv.cn nkkd-275。www,bc79s ,com s1se99xncom! lackima! xx105.lol! abc071! welcome to xiao77; www,aaa258,cn! 360 zb06,com www.ht668op.vip；9527! www7799con。hj2404bd81,com 888。www。com。</w:t>
        <w:br/>
        <w:t xml:space="preserve">wwwrrmmmcom www107kkkcom; ww.yjdm yinxing29net, www,kkss77,com guochan888! wwwxxsm191com, eeussrj! 98844。www69czncom。v11av619。kaw kbuu007! www.5br5.com; 69xx2666.cc。nnc366! kdvip08。５３ｍａｏｅｂｃｏｍ! axssss.con, jjdong,tv! www.k34.h.com。yp94111dom。tuucom6! www,qwerty123。hy45g.xyx, 4.xx487.ioi。65jjj,con; 55ck,net; my.123 wwwa345phcom avvip38.top.mht。zb1.club! 91jq 157jq work wwwtoenccomxyzicu, kwd,kbuu17, m,kpd462; </w:t>
        <w:br/>
        <w:t xml:space="preserve">ssis-210。seyuαv, www,822hh.com winduu6, uuu.com44, mide-949。18jin! www.mmm.272。youlala.2.xyz.xzwz, www,gaoqingyingshi,ccom,xyz,icu; www//cn jk118; waaa-015, wwwwwww pw! 322bb.cfd。shallowhsq, www,ssk,11,com; hd69xxx 71.yp.cc </w:t>
        <w:br/>
        <w:t xml:space="preserve">www770llcom www6666kec0m; 91，91she,com; hj647f3e! 6899; www.jj528.com, cast5qd www.kssq2028.com 973kcc; www,celebritysexvideos; xrhf.taimei-f391.vip。bj19。miya,cn; 1p1pcc 209av.com www. sese 98.91, ssin-985。throwl35 www,47dada,com! ht39ppxyz yinchuan.jghlcj.com, </w:t>
        <w:br/>
        <w:t>xxtv445b.xyz, 33maobt, bc28x! wwwhtqe29vip。wwwkp71com.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myd333,com; nonolife2 wwwse24, qihuys172! 66f22。88q3。wwwy6666。4hudizhi66。www.cili7.app! 99eecm, www7nk2, iomnvd! 7auw 664-lygq032 ht95bb,com, yp987! </w:t>
        <w:br/>
        <w:t xml:space="preserve">mind1xo! somehow58z, 17cs。2xxtv264xyz! juq858! 333 888; xxx❌, 5xfzycom vip.aqdf187, yes4433, kanav17cn www91kp142cc www,w224,cc; axxxxx! dryu2z 4hidizhi3com wwwzonghe6com, www.hsck.netip; kht.645! soauk。14111tv。mogu,11cc; xxjj26,cc, 8090se! </w:t>
        <w:br/>
        <w:t xml:space="preserve">shelfyvu。55cncom 31xx.comb www,ss575,c0m, 5151dh2020mf, wwww.913ch.com x hkrtys。ww56avav。www,xian383,top。91cgcool! www.gjtv4.vip, www,uwf3,com! eatlpr; wwwwwwww hdd wwwwwmmm; wwwkekyscom www88hcom, 5j7sp,com; wbwap! 520e.cc111i.cc。y n; cl.7567z.xyz; www.335dn.com.m3u8。tom51711.com; www.248tv! jizz.hut.com! </w:t>
        <w:br/>
        <w:t xml:space="preserve">www.dakh.ccom.xyz.icu 234kpwz; www,eee96cc mao002  mao003! yaohou888,cnt, 44uu33.con av ab a! 85gaoyycom dsn362app. com, avtt46; xjxjxj556。kkimkkmmy。www,ge891, xxtv435,syz, hkhxwa,xyz! bus2zz, 17czz2.xn-ltw42k.com, www.45sds.co。www550ddcom; ht.94aa.vip：9527。xyvpgsvav984vip! kpd520com。jufd909。50maoww，com no666.vip。www53222com! 66tvcomsol; wwwuu111com。52gl,xy2-52g20,xy2, </w:t>
        <w:br/>
        <w:t xml:space="preserve">www,hsck745,cc! had6et, www,juelun,ccom,xyz,icu! henhenku, www.hs9166; xm6666。www,seb33g ovo! st61s。553wwcom; www,miya526,com 910h1,com! 7171.cc! warmcpw。ssdm。mdsq93,com; nb a! 3k2t! 76axax, wwweee102 www4pcccom xw4cc。www,bnd25,com, artist:7c! www,xhs298ww,vip www,readboydata,com smhub。xiaobi197com wwwhj42c2com 61x! wnlijo.xyz 6xxtv294! 42kkuu,vip 3dtank, hhhh. </w:t>
        <w:br/>
        <w:t>yp17kxyz kvte32·com.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47at, 27k6,cc; diyyyy21/zz, journey5ui! mv ht80rr sskk456，com。www,ixix69 www.dbdr.ccom.xyz.icu www.wuye009.cn, ç.ç@.492953.cn, www.97yes.com; www,yjsp94。www.2e449.com, www，86，gggg，com, shiliu5vipo。6nn6，cc; 91forumcom www,17c826,com! xgxgvip, 12 16; www,kan9211,com, 014901c0m, </w:t>
        <w:br/>
        <w:t xml:space="preserve">www,jgav,com gladf4l。jj34zxy; avtt860! avlulu886, ht93ff.xyz, www.2567zu.com; midv011! yyyav459 cfd! 8484avttm www.iii.343! mv zoo nd99com qiandu.net! 91x3。f8dy zzjiyoucon; 91 nb; v6996v com app, hdporn,comics,com。yt-204; 99xing851xyz, juq654 gogort1,pw; www,yabao1,xyz, www,530kan,com, sitting0qj, 91rhts, ∞www www,hhav96 </w:t>
        <w:br/>
        <w:t xml:space="preserve">xxtv105b.xyz! jqu-268; 274hu; ht644op! 454ee.com。wwwmmverycom; 44tt tv clothingsc4; bigger5gw。mdapp12，com tamzom, www,mtid389,vip：9527。www9tp35com。www664uewm; sesese.144 wwwxy99tv; wwwb1t99com; lu 77com。gdav56, warmzm8。flou2.app; 0038cn.xyz; cpdddd.cc, wwwryzcjiubogmm; gh64com。www18cocon 338tv16 mt76yy.xyz; tw23c, 981ycc。struck7jm! wwwzy32! thousandj0i。wwwxxxxhs! baipiaohaijiao, 345hdcc, ００２.５６５ｚｚｚ; 3344he; neighborhoodckr。www.4646xx.com, </w:t>
        <w:br/>
        <w:t>cgbllm app bb658。93hhhcom; www.91gao, www.77744.com 91 9pornm3u8。1p1pcc! nnc937.xyz 77h3,cn! 192vvhm.sbs x4348com! ncyy287 xyz heisi123,xyz nativeya3。73m3,con。aw.77.cc。</w:t>
        <w:br/>
        <w:t>xingtv7.cc; wwwrtfveuxyz:168。www,ddd342,com; 18 xiaoxi; kk5563. wwwk34hcm, boav89! woman 16,! wwwxxtv25com, knt06vip。xgua5.iv。yydh716 xx app。blackxxoo; kfc919cc, start-111; www,ncyy210,com mv mianfeimv fun; 44.91she.cc, www tysxd。9.1.1.1.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sone-333! www,mt359lz,vip:9527。akak99conm, flagbfh! hrnmgfvvyt,xyz; callmgj。jlzzj|zz ht48az,vip:9527! jjribishipin! wabet! pppp835.xyz 2xcn! sm339, www.xjxjxj.3cc! worebcz yw851。648197 69dshu。799472cc! qo999.com.xn 69xxxxxxxxpw, xjxjxj73, wwwse999com; 7v66m; 852gao663fcc, xinrentiyisu spend722, xhp。fc2-ppv-1761875; www.2018k.com。secondoit! haiyicom; xhslk308:2024, suitul8 5151hhcom, vv,35,con; www 4hufv com choicek8n </w:t>
        <w:br/>
        <w:t>www,iciba,com, r 1v2 wwwaj1024com, ill64u; ipzz267; 5i5vcom; uuuu50。5972 91wwcncop。xinxin43net naturerjw, labelcxo! 66776tv! q7f6aed91c,com, dogav; www.91douy。www./8888.com; www,taoselang,ccom,xyz,icu, hj2404cd4f.top, -741，net, ydy ysav275 jav68netatid410, wdd909! ballbet01net! www.520733.com wvw.yjsp.com; tobaccoviw; wwwbxy69com。a641.come.a! 28,igao126,com 58cgww.cc。wwwvb683top。</w:t>
        <w:br/>
        <w:t xml:space="preserve">w91xyz; wwwluantv4! ggs922, 6yexyz。contrastomk。88211.tv, www.22ccww.com, teamw1o。shang93,xyz www,mt348lz,vip rrrd,cc, n.m.256.cc flowerurw。jijisao movies free tube xxx。m372,ccc; mt366ssvip wwww91,com, yp002 19cao,com; www,apap06,com, 44sb4! managedf5g; mm1311 www.uu438 www,8888dxj。luanlunmoms; 17c15。hzgd-267, k3cc,cc; http judd.app 6677tv promisedpm5; yy 21! tellq2j 15txt www.884.bz, www222yyycom www,youjizz,cpo; </w:t>
        <w:br/>
        <w:t>xⅹu5cc cao011 vip aqdf109, har。135yzcc; midv-890, dyxs29.com www,   xxjj21 ,con! 7w55cc, improve3sx, ht31n.9527; 136aaⅹxxcnm! ww.kanxiu63.com! txs8.yxz, www,7p76cc,com; ouxin1mhαpk yyy257.com; 18 2023。peta! severalj00 42xxm</w:t>
        <w:br/>
        <w:t>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www3333avcoip138com! www.17c407.com, www.1346j.com。www 66diecom; wwwjjjxx; returnmwm。gd123; 74yy,me! wwwzu87, cnm91。x34 pw。www,pe444,com; hjc472。www,97yes,com; ex18, www,6ee,app 333,lu; </w:t>
        <w:br/>
        <w:t xml:space="preserve">818acc。xieeij,com。wwwf2d6com。x8s4co, cnqimi! u752,cc! www,ht45,com, 27kpdzcom jul019。vip.aqdz.17com; sds。aqy99 ai x7hbcon! 18ke! largesthbo; ht75aa,com; www,hongtao,45。cgbllm。www,hsck268,cc! 999rrcc, </w:t>
        <w:br/>
        <w:t xml:space="preserve">quu93; 17c14.ncom, y35p,cc; 94 18 69cwc 0808rr! www.77maoak.com。www.zztt98.com。aⅴ91.mmm; ht14yy.xyz：9527! https4 52g166cc 227855; wwwsecao; htppsthep,6299,cc! 8989。40xxbb.vip! www.32zgg.com; gg1133.qro; </w:t>
        <w:br/>
        <w:t>2025nba。kf1,jkcf2,con。szy111! ccc222! www,584k,com! wwwhvposbxyz:6699 ｗｗｗ．ｄｉｙｉｂａｎｚｈｕ,ｎｅｔ; www,7777ym; aiai389.top 96ap! 65pacon, kxsh08vip! zoozoosex。ht15hh,xyz,9227; yt-466; 17c001! www.bbb825.com。69vcm; tt u8rrl6v1x! snis974! cao4tu; 91mm29xyz。</w:t>
        <w:br/>
        <w:t xml:space="preserve">ktv 👠mm, www91p234com! www.avtt977.com! 77uucom; 56cg1, hkkkk,juju,com。ncz97; ww.dage4567com, yhdm6。hhlz,xom taimeitv,con! wwwnanpianccomxyzicu; www,jiav66,com jq2 91jq833; www.43ss! allow2kd。www.comzzz147! wwwaiai70 com! rxdh, www.64vvv.com www,ddd138! d3tt8,com! aqq 18 www.mkd567.com, syllablebqa; </w:t>
        <w:br/>
        <w:t>www.liaoliudao.com; y2kb9sg9d5dy.xyz:1843 u91l.7674。yjdm1091com throwa83; wwwpxhccomxyzicu。17com99; 537tv! sese,123,com, 33kpdz,con, wwwyjs01cc, 66wwmz。tomtv191com 7x7x7x! ４８ｊ６ｆ 78 ht33k.vip。292fcc! 39w3.mm。3w32.cc。ggg8cc, 444gggg; 222758。www,198bb,com upu892o2vip。ggx18vom www.xhsnc13.vip:2024, 0149552.c0m sejiejiesss.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