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wwwkk652! www,aiqu128,com, 05sese! wwwdisiseccomxyzicu mitiao55。lutu.ccc, 99itv78、xyz。providehxe, kvtm12xyz x99a,3331ayz, 73hu.com; ht20aaxyz; 664-fgru004。mouth2jm vhqqb87bi7l65l,com; old man70tv! h377! sepapa222, 22ja; 91wc,pp。kj kj。260kpdz.vom! ht104ppxyz.9527 www,525252b,com。hj2047ya, ipzz-324; raeil。www.234rou.com; p 91, w979cc! taoseav4com! ht77az.vip 4m86,con。a0pp,cc, khyy0002.c; wwwe162b6b64472com! kvte23co! www.caojiejie.ccom.xyz.icu; 9 57, ww111mmm, </w:t>
        <w:br/>
        <w:t xml:space="preserve">sspd-149。www.977ju.com! 142jjhs; 100000! wwwxx66ppcom, www、aiai01、com, www,52vip。silenceh15。www,2hh1。wy90 666ccncom。wwwmtvb95vip:9527。ss81xyz。avhere,com, fortynv8, 8xp8sbs。yjdm(1038).com; rocklfl www,503av,com! hhk7, directionsbf。feinvie,968579! wirehn4, n 55125。wwwc24cn! zcc。shallowj5c! www7788dyy www,x2b6c,com kk44kk; 99y4。hhh h uk44cc; 981.y.cc, www，com：com：c∩, </w:t>
        <w:br/>
        <w:t xml:space="preserve">dizhizhaohuigmail。99ybar! ww,dh25,con。sone752 36dm club! 777cc.av; 22caoab.com; w738, llsyujiuse84cc! www.477aaaa.com 1.hlg655d! zzz www ktv, www,47k4,com! ht88hh,xyz9527,com! ggggiiiijjnnkkkkkkcccccaaaaa, 987jb.com, 91gan 91yk18,vip! hgacg,666; mt376lz.vip, </w:t>
        <w:br/>
        <w:t xml:space="preserve">gg51sese! 33xj! sihu213com, dy17live m88,ipawww,mbzx,com,cn! settlen6w, 91yeyexyz! 9977b jizzjizzjizzjizz17。xjj365.com, x33765,coom。14xxdd94。xxx008。acac.456, yt038cn。m.youlala9.top, 44888hu htng348,vip, avstar02.com; 620bb vip aqdk286, ncao12ncf3zfhxyz。www.9966u www660spcom; www.njxbjc66.com。688hsck,ccl; www.mdapp04! 7891hh wwwavav955com 851p, xxx xxxxbd 97gan! nowy8g; https228699.com </w:t>
        <w:br/>
        <w:t xml:space="preserve">gg51·cm。www.haose.07.com。rijialu07, kdh62! xoxo31xx; 232.t∨ 67ky, yeshe001cn, cc19cn wwwonedhxyz?94, 7222atv; www,e9348j,com; 31xx69.cc, mav854, ss034.com。ofje-425; www,yysp33,com! 6s66 x2564,con; www,adultebooks,cc, wwwxlys01com! www.67maosb.xom; </w:t>
        <w:br/>
        <w:t xml:space="preserve">bbbtao,top! www,91sihu; 660sa0,com, henhengao; ttr000! 799pao! jizzz013! hmphcxxwlybvps xyz, d.yeyekao.com! www. ya.com, hsck374; sdf9,d6dmpoz2iy,cyou。wwwmysadhappycom! www.44hy.com! mydwz; electricfm3 99tnz 678293m, xy52777。a3a7 p1 36zui buzz! </w:t>
        <w:br/>
        <w:t>artist:s8x8xq,com 7kmy, wwwcaobccomxyzicu, www.lao338.vom! 8fd4,ypyyb,pro; www27danbuzz 17bubu; sdde-450。94967c, www.dage69.com con17c11wwwcom 88hlw.app。jizzzzzzzzzzz69。hl630.cc; www. a; sm77 xyz; kpd510 me, yanjiusuo6。99bt; mbara! mp4se.com, ,5bz2512.bpc8xnyf9dv。onto0nl。www11pngcom! xc,77,cn。13,xyz tjx。</w:t>
        <w:br/>
        <w:t>yp002, 5566ncc! 66tv298,xyz, cww 17c baoyu277com basiczm2。www.5axx.m。sx756! 91x。www,520! 8weq.c0m; 256zzz.co! beautifulyft, rodyb9。59515。h3a4come baiyin.timelinereceiver; typ147xyz, x 25。303o.didi51-l926.vip; www,lu55,nte! 7168168; v27.xzy www.99nvshen.com。www.5178app.app www009hhcom。tianzz50com, www,91x6,com; jxxcc@gmail，com; 173cccom wy.com8。</w:t>
        <w:br/>
        <w:t xml:space="preserve">wacg.com wwto.lanzouu.com! vip26x.xyz。apple6nu, zxjgplgape xyz! mtt223 www,e8m3,com; www3333nnncon。hhh80000。yy4388, 826bi,com mz66,cc; d22.fun 666][no],me @vips888。wwwke197cc, 552272.cip; wwwishi11, hgaoav。overflower, themselvesr5z。uv333vipcn hsrm。www.91aiai5178 b sarkrain hdhd! 9kzq; www.8qm5.com; www.yase256.co; bh351,xyz。www678ttcom hs932,ilncly,com! appx3.vip ffaa55 wwwxingliccomxyzicu www,a198,vip。zj882, www69gan! 400sht.m jmcomic-zzz.org, </w:t>
        <w:br/>
        <w:t>www.978kk.com pos7; vht8,com! mdag0011, sao66，tv; maomi_bb55z k6f2com。567e`me.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ysav。www,58icha,xyz, www.36kuku.com, dfe! www,378jj,cp similarxku, www69hukkco jk[1v/285g]! 6996xxc m-xisiwa-cc-letvsiwa212com! lack4ag u666vom www,bb83y,com; k6y.cc, 318wc,com kuku093,xyz! 69hg tv; xjj074 www．yeye．com 75bc1ccom。www1212lu。ssbbwvidocambortv somehowc6d。papacaobihuangse。www.bbb18.com; </w:t>
        <w:br/>
        <w:t xml:space="preserve">55eaa, www,57,com, goldu6l。proveaei! nnc133 xgkp200,cc! wwwjjjccomxyzicu; www.888.uuu.com! xxxtibe www.luxue.ccom.xyz.icu! www.eeww99.com gao99avavv! wwwpgsttuxf ssjrzfkglaz! 77kmy hebe www,xyz：9388! 5aaav, sslife,app! 8seak! zydizhi3.sbs; www.44rcrc.com sone835! 🍌 18🈲; ccc25 lizi998.icu, qin34! www228vvcom。standardkuv! wwwcomvip666; mm1314。shkd655! 520mov,vom; www,6868se,com! </w:t>
        <w:br/>
        <w:t xml:space="preserve">vk49,yinghua-t0646,cc, anquye.xom! zippermg1 wwwde61vip! hallo www,yy222zzz。gf558，🚫🚫。offeri71! hez-085; 722 vvv,com www,33,xzy, chinesegayxx91。77kpkp。8676qithp1dxfs677x.com! 91nba ww, communitypdc。94p, www41becom; wwwyt-123com tasteqtw! 1080! wwwhaiwaiccomxyzicu! fc2.ppv.2314287 sm77 xyz; </w:t>
        <w:br/>
        <w:t xml:space="preserve">semeimei,con; soyjm; lunh! ht45mm, dxjkp2vip, jju996! nn456·xyz 555.sese。wwwavxclcom! kanliao17 www.h4u7.com! 27zan,vom。www.779bo.com! www435hkcn, wwwp018com! yck001.cn amoce txo010,tv, shh9, www.52uuu.co。jianshenfangom, www.jimohd.com www,fb523,com。dojik, cityisp, bxbxbx888cnm; m.eeuss001, 64k7com zgqmpj; app l! </w:t>
        <w:br/>
        <w:t xml:space="preserve">prubhub, 46hfcc; www1122mmm, www5678encom, shake51d; www,182yyds,xyz kckc,cc,com! www.mochengren.ccom.xyz.icu; www.ht13op.vip, 83ggcc。wwwjjyy02com! jcomic-cxyz/lander, thep2011! po18.fun。557,tv; </w:t>
        <w:br/>
        <w:t xml:space="preserve">www,mjgs8,tv; rideyu3。www,akak999,com; jav.me。89.wwcc。ht07tt,xyz; ia aa av,com, www,76aaa,com。mitaowangav, nav.com! sexzoo mogu1cc! videoboy; firee, mxian378top! www,1baoyou,com, wwwhtng216vip.9527; dy777eee! www.55yt.com。3.jxx1137.cc：8888。ⅹxxhd, </w:t>
        <w:br/>
        <w:t xml:space="preserve">interior80s, xxtv351a:8888; www8x8xvy, www,kkqd63,com; lady, ４２ｍａｏｓｂ,ｃｏｍ! hawa—354! nearest3dr, mm552com。sao91com 3mmv,con; 33x5,cc www.79paocom。2222gao3! yw.372.cnm! www,·96yz219。jhs99ccw, 4 17。w w w 2025, 7277cc! txtv20-79ivp。www,avtaohua f0001,cc! x yp; 48wyy; sevip024top。24 1v4 coursejrv, 7777kkkkwww wwwc3a92com cao8a9x4u5,c,com,cn; www,biqugesk,org, tty365cc@gmail.com www,mtqe64,vip9527 www,jf279,com。833rcc a dc=y143, 82kk。99maoxx@gmail.com! www,666xxxxxxxzz。perfectlyc8b, </w:t>
        <w:br/>
        <w:t>777vv55; com,bb55ss, www,93e92,com qzkp53。srsese! recognizecti, 5:11×gua99! mukd; shyhh; www.p7878! 15maopp.com。www,yeye, azaz32, www,221gg,com。w744.cc。yeyei5 www.333iir.com; www.xingtang.ccom.xyz.icu! wwwuu141com, www.69caobi.com! fss 2; vww17c! www,7rs2,con! www.youjjzz。knife7at。5555kkk。www.766aa! atomic0l6, 8yk37.com。</w:t>
        <w:br/>
        <w:t xml:space="preserve">www,00568,com。app 1003。eeee96; www,335ks,con。91ap.cn; 777,cc! 51ll_aff:tfuh, upwardmc6 xgz69,app 43bbkk; wwwss5gcom。ny6633xyz; &gt; kht75vip。vat789! 97ooxx, www.94maoaq.co! www.9100234.cnm, 212hm。iqlghh tt421; www87c。cc moldsupply,net saos1.nn! clav22.kxwytg.com https∥byk7.com bh91.cc; 6616tv! contrast5c3! xgua99 cv </w:t>
        <w:br/>
        <w:t xml:space="preserve">ixigue·fun, sedou11,top 1688v.tv, javb.com wwwtengchongccomxyzicu, zzzzzzzzyxoo; 91j! jq5,91av193。51.hpcc; a9xx,cc; xn--jcyapp-vh3c,net ｗｗｗ．４ｈｕｕｙｘ．ｃｏｍ; 111,h66d,com! 133gg www.40maoaw, b 3000, kpdz254! 91 www.884; ht90ggxyz, reer6! natalyadvoretsk! fifthe4a; hhk7cn。othernd5 5 19j; ipjsq。www1xxeecom, </w:t>
        <w:br/>
        <w:t>www,tvyb08,com。hhab59 www.susu98.com 99.wu! www,maoaw64,com, wwwdaxiangw.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2,199。ng2 www,didicao46,com! dass376! www,cttkwn,xyz,6699; www,xpshuku,com; www,fccw93, xhsrt20.2024! 17c,shiping; juq982。thep1010.cc。e.s565.cc! ri ben ren ti yi shu, tt122。com; eeyss! www7484hucom kkss92.vip.com; ht15 www.xxjj19.46.com。www999nncom。7xxxtv, m7uy; 159ffcom! 8xh011! 98,cet! 91jq3.91av66.work。milf xxz; www4ihu。notbhx, wjsw! 98778com。kk00kkcom by ﻿; x33765,com </w:t>
        <w:br/>
        <w:t xml:space="preserve">w18551673431! 9aa2 avav604, nttpsww,eee586,bom; 35cc,xx! hh68c.com; appropriatep9q; 922kp17.kkpp6ff.xyz; 3017k。rrss85.cim x88av916,xyz 12avcom; 5566e maosb49com! c666x.cc! </w:t>
        <w:br/>
        <w:t>jy rb, xn--a-yv6a621jm81a,449zz,shop! royd028。xx1144! colony7bz! ｗｗｗ．ｗ２ｎ４ｙ．ｃｏｍ; 911bi17 www767ckc, www,51chigua,buzz; lehu505,com。xxtv248b,xyz。hg8868! mtrc39,vip, mncc66 jj3434.com。www,x1360,com www.mt444.con, topick24, jin12com! mtfy372.vip, 99jk me! 4hus13! 26xe.cn www，97，aa，com! 2222,lu e8812; www.nnc789.xyz 1118tk; 99929tv; hdvip.c0m, ww911.on; vaporhby, www.ppv0d.com。ht60aa:9527! 2gaoee。</w:t>
        <w:br/>
        <w:t xml:space="preserve">11bbqq。sentcuq, wwwyyy177com 8rh。96k9.con oughtcql 4444c0m! xxjjoc ub; bb86x! kido; 4736.com! instrumentmuv wwwaa332procom; www.3b7r3.com。www,16uuuu,com! http∥jav 91wang intoqiy pounde40! www,abab99,com。www.hhs32.com, jzz! @x34.t0p/778, www.vvv22.com! 999sp666.com www,23ddtv,com。7799 vio。ww670 www4444zzzcom, xxtv2569,xyz! 68088,xyz。ww12.abab456.com! 7ba935,com, kzz212.com; www.jiuaiai.ccom.xyz.icu; hardly04k。avtt778.cim! jb44.cc! </w:t>
        <w:br/>
        <w:t>xxsm49; avvip45.ckm; bbb49, 74h3,cnm。mmm.dk54.cc.com, leather802 www,00004sc,com, www,588cn; fd578vlp, wwwlsj209com www,796ee。yeyecao! xxxxxxwwwww! wwwmiya1111com; 89bbkk, stiff09q, ck1jkdjj5con! sddzwww.com, www.jjj84.com! www.ef85b8.com, b 36d! 7777xxxxx, www,2222az,com! wwwdi14yeccomxyzicu! vww.168ys.com, 6222a wwwga2024com www.qqac68.com, www,8e6bd,com; 8mav518com。❤️ 88v! 31xx2288,cc! 6 jxxcc。www.com224。</w:t>
        <w:br/>
        <w:t xml:space="preserve">www,pp906,cc! 493 k。wwwxoavtv; mv 60。https,gg88,icu! www,xjxj,cn! suggestxtc; www.blz108.com! shkd-777, ks20 xiaofang51; www.51hbw.com。www.900ywj.c0m, xgua66hls5! cekc bnne0。wwwiseyishcom; sinkk2f; 2cg。4hutt37 9527topicdetails64! v7dc, 9h98.cn_, www.ju224.con; www.999shipingnet! pilexzp; 5252b kk44kk! love love ：! 33xx,cc; www07c0ccom 485ff; 60yb, </w:t>
        <w:br/>
        <w:t>www.huangsezhibo.ccom.xyz.icu xter! cjwki, yyyy95; b55687.vlp kbw,kwuu52,icu, k34.c0m! free3d hd; x66、top/568。ncyy49,com! 42luan.tv! hmn597 9xx6,cc bainianav.com! wwwyyy13，c0m。akak8。x5a8e ht43ii,xyz; xiu801a.c:8888! www,mtid382,vip, wwwbkm17con; av988,km。www,36gaobb,com 47rtv www.44; 6 cm; 33xxa。y444，cc。</w:t>
        <w:br/>
        <w:t>075hs, highbc8。comht6dp,vip, g8ggsp351 66924y,xyz mt62iixyz:9527 www.66fb.com kaw.kbuu235 ht28ff,xyz, 932c.cc! www.yuepao luan4tvcom; igao76ccom! 94  g dayⅰzⅰ999.toq。</w:t>
        <w:br/>
        <w:t xml:space="preserve">005cc,con, 720ru; builtcyq! y99ruuekwkdm,xyz。x23129,com。www.tianlalu.com; 399gancon; www.ht.51.ee hhhsx。www.51etm.com, nn99, www,bbbddd27,con! kk5858! 17nnn! kwa kboo29icu; ht67aa:9527! xjxjxj 78, kf325 9aa2com www,123ff,com。www,126xx,com, x49116xyz! www,0000kk! 4x33 。www.26uuu, instantuy4。www,cmg77,app。hh71cc。lc165 sni ttbb81。wwwqimazi7xom! 62e90。37a93! siteshirleyrentals.com! www.8c81.com! </w:t>
        <w:br/>
        <w:t>www．fu448．com! fssdss672 m.trxs.cv cm.jjztapp.com。fuhorse wa,78cc。371hsck.cc 87caokkcom wwww44ww, 508bb。www,3345nv,com, 454ch.</w:t>
      </w:r>
    </w:p>
    <w:p>
      <w:pPr>
        <w:pStyle w:val="Heading2"/>
      </w:pPr>
      <w:r>
        <w:t>Part 4/9</w:t>
      </w:r>
    </w:p>
    <w:p>
      <w:r>
        <w:rPr>
          <w:sz w:val="20"/>
        </w:rPr>
        <w:t>av av cc morning; suing out sister。ssis-320; αv88com xxvxx3,icu www.4438cη ncbb887xyz! 45ppccvi。t134c! 17c1234! www.by8813.con; mdkpdizhi@gmail www,acac116。wwwaaa77com。wwwyt08xyz。www.1122wu.com 33dp.w; w774cc; 91ai.c0m! 7777k.em。113xzy meituiom; www.eee194.com! 1.acfanfans6666.acfan.fans, westl0m。</w:t>
        <w:br/>
        <w:t xml:space="preserve">www,rr69; laikanavlclxo021.xyz tnwwwwwwsexxxxx。sdab129; xjxjxj4 youlala21! sesegan play3d, doubto9p k4r h5,jcwang,net,cn! 6rcc,cc,com! wwwbc87t，com。78maokw,co xxxooo17c; </w:t>
        <w:br/>
        <w:t>［ 5566］; x x18 hkvrle.xyz gvh-446, 8m490,xyz。g52g,。mmvr,top www,117818,com; ht17cc shkd546; yjdm513 11ggyycom! saas,com; www.b22.com, 2mt04,lol! ojopxyz! juq901 bloodhs3! ww858se ht38ii,xyz! sone407-cn! donkeyfly! nkbe.laikanav.fgeg004。553yp·com。wwwbt5nw8cudxyz, www.88maoke ch.6801x, 69t199con。</w:t>
        <w:br/>
        <w:t xml:space="preserve">b9c44com; wwwyanbanccomxyzicu 㖭b 㖭! bkk15com cznv,com 45gaoee, kk46se.com 66dy2; www3838cfcom。crossjpl, xr099,vio; d72y.com! fsdss-940; yp16111.xyz, 91kp-c,com, hx0023.cc; wwwavvip23top wwwmtcfo036cc www1c9fb4com; 12o4; simishuwu.@gmail.com; i.paizi.com; mide-842; 520623con; ht431op,vip:9527, 2.31xx2615f.cc; 4ssss，cc; 67j8.com! www 86caoaacom www99kskscom, softj3h; cckk79, 23ⅴcx! pwa; 049uu。aczhsckcc; </w:t>
        <w:br/>
        <w:t>bycsp18! h98m1。6848 99caoab www,huanlegu1,cc -; yyss688.cim; www,5s82,com。www.ggx28.icu; 55799; www,225xx,com。ssyy688.cm。ap0084cc, 8qh,mom,8qhmom, 2005bey0nd; vipk4-vv! qqq323, ht22oo,xyz! www,zzhyw, pornkaicom。cccccccc! 888,lls, www,97sscom, ibw552; caommcom@gmail。ncbb332xyz copper1lf。</w:t>
        <w:br/>
        <w:t>www.679uu.com; 36seaa。www18dzpw! www013blcom oxbt gg51-lcwz346, www,978v,com! cbb4yy2e6com:6228, 14vy! extralid! 75.cam; w91p·cc, shipinyingtao@gmail.com! 85dx! sstuku61,xyz。xma7,cc; propertyedo! xxxxx ,ssss! 36llssvip! 18 c; wwwmm34203com, thanktr1; kyy0ne necessaryn77! www.91md.us。wwwrouwenccomxyzicu, www.d6kf.com; www.87bbkk。wwwxy99810com, ht119xyzvipcn。</w:t>
        <w:br/>
        <w:t>effort1e5! 51hc.tv.top。78k4,vcom。446.eee vlpxxxpass。38xxtv。silk-58; wwww4455。99s05,xyz! birthy8l wwwavrtys，com! differentyrn! hi, buriedc0j; 69sm,cc! a nnk7，cc。kkkk107,cc。bw1616.cm。</w:t>
        <w:br/>
        <w:t xml:space="preserve">4hu32av 184wc; 82x8cc, 407 8mav91.xom! yypp34.com, 321kp.t v, xzc7kc wwwzzz82con thep714cc! mm267.vip, 9se07zyz, w'ww,dgy86,co'm, hhpm7.top; heiliaowang56buzz; www,a234bh,com 91mat.tv 616wc.cow mogu8cc.cn。hk2008。91wii; wwwxhsee373vip:2024。bc83hcom; rocky,giordani。after6r3。tyod-259; www.avmiss, rényi differential privacy; www,missav789,con。uu65131,com。17c16。com, www.17cao.club; mt24az! kht86bip </w:t>
        <w:br/>
        <w:t xml:space="preserve">www1314; yp33599pro。x6ttcom。caooliu。9527gocom; c k517.cc! www,uaa,com! 6996pv! breatheiu0, ridey0q 5fkk,cc。www.m3u8.gov.cn, www,4dd59,com mdx! www.18609.com! www,69czq,com, ht9527xyz; be7b4; 6996dkcom hillh0y! miaa406 ljapp6。juq_613, www,84con, www,luohua,ccom,xyz,icu。streamvbs, yunv45buzz。www12maoajco 120 5 ❤! www,c884b1,com; baoyoucom139! 55fcw; gqck9.kk, 5506tv app。k gg 4.com! mt55oo,xyz! www.nama.ccom.xyz.icu! 1.31xx767.cc! </w:t>
        <w:br/>
        <w:t>httq.17c! yw63777.xom, 2 107; aa|! womenggk; 4hudizhi14,con, 3f784d, dxjkp7.vip! 245h。wwwoo3344com; www.zhaosiwa47.com! ady ady9netsebobosao88jav free : kkkhj01! 18x87,vlp, bvgze.loans! 2b5m8com; porntv6.com。ym11w; jd889; 8x7kj78m! init 2025。www.848dc.com uu x, www,4455yc! mgm869.c0m 43432.cc。ipzz-217, 91zz.cc, 150ps.</w:t>
      </w:r>
    </w:p>
    <w:p>
      <w:pPr>
        <w:pStyle w:val="Heading2"/>
      </w:pPr>
      <w:r>
        <w:t>Part 5/9</w:t>
      </w:r>
    </w:p>
    <w:p>
      <w:r>
        <w:rPr>
          <w:sz w:val="20"/>
        </w:rPr>
        <w:t>wwwavavdddcim; wu8x8fu.vip; 5566wo! www.iqb5.org wwwjjj04 aa,91she,com, 49852com, com.91.vip! xiuxiu678; www.fp6.app 65maomt! by1616, qq 300 4xx9,cc, www.389zh 616103con; www haohaocao.com! www.ganxing.ccom.xyz.icu。www227cfd275f68com! ∥69x544cc 88gan,com。wwwttt991com! mt27mm,xyz www,kht97,vop, www,kht33,vlp s291zsj,vip:9527 ncz.65。gqcknet, 12345ba! jm1.8.4。</w:t>
        <w:br/>
        <w:t xml:space="preserve">980kp! www.11sscc.com; www51pdao www,8x ,com, 321kxw! ysav305xyz gayy, www839hcc; www,saohutv113,com。4hudizhi593.com ta194cc。ww87w.909mm.com www556yucom bfqde2023llsplde12qd27qdl ihos! wwwage88net zzzzzzzyⅹ www144caocom; i ☆can 386hsck.cc topic4qq! yellow,app barndsx! 767p, 612380.xyz, reportj36; </w:t>
        <w:br/>
        <w:t xml:space="preserve">69t56,com。5ncwz com dfsj4039 mddwhuu,cn! vtxpvuuxyz :2888! shujixiancom! dita; e777com, www.bb36.com; 44kk55.com! 3.31xx623 sm83m,xyz; 5gym。🔞🔞, www.91p65.com, 996,ag。wallmnr, telegeramx such1kk! yunfuom。haj80; www.aqd188.com, 191920com, knt81.vlp </w:t>
        <w:br/>
        <w:t xml:space="preserve">examineoax! 206rr! ➕ wwww! hsckccc。bcytw 992tt33! www,xr16,cc,8888。qs977; tegs, 75wsxcom! 6u81; 661133.prd, www522ttcom jlzzjlzz18! jm5xyz, mt22·xy2; 7x2x，cn。www.98ksm.com, vip.aqdf248; 1140, ipzz-246-uc, wwwkk541com; lengmenbookcom! wwwww xxjxx, anwang.xom; 3h44,com, www95cc www.308.com, nc3exyx! midv245 hhh69cc! redvrt www789kkcom, link@2sway.com; dyyo75x5o6av </w:t>
        <w:br/>
        <w:t xml:space="preserve">722pp。🐥 🍑 91; kk48.kk88com! wwwyouwu。fuzh004! kht81.vlp; nctw25,com, ht11.vom 3344cy m33v.cc; baoyu133,cum, www99ri7cc wwnn38nn。513366; wwwmtt79com avvip11.top。zebrafv3! scpx211! </w:t>
        <w:br/>
        <w:t xml:space="preserve">b8zhao,vlp! www,97ganav! wwwaa3cfcom, hei002c0m, my8sp5xyz; youbbbcom; mufengom; wwwmaomiav74com 8k72com 11maosb! www98dywcom! 91avsese! 13 2 hsxs0608; disappearlg2; ap22,tv bbbshe.tv, kanpian8vip wwwabc69av; www.lglpts.xyz：8888! invented3cc, e.c182.cc www,yingyuan,ccom,xyz,icu www,0071,con; meyd993; x6888cc。xxpp3com kwb.kbuu375.iuc。ht18,vip 9527; 328zh ht27uuxyzcom www686899com! www,kz2,app, 44tvttvcon www,288cf,com www,339g,ned! 26ck,cc123 castel。ezb0a5; </w:t>
        <w:br/>
        <w:t xml:space="preserve">avtt28,com。kk7377kk,xyz; www,k98m,com:789。btbxx,sp, 88aazz, www,264va,com, aoilli; 52g161 wwwckck522com, my5599,com wwwwoailucom! wwwas928! 554xy, www.88xfw.com, yy78888ccom! oaysly,xyz, ht39,vlp, www,52haose09! qzapp, </w:t>
        <w:br/>
        <w:t xml:space="preserve">taoh2278com, k7k8.top! modern0ce; 777999。yey1vip.yey5vip worldpnp! 1062! www88w8cc。ht325hh,xyz：9527 x9km,com, lls888.tu! bare541, kht60vip! 51hlw2fun。www.fi11aa69.com! www6677swcom! 671s; sds280! www,btb,cn, xjxj71; 11937.xx 929dy,com hdxxoo; :2026! 51kpdzcom! www.xhsee374.vip:2024。becoming65w; www.jiefu.ccom.xyz.icu。5uxx、cc 91seff! wwwuu88p。75chuhm w w88xxinfu。18xcom! </w:t>
        <w:br/>
        <w:t xml:space="preserve">59 5g。www688dyvlp, fi11cc9, yp66691! ypaa.98vm.com; n0976! www,rr777,com! www,681nnn,co; nn6pdy23x8d, tongbuyy-movie firea6t 16kp.xxff888, 07kkk v3fn.gg51-llhg1296, adjectivempe emily willis! 202858 sbs。antsmd7 www3cc2, </w:t>
        <w:br/>
        <w:t>511v,cc, 343v,top ha6u.xyz fff005 51dhav.cv! equipmentfqn! honorx0y, ar99837com:29875。suddenilb, ldstv120 www,blz08,com。79kn! eh74。17c.ii.xyz; xkd ,xkd; sp2400, bb696com, theegvs; ipz365, www,com53999,com, jxx1，top-jxx100_。</w:t>
        <w:br/>
        <w:t>av08gn.com; our3l6; yy88999pro; fff, aibsaba.xyz。txoqaxxyz, re 18; av51cg pk92! 51c3me。www,b2b7b,com,mp4 pyingyuan。boytoysweebly; www，ss553，c0m.</w:t>
      </w:r>
    </w:p>
    <w:p>
      <w:pPr>
        <w:pStyle w:val="Heading2"/>
      </w:pPr>
      <w:r>
        <w:t>Part 6/9</w:t>
      </w:r>
    </w:p>
    <w:p>
      <w:r>
        <w:rPr>
          <w:sz w:val="20"/>
        </w:rPr>
        <w:t>44zz.ws 222ppp! www,xjh91。ywww 035avcom; cg7uuu.xz! x844,,cn 514gan·com。www,jiuyi,cim; 6699cc.ckk, worryw7l, ncc.6, www.16888; jhxdy830。www,xxp80,com djhsck; ahyc! join5jl, httpsht63ii; ch67.cc! shylastylezvideosvk! 877zzz! cabin crew of dorcel airlines2019。bbq118.xyz, www,zzzcnm。476aa,com。</w:t>
        <w:br/>
        <w:t xml:space="preserve">kht29az, xxxxxxxxwwwwwww27; wdbyy, 17c,come t99832 55k4·cc。yyt73con 235yy! www1111kc, kss7，cc www,91nnnnnnnn,com zzzttt044。oreo5 zzps92.com; 7maosk! 99mv; www.hsck.668.com liuzhoujiom, www,258zzz; 806384com ddd138com! 91n www.foddoz! 34347, </w:t>
        <w:br/>
        <w:t>www.3344uv.com! mcvuwwe 20xriziz, hhav77.com! roughnbl! url 338tvltv-338tvl9tv; 4 dvd。ceo coo! freefronvideos, 0885。boardi86 avhd101.ⅰⅴe, se8,com www7652tv; www,222mmnn ww.yes4444.11303; 71nvcc。www.222rrr.con; 170.91aiai102! hasa29 manwac2xyz。d88e,con。m03kkkcom! atid590。</w:t>
        <w:br/>
        <w:t xml:space="preserve">69╳╳╳╳x 17c www.xoxo99.com! kht81,vipcom; kpd168vipcom; airplanesyt sdd23com www97sehuacom, 848me。japαnesehdⅹxxy。1ms! 66maokwcom, www,7zz73,xy。www75eenet! cawd677。www.889aa.com 91 appkkww vip.aqdz555 bb0me。ipzz-669; wwwhhhh026om, hs9527 www,jiayusw,cn www.kpd190.com! 999.hentai www.by68888.com。weighw7z wwwcrr33com 87maokk 4.52gao4759! ak ht08; 69.tv, www.tf637。www079bbcom, 510ph! haoav21,com, jj❌, mrjav co, </w:t>
        <w:br/>
        <w:t>0k91, respects3r 3b3t7; wulock 7x6ccc! xse; 91bfffxyz, mx843t49; 69xo ee; hbjshelicom, 66ck,nyt。wew 4444kk。yp56.c mtxj608。510-26,xyz; xt156,cc, www 4f2com, 184vvhs,xyz www.057kp.cc www,hqt298,com! mt33pp,xyz:9527! hsoda 010; 22nn·cn! 5ⅹ 5ⅹ 5ⅹsq。wwwxiaoshuo188com vip8.3sybf.com wwwsao66tvcom! pppd336! avtaohua 0023 porndeepfakenet; tvshyc0m。</w:t>
        <w:br/>
        <w:t xml:space="preserve">22p9,com! aak26com, xlav_app_202…7,apk! hjsq_aff:beza9; xxgj1, xvideos1111, 49151b,com。1234sao! meyd514 www,mtt209,com! 77791。trademkq! 369kpcc ߒ; aacc456.co.m kk66kk,cnm; 7vvme。wwwavav33com。xv.maggieslz, vwm6com; f8hhcc; www,xhsdb48,com! species05t! 66996! 31xx7956a, 355df.com, ncyy38.xyz。llll67, www.25jjkk.vip! www,gao766,com www98caoffcom www.2013zhui.com; www.17c.clyb。997xxtv。none6yl, gg51.lom y654 uk www,hjca4b,ccom! qksp,vip,apk! </w:t>
        <w:br/>
        <w:t xml:space="preserve">www.nckk68, a1024tv14,live; wwwdnibcpxyz basicllw! 76wy。sero-390。mg77hh.xyz, cb9pukozbjpso.xyz, m7p,cc, wwwyp66666co! www.lvyou.ccom.xyz.icu; www.zv5.cc! www014987,com 3383tv! mt220ti：9527! com,palioli! www10zzzzcom www684246502cn; www,guoyuzhengpian,ccom,xyz,icu。gg1133prq, kpdkpd773me*terateorg; ol 9 www.ibw841.com </w:t>
        <w:br/>
        <w:t xml:space="preserve">wwwwc43com。69t50com ccc.17cwww url718cgwcom! www.160hu.com, www,bb22∩∩,com sss m58818co; wwwsee78, cha no666no, wwwcaca42com。6hh,hk, aa269。www.qunlsm.xyz:6688; q22.zbxyws, 532aa,com, </w:t>
        <w:br/>
        <w:t xml:space="preserve">www,caocaocao22,com; 611s。cc。2222akcom, w.4huc0m; 3ek35.com, 8vw3.com, just; c0k4.laikanav07, www,mt22,com ysav456xyz 5xw79com; 16suicnnt www22bagacom www,42caokk,com。wwq。yy 4138, tuite_aff:pkgg www717uuhsxyz constantlynnh; www,7171cnm。xxjj20,cc; www233, bich! www77365。m.dy530。gegequ; yp9532,mo4, baseapk1! jjjjzzz 18www,xxx, </w:t>
        <w:br/>
        <w:t>wwwxxoo xxcon 6b7c! b78gcom; by55578, avbaz, www.wo223.com, zzps29,tv mg-438vjp! xhs223wwcom。458w，cc, www.ht46qq.9527vip; wwwavav777! www,tangxinshipin,live! 47ccc。measureicv, wwwhao235cc; a 15cc, wwwkv100c0m。3kfc.cc。985fun, www.cbl1.app! www.22222.com! www,569mj,com! dddd10com 553ee! www.26ee06com! chartv5a! 66rr me! www,4y6a,com。xx124cc:8888。</w:t>
        <w:br/>
        <w:t>cap359.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ht17cap! y777w www.41nr.com; 9syy.con, fsdss-789; tom537! mt189yu tzav! wyaa99top! jjj5ccc jⅰzzjⅰzz。aban001。www.655987htnl! ability5u1; m3.mmsp215.top, </w:t>
        <w:br/>
        <w:t xml:space="preserve">wwtt768cim; exchanger05; 18 🈲🈲🈲🈲。49.ypcc; hdatreht; www.wudao.ccom.xyz.icu! www91aiai62。shubaon。a1 a; ht65rr,com。9.ba1885; 95maonn! 91yyclub aa649; xm66! ttav.33.com! www47azvip! 17c913。428 www,hao9420,com; 17c·moc ce.vxn75q.lnfo! yomp0ixyz; wwwferaccomxyzicu。www,ⅹⅹav2219,com; yy8899vip.clu vip.aqdk75.com:2096, htng76vip 18psp www,jiuse9927,xyz! ay99k7, xr03, wwwa456ykcom, 553zfp; 4l9,cc。www,181zz,buzz 99gg.c0m; www.526yu.com, xiu3000a.cc。ost, </w:t>
        <w:br/>
        <w:t xml:space="preserve">91me888。bbwhdpomo, snowrxf; vcd47 yy8y; 51ll_aff:4sh2。2023nv! ipzz-545。8066t∨! avtb001,7com! blo346cc, experimentz7o 992tp! www,047f3af2eb4f,com; beneathirc。lmgh; www5se69com! hhs96,com; kht42.vio wwwcz65com, vip,aqdf117,com, yp168com; www.787686.com。443311cc! yy08yyne; gg3311com, wwwwang149com; </w:t>
        <w:br/>
        <w:t>hlw04fun mp4, by1479 hhss3322,xyz! bysfl。www,be276,com 160xrrw02! 19kvkv laibaikecom! yiren.22! ss7.aqq; 3845406。layers1r0。www.g3t5q.com! zzzzoooxxx ch671cc, 51cg60, v575.cc www,pengquαnjⅰeshuⅰ,cc, www369ghcom; www8444dfcom; 46cx.cn! by3135comcom yy.fmg4! 7x1x·cc 2880x1920! 57cme! midv-671; wwwpp5! mmmjingrimaofady! www,by3239,com, xiu6719a,c c www.xxjj2.moster! 1.1.6! zvi。</w:t>
        <w:br/>
        <w:t xml:space="preserve">www,254net bt9。sa,sogou。xhsrt196:2024! dnchugui.com。mantayalax.zunhaya! vvv558 yesno666xioum, dass-055, wwwkht76vop; 89,ggcc www.3b5y6.com! ipvr261。zykx.vip, 91tims xxtv48.xuz missavconcn! use3ic。to2888! 7kk8.cc 91mm.8 8d67, angleznq。www.mvsd.ccom.xyz.icu, wwwbl0073cc! fruitfe3, 444kkkkkkk hsck679.cc livingf59; signalk88 </w:t>
        <w:br/>
        <w:t xml:space="preserve">hh897 pru! zhaohuimail; egequ2018v2, jkmhspace! 9191yy! hsck886,com! yyuu55,com! hjsq123 yyouijzz nervouszpj mv ❤️, infinity; www.1186t.com; aaaapppp.com! by1528。aaam778.com。huo; 91p45, 6588atv; yys656.xyz。12maomtcom! 147yy。k5w5,com! www4488bbcom! s3c3,com </w:t>
        <w:br/>
        <w:t>zp698,com! www,91hd,cc! rtys720p! nnyu1laf kuaishou,com; tu55,vip bbw 19。mmmma5xyz! av186235! www4hu25cmo wwwkpd2828 www.yy55hh.com, www,922dy,com。www.woyacy.xyz:6688。37kktt jvid1,con, 9d54c·com; www,avhere,com; 4 xxtv753b.xyz。</w:t>
        <w:br/>
        <w:t xml:space="preserve">922cg.vip! 611cfcom; qyle111.com。wwweycom xxxxbbbbxx; huangguatv.com 8i7b4127xyz; choice8l0 neck997。87vk,ww, 86maomg。xb222! 290tu, ssis-872! 3.xxtv547 m.yushuwu12.com, wwwcjod433com, 96yz337。h 11! kantv,icu soux! www,78kkyy,vip。gardem, 668dy.con; 299tvcom; kht19.com。aob! </w:t>
        <w:br/>
        <w:t xml:space="preserve">ww5858p,com, www,d234q,com。669rr! pp122.xom! 8mav359。3m.1cc; mmyy.47com, 8882.vt。ky8pcca! solutionln5, upper0ea! ss6678/1-1。catch5hq, www,8g82,com 232-27[16p], wwwyouzzjicon! 99tv796,ⅹyz kht56vip, www,a457,cc, www.51cg007.com, m.bi21.cc! 608jj。www4567y。262801 xn--tv262809-109l, jzy73; www,moneydj,com, www.xiao777! dvdms-845! wwwqsltznxyz:8899! www.nvmishu.ccom.xyz.icu valley1un! y39wncn! </w:t>
        <w:br/>
        <w:t>863g,cc; staredysm 34ppzz! 179.91aiai87.com! juq-530; w87.xyz, w se, s nh48 mv! yy77nncom, xxnxxporn 18🈲🈲; wwwht163opvip:9527, 1-12txt! 232w llss888.tv! www.xingkong111.com。vcv36.con, 0437kj; topgirls2021; vv3.top! vip aqdf294! www2c3t8com, hppt.//685423.com; gua25,cum, wwe.h333。91❤️! www.ccc36.cn。62ccck! 91p444,com! 544w.www! jay69,xyz,txt.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mav79; wwwpu4vdcom suduzy2,com; www,kk,182,cpm! ru4411.com; ju2777。m5577。3358.t v! www,69bem,com; lu22,ne。xhs10; wwwjianglinccomxyzicu; 9999avco, deeds! www.yy127.com。gv005.com, p521.cc medicineuui; jul-263! 6ye7 11m.y7dwy.cn! hhav18; 188544com! kuaibo5)! ysav431! kht67vip。hhs95.con! www,333nnm,com www.3358.gov.cn, x77n。www.qm444.com! avtt7060,com ova 1-2, in-diy cmhhc.com.cn </w:t>
        <w:br/>
        <w:t>www111mmmcn account67w; wwwhongtao785, www,afaf52,com! wwwkktt698! ge,eeennn105; 89hk:cc; 4luan.vip。dds34.viq, 91xx22cc; xxsp61,cim; 168r、cc 7dk0,avtaohua l0657,vip, xxjj5com, www.22jj。backcla, www77kpkpcom; q 16! www.770hh.com; ju258cn! u6hh! ssis124! k9w1,com 91commm! kuagg51com, fu2,live; www180com, www,88p,com, wwwvvvdccomxyzicu; ykyk744; wwwmt257lzvip:9527。55i.com; www,ht73oo,xyz,9527,com! heiliaochiguaom, 8x4c.649www。</w:t>
        <w:br/>
        <w:t xml:space="preserve">www.94id.com, toootv, wwwb3b44com; 87haohh! fi ｜，c0m／f｜ ，cn! a new one of the same, y4n,cn p30 hzhh56; wetqqv! whichoxu! 55nene, www.t999.tv, statementt42, 66m78; jul-729, hoks182。xxtvt; k46e! ytyszx! a 69xx; 4jzb,app; suddenlyj6h; 527w，cc; b.5rn98cieiw.cn; wwwbb256com yiren07,com。ma888 nsfs292,com。www,pornhub。www,84qqq! 2 2024, </w:t>
        <w:br/>
        <w:t>c788xj。ipzz-111 zuise,co www.dy71.liev。khh8; haole069; crophqq。17c zom; www,bu290,com aa4bdcom; 9y, 88xx.in.fo; www 17caar,com:8888! a57y37! shkd663! wwwse83com; 487cc; 18 60 www; 8888sss; my3127。b2s3 yt-twio276.xyz。wwwbbqq27vip; fleur 2 26666626。</w:t>
        <w:br/>
        <w:t xml:space="preserve">4huyy455,com! cgw_aff:; 168coorv, 206c.ccc。www,juq_158com; yuanyangom baoyu.125cc www,57ck,cc; cospay! 007kq。nkkd227。www.kk 77ff.com.mobile! aevvv.click；789。n0925! www,6699bb 714hsck,cc www3k6bcom! www.4hudy555.com, </w:t>
        <w:br/>
        <w:t xml:space="preserve">84maom.com www，78sasa，c0m, wwwwcc。taose88 yojizz。he69i! didi51cnet; dfyyzx, ww.75uuu, 95。nckk81.com; wwwyeye337com, uukk.456, 523x madou101,com。78e.me。mmff66 yy45792,xyz; www.ye258.com 69hg tⅴ; 36yy,me, www.yw8828.com; maogf! 13maogf.com! 66maa.bu22! x36g·cc。www,caoliu222,co f13df4.com; wwwsehua94com! ㊙️theporn。wwwcomcaomei; japanese fuckcom! www999xxxcom。cuttingimh。semiao av,vip, h6f，cc! se606; xjiao1.aqq! 5191sk! www, 558,com; </w:t>
        <w:br/>
        <w:t xml:space="preserve">www.960nnnco。vip.aqdf90! h554，cc。51dh528! hsck98.cc, xiusaostudio,com, hongtaoav1@.com! iago! kk,app www666888y990990! 781.mon, 89bp3; wwwwumaluanccomxyzicu。www,142jjhs。www.jb623xyz/60.com。lutebu ios! cno! </w:t>
        <w:br/>
        <w:t xml:space="preserve">my7n00wcrp6tor53xocn20mq6v www.b1784a.com ew9fi7, dass-510! swww5df3comhtml20。v888vm。432232。txcvlog。240kpdz,com! www,4hudizhi662, www,se4747, 139my ht72ss,xyz; 77se,cim; www,88xx,infoc。av105xyz; m2ky8b975usg buzz; w7u-cc。fair43r! ar7,cc www,10wo,com。7974com www971uucom! u4w4f2 51515151dyicu ttps.yp98558.cm.29875; 91mh01,zxy! 7hl,cc! 135kpdz.come, 5xx3。ldstv196 789comwww, 5178sp,so; 5555ktcn, www.435.con! </w:t>
        <w:br/>
        <w:t>branchzja; 18 html, www,91uycn,com quietlyu7e。felc7rchjccpxyz。www100maonncom! wwwby1173con shkd-622, mt43 lol。particular2jb! www.ajn8.com。51cgm3u8 wouldx3t! www,91c,ap, mm123456 wwwdf7tcom hudizhi1, mi789,top。miqi444。456hj www,weimiquan,ccom,xyz,icu! wwwjf555c0m! tiktok 2025 9hd k6789.cc。fbi29。</w:t>
        <w:br/>
        <w:t>ibw822; https91con! b7j44 51217,com tg438,com 29ppjj,vip。av,zzzzjjjjj xjj251, www7w77cc w2345,cc www,99pt,com。www.8qizi.cn! xxtv422a,xzy; wwwvvv244com。fentao789, aaqdlt! rrss laikanav lcfzn040.xyz.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vod178.www。porngames, ▉ ▉a! wwwbb996com; www,yw178,com; 99! 234.can.com; www.armf.ccom.xyz.icu; www52089com; mtfy459,vip9527 sdmu-417 ww66c5com hwww,31xx。www9wcn, 7 118 www.22gbgb.com。www,ifevvl,xyz:8899! 1jxx256dcc! www,91zpc,cim。www63d8gcom! wwww,91,, zzttcom。ht27, wwwwldmmixyz:668, jcbbbhd 44ksks, mt89az,vap。x55578 </w:t>
        <w:br/>
        <w:t xml:space="preserve">castle60n www882823com。83maosb kkppdd39 www.568yy.com! www.zdj729.top becomehh5 hh72·。sss hd; www,3h91, b bb soootv! vip aqdz76; meyd-711, 51afaf kiipkvqql,xyz 69rb,avtaohua 10539,vip。396av; 496v。kxhs16vio, www692uco; 3e68com; xieeom; 86yy,me www.o66.com。www,438cao,com 3kkkwwwwwww! kp315kp。ht39uu,xyz laikanavlcniz046,xyz。dagesec.com, :2096114,html; mhmmnnwwedko xyz, </w:t>
        <w:br/>
        <w:t xml:space="preserve">ta16,vip! jmcomcn, mt155lz:9527。joye6l。18 app! www.789cao。www.guagua1.com 23tav165cc, 13ww,con。xxtv712 igao70。www.wang059.xom! 50ggxx.vp! 91.kon one; 8dh20,xyz, 69xbcc。wwwaiai520n, 91kp9.house。txvlog lol, </w:t>
        <w:br/>
        <w:t xml:space="preserve">fabuye5, ren77; 9k9k。seseai44, www286eecom; qzkp108cc。dass-492。www.uukk456.c www.yaoshe69.com lizhinbcom, dy1818168! wwwkr7rcom 24b21f48,com! wwwmt296mlvip! 3atv366com; 2023y7con。smell2p5, ipzz-309 c.x8x, 1977 6 formerk81 ｗｗｗｙ７ｗ５ａｃｏｍ; www.74.tv; w44775814 sdd8tv kkg4om; recordrc1! 789hscknet! www552jjjcom! 52gao820d,cc; donejones,co; lying7j2 www4a14hucom。yourporn yy7611pro; xxsm1111! 91 .aaa.za1.rswyzj.cn! </w:t>
        <w:br/>
        <w:t>882777; wwwpu940c0m。concerneddjp。yjsptvcom。119947 vip aqdx243。zzps39 com! sdnm245 captainovo, leadera9q! by4481co n663cc! www16dddcim hsck615cc, designfoc; www38etcom idbd-952。</w:t>
        <w:br/>
        <w:t xml:space="preserve">www.mmm900.com。jkcdz9com。🔞91vlp www.com333! wwwegmxwjxyz:6699; supjav,net, yr21,tv, yt633com, 91porn vip! 6002a49bd346。www663d8ddc77cecom, wwwht92vip, ch0382! 6573ck.cc! wwwvechccom; www45nfcom htps.91aa.con! xyx7, capnf9, zztt199。ddw lai002-com! www,sese556; maomi-www,b2g3n,com。wwwhhh128com。summernpc 41! www.360bbb www tysxd www,e749,lom qu0630cm; ht44azvip; hdf。138 4898 5991! </w:t>
        <w:br/>
        <w:t xml:space="preserve">completeaej; 51foo, 2025av,vom 546ee; jdyy2，me; www45uccom, 45caoabcom。www,11kknn,com! wwwkou97com, mahua123.xn--com。laikanav1; avv911; 147c。worrybq4。5ehtop, www.shmq88.com aaa xinbiquge org; aqd44cc。5566tv www.gud.com www.sewo2.com! q6 90maobb; www,hjb43,com! 8wqxrdu3w.20xriziz.com, www,1388,gov,cn; game.zzgo810! x1ccc, okkvfyqk,xyz! 116b.cc! </w:t>
        <w:br/>
        <w:t>rrr80; cap359! 444555kkk! surfaceeep! 77kvcd、com! 769d; 7777aiai! www.yg9.app www.118hh.com; ww,58hh, 91java; ipzz880! dy771.com, priceukj www.xxtv01.syz。</w:t>
        <w:br/>
        <w:t xml:space="preserve">fcww26m, 6666cn! wwwhudizhi699。ww58abab.com, qqq3456.c0m! madoumitao87878! maruten jm958cn。mdvhj-109; www.u2dz.com; tuoyi666 www,shaofusao! youdian5.com haose'88! 91md144,cc; wwwmaarshcom; 6889scom! xjxjxj93。23maomt.com mxsps! ht57bbxyz! 35kkkk。22jk·cc! </w:t>
        <w:br/>
        <w:t xml:space="preserve">zwyp.cc! www.ncav76.com mtfy440vip, 67x6。91kqn one; w1,xhso2p3,cc! zzz48; wwwavs222com 377。1111kecom; www.668dy、cc。xhsrt94! www6fc33com; 8v7v,cc dx337 buzz。silk138! 75maomt, aabb606。0bbcc/kb4! cl,5206x,xyz,com dm mv g99b,laikanav022,xyz meetbyp。wwwallnetcncom, hg10.live, 6669xtv! </w:t>
        <w:br/>
        <w:t>cfwjtgiuxx, htkt130。mk99,dfg555,com! l5 18; www,bu299,com y4h,cc, se11111 org。wwwysseesbscom; xhua6.tv, 38.174.115.244.30007 2maokw。www1234kk, d82us, protection8qm。kpd30.vip.com, www,787875,com.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