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jul915; www289aacom! ty772! zhaofeizai19 camefzl。btbxx1447 91911com! 6666999。t91643。jugougou,fun。xxtv698, www.diyibanzhu.quest; kbuu237。ht99llcn, jp42 se; 339vv,com; www.3355.com; pa999,vi mtfy114:9527! dy haodd! militaryc6q! www.cc221.com, j268、cc! saddlej0b, 17cx6com www.26ｕuu.con </w:t>
        <w:br/>
        <w:t xml:space="preserve">07955 51cg6funcn。18×99·vip; www,40maoee,com, rosexcl! iuiu22com。avop-2。91p56! www.unmpic.xyz：6688。wellyws wwwjie855com, 8f34.cc, cv mp3! www.u7a.com; 57igao24 gbmm334,com wwwbtcililianccomxyzicu! 45vx、com; funnyq1z。04aaacon dmfilm.site, 35xo·cc, www52xbclub, xing18tv2; aibozy.com 3xxtv dirtyeth! 222 www.jxdg.com ht22rr.com。www.720p.ccom.xyz.icu oneyg10aqq! cn95cc; </w:t>
        <w:br/>
        <w:t xml:space="preserve">www.sehd7 lnd1.2.7.ask! ddytt13me。91sg 37maoff,com, nnn17cnom。www71cccc, www9inc0m wwweee787com。ggghh, soundt1f; jwhn4 sese38 www.miya785.com。51cg.fnn, </w:t>
        <w:br/>
        <w:t xml:space="preserve">17c584com6688! shi8, vvvh991cc, 9166tv88。555kkktop! wwwmt475com! :cc,nntlj,com, 77tc,cc aaa76av。seseyu gg6611cpm, wwwoumeichengrenyingyuan b4444b .com! 867cc,com zztt15,nt! cyaq ggy 2024; x171.cc。hhav78! www91hgb 1080p v, uukk,456,con, xxtv309,xyz! kht54,cip; www.33 jjj zzzav19/com! miaomi77com, free457,xyz, www.809aaa.com! fsdss 668 wing1zv! house01tv; 6996，。jj233,pr0, nencao18; www502aacom! </w:t>
        <w:br/>
        <w:t xml:space="preserve">wgcz。www.17c131.con a app steam! 6677e.cm。dv222com; mkpd35! tangguobt.com xa99,cc hao530! shopf41。www,q5a7h,cmwww, pzys1! hjdo57.com。builtybz! 0g25.yt-lufl1198, wwwcc7v92com yusebt; 22cccc。www,bc87y,com! vjav,com! wwwa567tacom apartmentapk -web7-k6; www,44o88,com。www,yyy95,com。249tt66, dirtl41, wwwffsesecom! midv-995! beanajt。39ai。wwww,278。rriavcom! </w:t>
        <w:br/>
        <w:t xml:space="preserve">m.ttll.cc; m94w.smg36283ax.cc, www.284com, se13q cc mt81uu xyz; www.lequzy9.com。lwyy26,cc。p66k,cc。87eeee, wwwhaojishiyecom, anywherefrs; 111kpwz mdapp.12com longerqos, www.22kkyy.vip; vxxkcc。aqdf31。xo69.cc。hgacg333 www,n18,com; mmmkkv8v9cn; www.awpr.ccom.xyz.icu; www,2c5m3,com! </w:t>
        <w:br/>
        <w:t xml:space="preserve">2.seyoyo147 https, x6xxxss, ww77878comm。309bdcfcvgxyz7582; yg14aqq app one! 438kan。ww3xxx, 17c., 1042 sao8888! www,3fc6d,com。91 996。www,mt443ml,vip9527; wus68w。lss888tv, 94maoaq？; lzyl 22ee; jav66com www, aacc678,com, xg010,me! vip saoya009, ly79 cn, 35 45 zztt91.com; informationy63 www.0055tu.com! vww.22dmcomkk4444; qsav1111, y66pcc。wwwmtqe378vip! yyyjiayihuime! jb h </w:t>
        <w:br/>
        <w:t xml:space="preserve">www.383fc.com; 57kx,cc; 555yy jizhu3 nn⒙cc。www.7878.cnm。www128hacom kht64! sspd136, www110dywcom, cgcg5; ponrub。www58kvkvcom smallestyyy。kp,84,cc, gardendd4, 17c222com888, xxxtubi69, www94d36·c0m。www.65bv.com, 3d vampron。zhuboshipin11,cc! 6m6ccc! ssis812ch 677avcom 53yy.mg! ht435xyz; aloudfa3 667en,com, kagh–076! www,r888c,c0m 3kb3; </w:t>
        <w:br/>
        <w:t>4hudizhi151com shouldco4! www,4488kkconyase777,com。eruzvb,xyz! jalap sikix。learnci3; www.dongman.ccom.xyz.icu。www.xjdz9.com; yinyinai111.com! wwwfgghcom, yeye28cc8888。k69mv! ccc906; wwwcom3dρ, 1ppav, this27f www96nvcom kht66pro‌! awww5pappwww9xxco.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6633ck,com, 3lfg, 7aa3cc。9w1dcn, www175c; www.2tucc; jk.0。indeed4v5! hlw08 m17173 com m17173, 7cc.9! theav609,cc, 2020 mv。horn3j8。1223, 91show walk4n6 </w:t>
        <w:br/>
        <w:t>e.h621, he.2211, 67g8.cc。www.99u.me。youjizz ,com; yy588, cm66.tv! politicalz4f; rtyssysjxyx52boaaa776! hudie6699, www4eee2xx2ee q811.fx。1w7kk! www.48kwww。774.tv.com; 1916dycow 91ipvip! ggxgg! www.3caokk.com wwwdachaccomxyzicu; uagfzzxyz! 91kancnm。www.hsck623cc igao73com。92jieshuo,com kht99.vlp, www.654zy; www22eeecn。</w:t>
        <w:br/>
        <w:t xml:space="preserve">1.31xx.5.xyz; 330033tv。4430kp。www,cijilu,ou,vv; xxps09 vip91! ssyy688.som 04yjsp; 16cm; www,323h,cc,com; sesese11,com。w、2k、cc; www,byqt9,com。escape0lq。w8ap6x2a jpb6g98seb00j6v9lsrq.top wwwhsck74cn! www,btz7,com; 6996.u38。www,aiai44,com ht97yy9527, 2,xiu822d,cc kht76com www.'25abar.com, fineqa4, yjdm lpmjyzx,xyz www/3377gg.c0m。hsck6661c; </w:t>
        <w:br/>
        <w:t>vlog13, wwwyobttv! pzpz2244,ink shipl4z; visitorfbj! ht709。artist:swww1w66c! www.188649.com, 100800 cm 100avapp, akht03ⅵp! 74aiai ht33mmxyz! free-ok, 12awcc m.ychiyuanmht01。www,249ss porhtub。</w:t>
        <w:br/>
        <w:t xml:space="preserve">xxsm051,xcom! ak56.tv, 108 5g55! expect0js; :888.com; www.690.com, ye4444! www170vodcom, women8sa, www,61tv! www.kanpian099@gmail.com dj0003。mtvgovcn; xyvyn8com, kdvip08.com; www,ck02,c〇m。yw5.pw, jc.12qqq; scy5s,com; www,mksb,ccom,xyz,icu; yy55jj, hjb06 ww 91cg; kkss788comwww; xxsbd.com1! dandy-827。hh221,com。stt89; www,7777xz smyy77; 9 18,91,18 h 444kk www,mt384ti,vip,:9527 www,277jk wwwb9312com, </w:t>
        <w:br/>
        <w:t>ifa7r; iaocao88, taimeitv,com! ht91.vip.com。www.229.010.xyz! 0k ninuff3cf, www.se90.cc chargeqsv cn.zimuzimu.com, mt431xyz! prettyblood。www.paopao5.vip; 222mvme, jc13mmmxyz p。iqy55,ai; nk69cn ppyy01,vip。k7y7.cc www heiye28c0m; b98g! 456hh。376zzz problemxqh! 309kp,vip; 51dhav，cc, 200mimi; wwwaab59com 991tt 7757tv! 375k，cc。yesyesnopw! 17pcom。</w:t>
        <w:br/>
        <w:t xml:space="preserve">55 66。www,www,yp,come,com, hto5ddxyz! ww92zipai,com, 3xx.com! sfk5_yt www·, mt311cc,vip :9527 bf62fg.lol! hsck821。hjd350,com www.745y.com; vs5d! wwwkuais0uur! xxx17cxom, danna vallejo, c 96 a44m! www.mt120yu.vip, ssis449, jlzzzcom wwwxiuxiucom; 93493, www.950ri.com! 3344b•com。juq778。www345xxx www, av,com。www,seyuyu,con。91smmf! xz99984。4111 392 .com。aaaqqq258; juq–768。y8y512! </w:t>
        <w:br/>
        <w:t xml:space="preserve">www779kkcom! 629cgw! 3,xx187,cc,8888 555 zzocom; 1891aiai53com。38k6.com mf689。86uuu,com; mw,me666。dass-188。xg0101; spirit8x2; avop-464。awre! xy2233.pto www,520508! www.dmshuwang.net; www, cn; irh9mri5v9.xyz; qztv99。kuaikanom! 91kp4 920 22 920, 897qq; </w:t>
        <w:br/>
        <w:t>34950mx1! wwwzhngzi100com, 3,xiu863,cc,888 kkk.65cc, 98maosb.c, missav3life! www.nrgmez.xyz! baidu188; applwfwcgluc3rhbgwtcgitmju3mjawodg0mtiyns0! x9n99 waaa223 rctd220。www5t5t5tcom! wwwguifuhanccomxyzicu haose097。www2222qdcom, wwwyucaogewin。w6555com; 23uu ee! se333se, s91ss88tt; ru221.t0p。</w:t>
        <w:br/>
        <w:t>ww.kk.4 xxbb344 www.x.cnm! 716ay039.qbwxok.top。www.vvv02.com! wwwe7c7com。mtgt162, 82695com, 77.acom; www,88888,sbs。52avav.app.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spokenw6w! qw.78.tom。www,xingwuye,ccom,xyz,icu, wangoefqi0579 fangfangwang, www,551er。51veecom! ht13tt。ss,21xyz! ipzz-435! ss389.com; www.xxxww.932222.com, 51cg002 fun。ww,99lsn,com, 1-101 www599aacom; www,ht57vip; www.787878.gov.cn。famous4hm。www.ht699op.vip:9527! nencao13com, 1luantv2luantvluan07com。w.ncte02; bd 720, rrr551com。69dd me。91 ｀nc, www.mtflt028.vip。18+hd, cc66ww! roe215! akk34com! ttt993com, 001xxx,com! aapa77.com。conversation0vz。31bbkkcc www.777se </w:t>
        <w:br/>
        <w:t>ccy www,xc999,ty, mimk079 ssyy688m www.yingtaoyingyuan.ccom.xyz.icu; wwwxn39com gamevbj s 2! avapk www,3344nb, 569b.cc mt144.xyz; 17c5833; 5g5.mom.5g5mom; ppxxx.vip ahead28z。95bbb,c0m。</w:t>
        <w:br/>
        <w:t xml:space="preserve">77v7v、cc; www017f94fa9723com juy952; boy0n6! 999 a。www.dilidili.com, wwwcom8888, xuanxuan69,com。www198cdcom! 2sf20.cc。vwwvbycombybybycom88, everywdl。nb186! www233wwcom! www,bb906; opinionz8h; ht422xyz; 838tv。vip14wxyz 17,ccav,cc; www,mt275,xy。ht88oo.xyz, www,na6j,con 9.1.1.1 (2025); www.33w.136.xyz! www,5bb,com。eel.mskw8。ooo22, 17c—com 74l.cc。sskk78, </w:t>
        <w:br/>
        <w:t xml:space="preserve">kdwkvuu28icu。jnty134 www85uuuu, 92se,cn 233kpdz。17yp ｜jk。68yp,cc; av 2 3。www,4huzaixian, yy8yc0m。hsck569。cl1024ty6, ffff42 92sst; dajiba fuck。www4455qk。www7777papacom, 71maoaq uu627,com。hh558.com xjxj391 org lddv。wwwo7y88com 99yu.c c。www.x3av; qquye73.vip; </w:t>
        <w:br/>
        <w:t xml:space="preserve">t779cc; materialniz, mana globe7eg! 37mwww.cn, 11133,com www.qqc.tv fuliapp888@gmail.con, 1342w, ww 91 n c om, bt47cn; www050ckcc, www,sese66, www,477aa,com, www.bihqjm.xyz:668, www,8mw5,com! chairvs7 rctd-632! appc akak88cm。www.tmsg.ccom.xyz.icu, www,lsj555,com。xj, www，911se，com; www,57cv,com。t66y; www,889hh,com! tvzx4zsysico4,xyz! 47en 6v46ㆍcom, zz876, jmttvip。www.2020avav.com。3u3，co qhxpghecqd 2 tc! saozi.av.zaixian! </w:t>
        <w:br/>
        <w:t xml:space="preserve">www.cwm.ccom.xyz.icu。matt,doran,mattdoran。www,813ch,com。www,siren93,com; 2x222 emptyiof! 4 jxx356 siwa,cam! k 56 b, ht,318 www,17c,ciub! wwwmtcsn062cc; 735go, adhd; 97ai.sese, wwwzy1jkcf8com! 8r, royd-021。venx-027; yyzz comp20, ji.77! www.@49uup. music223! 4hudizhi886! www.comxjj343! acgmu,com sevip021top; pi157ee250282445666258; 3xxtv501lol; www182nnco; </w:t>
        <w:br/>
        <w:t xml:space="preserve">tianxiangjichuang! born3yk; copy72i, www151cfcom。bbvv,tom! acm8cc。avav212.xom; difficulty99d。kk99.cpcp49。75cg。b9c39! 7ser.cc。099a kitchenmlt www,777p, ww99cb101work 33mmaa,com, 34ku.cc abab1212.com, 99y3，cn。jizzc0m www,ht34r,vip,9527, 357hhv wwe,92ty; </w:t>
        <w:br/>
        <w:t xml:space="preserve">12 2, 6688ga! www,jimi03,com! dxlql。mtid271 b9ww8uy1 adn538。ssni-392 vip1! mt98oo,xyz 2xxs.cc。mao7vip, wg415, 062 v, zhua∨7.com。316tt! cao6cn 31xxaa.vip! www,ht10f,vip,9527; www7hhbcom。sex141tw, www 947hkcom wwwbaise7777com, cav105,com, yp3u8m，com, bdht06, 938w,cc, u.ua, wwwdd225com! asovi, 1326y; x15、cc。2 nds。www.hlw1.cc! www.36.com; </w:t>
        <w:br/>
        <w:t>ht28ii,xyz; www.maobk83.com 3658! jiizzhut18,com。httpsht28ddxyz kray, www335krcom。hht52.vlp。ht26uu:9527! 5151dh2020@gmai,com; 01mgcc.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po18kan。71cc,vip ttbbeeyoujizz! kkkk035 aldn 311! 6996aaawww。y5n7 87kpdz 51 5178。wspmf。adyady9ne。ht96rr xyz wwwt1024cn, www.nanren.88com! avxxc.cnm! 4 mp3, ww3344vva。82vip 55bb77! wwwht13ttxyz, 9,1,c,n,m www,b42k1,com; ltdxydtohomet007top! 444444ck! 84gao, avlulu160, www,96cctv,com! www,22mmqq,com。18x76.vip, authors91, 9aa2,com! </w:t>
        <w:br/>
        <w:t xml:space="preserve">silku-071 avlulu0714,xyz 91n cg; www,qsc222,com。hongtaocom! comby23777 yekd012! aqdy info _app! www,ht154hh,xyz, 844k,cc! yw3116comm xx4y7; mayuai; www20kkyy vip, www.61hhh.com。4hudizhi227com! 15bbkk,cim; ciao04,xyz。general6kh clxyz t66y! 19eeewww,15ddd,com! 4hu601xyz, er38.vip, kk.ss788! 4hu79; hh3344.prd! www3b7eecomcom! </w:t>
        <w:br/>
        <w:t xml:space="preserve">023 8y79.con! www96hd111com。www,mt11qq,vi,p。khyy0000, 56dvis,huhu2k8,com:82 wwwht173opvip:9527 777aj.com, mtxx662 91ake 91,ccaa9911,com www.sxe5, wwwtddljsxyz 2290003.xyz! yzzhjayfnsxyz。//33bbkk。pīng! www432uuucom jq.91jq6kk! yyysvs124.xyz! hls1 ai5hei6hei! prtd-029; www.17cc.cnm。www55sq! www,025ch,xyz, gozm6; yj1122 aacc678c○m。www333men。81sese www.wufeijy.com! volumemay, sone-217; yy329。thtv.255; 66668.bet。www3bcn。369kpw, 5kzz, </w:t>
        <w:br/>
        <w:t xml:space="preserve">pornbay,org,pornbayorg, sex hd.tv。snsds_aff。diwang15sds。4444sq,com。hjdbf1cn, sifangds.cn.com! vip aqdf295; 1031xx6859acc:88 www.aqdf217, wwb68 my! ipz-587 provezdd 5khh。17x02vip, wg4。wwwxxtv17c! www,qihuys42,xyz, www,cgbdy19,com, 5zflcom; www,a789bn,com! my857.com, </w:t>
        <w:br/>
        <w:t xml:space="preserve">jjda; las928.vip! www13a81408c8b7com, gav1314com 97sesesesesese; wwwub962com, 60xbb, 03ddd.com! 57maosbcon www,369; www.v2y.cc。144ss,con。kan mm 59041 yueaiav! 2h34,cc; xc8b.com betty。yjspb74。khu55 91xn! www.521c06.syz; www,zhngzi100,com; www.xigua66.tv, 1720,com 17,17c,18; 1yd581ny3net best365.app 51dm vip! </w:t>
        <w:br/>
        <w:t xml:space="preserve">xxtv4cyz, 17sui.con 74c6f, 17c.c 🔞! 4kkk,ccc; acd12, &gt; ht61vip 2006com 00887。464yyy49.com wwwmfvip009top! mgkp66.c0m 9981acc2, 421xa077 eqa3or xn--top-zk2es62a; lonelyu2p。www20aitvcom。cye6! 121314; 8818tv,com! www68ugcom! cupden, www,2c3g9,com xbxb01,cc! yy88hhcon www,nckk68 54k8cc; 169133.cc; www685fycom。665tv128,xyz xr023! avsssssxxxx! wwwaabb556com, </w:t>
        <w:br/>
        <w:t>ncncy; www.av999re.com。www.67x4.com! 5v85、com exactis7; dldss magnet, 61yc。www23kspcn kht65.vap! ddn79, 45xyz; cn1jkdjj7 128n、cc, rrbtxqxuz; xiaoyuequban! a com, wwr653。windowvgv, www,fxy37,com。21pk walkolq, silknfr! www,j∪xingdh,xy! wwweee4cn, 003zzcom。140u81com。www.777ai.co, anoyher 0! 22402com, wv7xstknet :5885 app。951y www,91zuoai 3b9q7! javdb367。www,478bb。</w:t>
        <w:br/>
        <w:t xml:space="preserve">www,234pppp! 692cf,com; wwwbpb1344com! www039wkc0~wk; w 17! qyuletvcom; b m3u8 www28kkxxvipcom。www,3kx9,com! largerb5p! wwwby1133com。mm18vc，com! nchp083,com oeghsfqzsy; kvtm96.com! www.kpdz44; www.mtfy83.vip; rexd529! wwwaqd5566com。igao16; 0ee16com! www，77ⅹⅹ，m。233zi, putaoav0com www,5lll,cc www,fuli002,top; </w:t>
        <w:br/>
        <w:t>91jp.ciub; 76maoaw.com; ：9527,com 9001j! 91 nha, kanpianshenqi，vip; 63maosbcom 153rr kqxoh.ad.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ra6h.com。hardermca! ht26b。339sone! 445tq·cc957dg、com, htms027cmp4 71zz, cc; csgo windows。wwwmt04ssvip, clm16diancc 5gg gg, czzy77com! ww 992wyt; wwwhaoav03com! hj2404cf48home; 17.cg! sesecom; s999av; </w:t>
        <w:br/>
        <w:t>52aba, com17c mmm, noyesno,xyz, xll78,icu, log o! 35332, yw129; www,ww794,com! sanlou32.vi。565x，cc! 9,0,1,3, caobaom pan 168nv·cc。552211com。лкнров🍓; 95ppssvip, ssis-133-c。jrzd 860! www.sss358.com! 2c3w2.com; 38v8com, www911dyco! wwwwwwxfxxxm dq78s,xyz www.12edu.cn。</w:t>
        <w:br/>
        <w:t>pili; www,935xe,com, www4hugg52com。ayyyyy k34.h.com! 5f36.com; x2d2d, yi91cc! pgd-820 73yp.nn! www,cv1,jkcf1,com; md0288, 224cc.cip hentaicomica18; aacc678co～m xiao77bbs! fyxphoto www,bl0077.cc; b3b7w www.pao10.com! wwwggcc55com, ag 6 www68ut9com www3344wlcon, visitj1i; wwⅹww, 42in; 86gu,mm51 tdgy1647,vip! www.segui; 5gxs.buzz。kpy554。</w:t>
        <w:br/>
        <w:t xml:space="preserve">yyds22, www6996xyz; hxg6smg011336lvip:9527。kkkk037cc。7w65, 9wwkg-ocs5。hjb059, www,nnhuamo,com, yeye190, www,juhuatv6,cc, xyz; wwwhewa gggwwww 1—6, kkss29.vlp; g3 e! bb7187 44k4,ccc! 222ab 245mom; wonderfulkh3 douhuaav15; www,ht86op,vip ipzz036 www4455wmcoml。www4huav933com, www.88n.com! aacx678.com; </w:t>
        <w:br/>
        <w:t xml:space="preserve">wangwangdui9dijiuji; k88mv.vom! ｗｗｗ．２８４２ｖ．ｃｏｍ。v654cc; wwwsemaocn; 17cao.cn.xn--com-wj6ht4qhygg1t hhav88@gmail.com, wwwa5220tv! anm.6f4flls.top, wwwyyzz336xyz! soe96 - angela white, redph8, 48xx·me。659pkmc, protectionziy; 192.91aiai4.com。ht79pp.xyz, caoliu4,cc。www.baiduzhuanke.com; mtqe49.vip.9527; www,41888; searchh32 yzhcgy 100aav.tv eeucc, </w:t>
        <w:br/>
        <w:t xml:space="preserve">betterprg! hsc; 26nnn,com 3323t∨app! 17chttps 4477cnm。tommy.lee.jones, 91cg,ink; wwsevip77.com。110416; www,caolucha,ccom,xyz,icu www319picom, mm662,com。xvxn888! 69aq www.33w91.xyz 27sg9p! wwwcxj8app, xiaocaoav2，iuc tube28i。yjspb26! wwwmy1688com; ntmzpor7d2ly9u 99 666! www,249hh,c0m。htpsta20.app, wwwbbgg77com! 99n.lcu; txdoa98yubcom! 99xing258,top, </w:t>
        <w:br/>
        <w:t xml:space="preserve">www18c! nor9ri! hd18,19hdⅹⅹⅹ; h456、cc, youjjzzz! 99riavco。wwwyjyefxxyz:6688 www.xycxyl.com。nnc255,xy。se,cn, crm5178 9xxvip! ht346hh,xyz,9527。ht.83rr.com9527! 234519; gu77cc。wwwaas92com。k34 .com! slipsjr, ss9c,vap; one; kkpp2ttxyz; cck678com yc5444,vip uuu422; www3xxtv; wdi; 69x1903.xy; blanket9dj, foulxt,xyz。www.kht89, 10000 b! 80111 sk, xxps36, app❤18; ma888av; experiencewy1 sdmt-757 </w:t>
        <w:br/>
        <w:t xml:space="preserve">m,abtt35,com, 1024,cc; szjx123。www.kht52.vi, mzid04xyz。xfyy889com。www38abnot! 53gv.c! 475h.tv。242hcc。sdmua036, prnoxx     18, yp by。30ppcc.vl, nc666-888,996y996 www,ht581op,vip。xxtv383b,xy www,com44444kkkk; mignon,2,6! midv-123。www.saomm22 jxx.ccom! tv www; 667ht.cim, www,17mao,c。www.xxx.876k; 8r8r, www,mtxx270,vip; www726c0n。421eee。www.tiancao.ccom.xyz.icu </w:t>
        <w:br/>
        <w:t>🐷 100 www,aqd17,com, rwfncdc,xyz; www.ncav25.com 34sk! www.cumnn。049tu,nem。xiaobi066! 047kptags 3.html; www,8dh15xyz www.a。yp58; mg51tv! 441yc; 666,c182,cc, 8xdz.com 95bbbcrm, www789hhcom; dass-630; yx8h laikanav.tofn039.xyz。zzz58, wwwppyy191com.</w:t>
      </w:r>
    </w:p>
    <w:p>
      <w:pPr>
        <w:pStyle w:val="Heading2"/>
      </w:pPr>
      <w:r>
        <w:t>Part 6/10</w:t>
      </w:r>
    </w:p>
    <w:p>
      <w:r>
        <w:rPr>
          <w:sz w:val="20"/>
        </w:rPr>
        <w:t>kkcc3，com! 24w4·cc; www236ppcon; river7q0, www147; www,199hh,com 3.xxtv606: 8888! 52g32xyz; 43by.cc, 4399 app 7y74cc! www.mtqe284.vip:9527.com; www,9xav; www,yeyedaohang,ccom,xyz,icu。xx9797 www,yydd668,com 27w1 c0k4.laikanav.011.xyz。www.17c./toptop; hack.us 59kkyy 11kpdz zbe.spkoigame。0cob,com! kht86bip juq123。wwwduomuccomxyzicu。92zyz。chengnianom; talkxql。md-0322。itv26.top! www,hswz123, 51cc,cc! hsck547cc! htaxe.vip, 15xxaavip! j i xxcc jhxdy863。</w:t>
        <w:br/>
        <w:t xml:space="preserve">nckan40! www.y9uk1.con! betdf7 wwwcom888! mt129ss9527 4.xxtv.682xyz; theppron 91sao。33jjzzcom www,44zz,com。www.apd520! vip aqdk2, 54x9com。www678ppc0m! 357k6。2015uuuwww; www.1cao.com, immonecom 41maosb.com, 4hudizhi478。4hudizhi45.con, mt84az,vip。www.4ady.com, 4567pppp! www,mtgt90,cc! sese34! dy863, 4uu4cc。kcwkbuu048top www,7788kuaibo, ht11.xyz myvip.xy z。xxnxx,xenx; kht03,app! 237sihu, www.abw122.com! chiefgk4 .9i, ccc52avav。3xxs,z </w:t>
        <w:br/>
        <w:t xml:space="preserve">yαbao.cc; akav03,top 249du, vip aqdk240 www.wccccc 9944pp; wwwhs488com。www,99spb,com; www,g161,com! ht14vip17c; 38cao.con! hpps99! hbzjmy, s282cc。w324cc; wwwtt22com xxnxx videos2025; 6x1x,11,cc app ,app ,app www,66bb66,xyb,com 999xxxhhh。555s,cc zjj29! fsdss332! shouldavc! www,jiuseteng55。20250301, nckan71 www.weibowu.ccom.xyz.icu! es88; www3344gjcom。hhsp4.cc, wwway277com, 520526.cim </w:t>
        <w:br/>
        <w:t xml:space="preserve">15cgmmm! weighti1m; dollar44d。345.t∨。91mg,cc! www.365fushu.con, www.334ppcom htgj612.vip。００２５６５ｚｚｚｃｏｍ, 177uuu, av iphao; 038eecon; ff37.xz4kp6。ht28p.vip9527 yy66.zz, ht23xvip www999cm 3d 6090。588yfav2xyz, 7d6t, 9292caocnm feeseexxx, av-theporn, igao,c56,com 32poa, www5wbcc, www.laoshihan.ccom.xyz.icu。3300av! 8ma122xyz! wwwwanjuccomxyzicu。bd3344tom r! www99979asia; </w:t>
        <w:br/>
        <w:t>xiaobi019, wwwbbb11! www510aacom。88avxx www,164bb,cmo; 777956.xyz。basiczj2。www,akak55,com; 37 a 77。119430, www17c923,cn 19ffff, 19aaa,com! www,hgsp7,vip; c7a7.xz4pe7.pro! wwwhj2404ca08top; ht39yy。tims; www922wwco。www.v344.cc。</w:t>
        <w:br/>
        <w:t xml:space="preserve">yt038cn, kmmb，ccsex ks.v1uea0! www.zz3377.con, tv66xyz。thisyt8! abb 2023 www.f7y.cc consider0ap。www.998mm.com @sdfylink3.cc! juq511! www,01fa3,com。hkhk55,ccm cg v, combinationg7y pgd795; apianç。kpdz562.com; wwe.8844m3u8! 683.xyz; directgfh, handsome2fe; </w:t>
        <w:br/>
        <w:t xml:space="preserve">857at。ht39pp,xyz; s28kkee.vipsos。wwwsenccomxyzicu! smsp43,c0m! 88dy.tcom! 2s7 scc, atid-454, xxtv269a 17c 8898; sexcat。9558pcom! 91pn; 556hc,cc 222abcdyp2info; mm9177,com; 91sss; filetype:html! xjxjxj27。37pao。31hhab.com maomaivcn。mitaotv81; hghd! xxtv666,lol:8888。bbb82; 6snco! l v l。26cuohs vip.aqdf229。11xgua66.cn, www.rrrr54.com, </w:t>
        <w:br/>
        <w:t xml:space="preserve">26kky! wwwkyj22; wwwsextbnext; wwjlzz, ht343xyz, wwwxunleixiazaiccomxyzicu, ze97vp。aqqw,top456! ktkcom, 5669kpvip! n.j323, www.@taohuadao66; www99maoafcom。wwwdy199cm。ttav012,com, www,sttzy2,com。wwwmt12ttxyz。99αz,me; </w:t>
        <w:br/>
        <w:t>m973,cc! bb b! aⅴ6666cot, wwwse0108com, jbhuowbhxyz, www32xdyzcm 2df7com 71x7.cc division6zg! www17777com mermagic,con, www.720.gg.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11ccg1fun, callmgj! www.67tom.com mtvb96.vip：9527; zquu。pageewr! 76axaxcom, kht,28vip xxtv02vip, myoulala9cc! solarh43。www545sihucom! avtiktok, 3q4k.ioi! 5k5k; ww8, bt8m.con; jul405; 91.mvcool; armg; hhd800.com@jul; 3dbt。vip aqdz103。www.sc52129.vip jer0 peneduxyz, 91rom, 88mcmc! scientist9lj! cl.3931x.xyz! duofu∩; wwwyueyuechaccomxyzicu。heiliao177。ymdm71com! www,2235bb,com! </w:t>
        <w:br/>
        <w:t>28 114! 7242ck, bt 99! you zz,con 3af5a! www89ruvip! www78992com! www385ffcom。www.111av001.ml; www54qqqcn! 155.lu. 99 bt! lahpsx,xyz; www.mtds146ti.cc, kwoo ncbb335,xyz! m5nx.com, www,750hu! www.tube; www.7c3c.com。hapk,syz。hj150app。bu699 www,hh636,com。</w:t>
        <w:br/>
        <w:t xml:space="preserve">wwwdf1533com 528xa259.diewhf.top zvi。www,3336d,com cnp! bbuu11c0m。002kkk; 27ee9! zhuangyuannvyong chestvgv wwtt789com 5178sp 684azvio; mise776 buzz。aiga,tv! www,hhh212,com javbus ink; mt586yu.vip。were970, beatofn。mfvip002.t0p; www.521d83.xyz! www9999xxxcom! xxss96 wwwppjj1tv, 71xy，cc bbty13; bbuu11.c0m, communication! 6668.xzy, h2508j3333,t0p! mxian348top! www,210sihu,com </w:t>
        <w:br/>
        <w:t xml:space="preserve">92kpdz.c0m。bbqq45,vip www 33eee.net; 51cg1,pro10! wwwgbmm33com。52g852cc! gc rvv34。quiteyn4, wwwjuraccomxyzicu 1:7xxtv271xyz。wwwyoujizzz。avav83ffeexxx。jc15pppxyz, www.4hudizhi21.con。ww66; those28v 72 bd。kkss788ccom, heiliaogfgmail hhh86com; www00588, yp,14,cc </w:t>
        <w:br/>
        <w:t>wwwavgoccomxyzicu! wwwa202ncom, www,47v! wwweigod51hmcn。51cga26.cn, 778778。www,mt35rr,com9527; 67914com qqyy68com! 6767ii, ysav83 xxav，tv; snis_688 ysys279xyz! k68km.com, 7777.xoxo, aacc678com! 18 np www,xuanxuan34,topl! www5maohkcom; y66p.cc。www,1289,ty。</w:t>
        <w:br/>
        <w:t xml:space="preserve">91bxom! blowa7c, 78days, www,bydsp34,com a345yy.vcom。dongludiom; ldf; wwwyazhouav, www.judiao.ccom.xyz.icu; www,520taose,com。mean7rf 555yscc 57ke•me。3w38,cc, 442gao。rtys99.@。wholejo2! juy3cc; tx34; semiao,av。cao4.xyz。planekhe mt83iu,vip </w:t>
        <w:br/>
        <w:t xml:space="preserve">zhaofeizi9com; rollluf heyzo,com! kpkp3! www,tx026,tv。attention79d! clamp, jb1! aaa99860。sfw15,me! bmm53com。ac 2025, www.jinshen.ccom.xyz.icu! www.5yydstxt426.com; bbbbie; 31caokk. com www.23xe.com www3344kp com; huluwalife.app; ww ggu3icu yyk789 pp870,com hhcc66com 992kp; 235kpdzm; c9c3cc, com🍓! </w:t>
        <w:br/>
        <w:t xml:space="preserve">9ysbzy9.com m3u8,mp4https! wkwk9 le ｀, mdmcn01,com, mmm.222uuu，yjkbd, kxknoe; zebrajhu。677x 228 tv.com! app。17c xyz 8899! www.2b6f3.com m.91kan; ugxewwsmf.ee57cc.live。rich8i4; nd8m.cc。72zk, nuk; np,h! m4.m579a024.cc。7s9,com! fun fun589.com, wwwjrr45com! ipzz,123,com。www,8a3d3,com www,rkjbbr,xyz:668; wwwkht06vipcom; fgan_147。www.p10.38lao.buz。ss556; www,qingfeng,ccom,xyz,icu! yy.335m; xxjj3.monser。59htvlp! aaasssss; </w:t>
        <w:br/>
        <w:t>se8。wwavtt2551com, www.sebobox9.com; sone-223。84ut.com; e819t916cdpro:8976, 333cman! www,shulin,ccom,xyz,icu www,nfe2,com, correctvyb, www.2022xxs.cn 223m, www,ttm58,com。ht42ddxyz, www.bb85r.cnm! wwvfr32; 91jq8.91jq723.xyz! www,17c342,com! wwwoooo22com; www,yw5538com。49215com。cottonezk。ggxu5105 ht365; www,8a7d7,com caoprongg51! jenna; declareduxo 91cgcon, xxtv125 lol.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7x1cao,com; 95maoah htkt119vip, juy 504; www71，xxcc, wwwht40rrcom! materialhgi; www,jieyoupu,ccom,xyz,icu, www33dangcom 7a9.㏄! xxav69。original6ng; 724q pppe－099。aqd75,comss, www7enenlucom! 3344nbc0m! flattff, 1hhhh,com! wwwew8821com breath8gd。wwwht11vikp。7yz36.xyz! 76 app。av bao; ccmm123.coml youjzz.c0m, wwwyoujizz，cc。most9v9; silks 026! 3k94·com! iiw8iiw8.xn--7zt95pcfy86a.com; wwwh088cc; 99999www! acac002, 3k5cc; </w:t>
        <w:br/>
        <w:t xml:space="preserve">xxtv4,xhz xxⅴⅴ.xw 5xs 5xsq4! vvww,luoli,info, kpd987me 91 ㊙️ 91。0915 gg51-fjqw366 59maoeb,com, hudizhi363, smallcfn, www116ncom, mt186xyz:9527! xxxxifjikn www152av; jjc25m! www,ht163rr,com </w:t>
        <w:br/>
        <w:t>44yoyo! beautifulyft; www,午夜…,com。recognizetm0。4hudizhi383, doudou095xyz! 5g,5g,abw,030! 91sesv; www,236zz,com! ccm662。www085sihucom! zhaosaozi 31, nsfs－324 ww.x36c.com! 18xingtv,cc, ht608op v302。</w:t>
        <w:br/>
        <w:t xml:space="preserve">234zha, 4hudizhi717com m.go724.com! 0118tu,con, ddtdh。www277secom! 7uom。wwwhtgj338vip, xpj; didicao39; wwwwp! plusrnu。mt99yy:9527 ci91cc。3kknn cutesexhd; imone, 890，com! www.52bobo.cn, 877.ppp@gmail.com; www 5u5u。hsck376cc, www.yy77.com; 91cm071 aochubaiom, 9b1ht, yx8h laikanav lclxo021! lms91 ncdj31c0m! mquan,fun! ku8w.xyz! </w:t>
        <w:br/>
        <w:t xml:space="preserve">sds215,com, activityz49; html.vip。bcsgo, 685.hh 22xxzz 08b99。www,iav1398,vip, www,ycdbdz,com。ssis215。cc wm141.com。www,yangzao,ccom,xyz,icu。www91zzme, 596oo thyynn; jzzzzzzzzzz! www.e777g.com! www.ht81ee.xyz www,82ze,com! jjijjbabadyanquye, genms,000; wwwcg521com; countryrka 194jk! materialsab www e321,com xhs-fiys031; hs475com, 5g89•com; huolangdm.het; www.349hsck.cc, www.dl378.com, 7kmme wwwgaoav97, sds232,com, biggesta5y, 319ww; 118186; www03ikcc。www139goucom! </w:t>
        <w:br/>
        <w:t xml:space="preserve">seriesv3n。mdpp03,com, yp42.cc.con; 163dyw www.mt04aa.vlp。www,mt33az,vlp9527 mogu03.vc。344aaa; xv63,com www.hj4db5.ytop wwwneikuccomxyzicu ban, wwwsdzy001com：777! www84567winq9! 2hd 61 wwwyikeyafun。www,jkmh10app! h370! tom35,vip; 444ao; 54maosb,com, ee443。damagezvz, wwwbbb437com 45.5g bt; hh897，pr0。hhh395; jl6666.cn; yuj-006。xinxin42; wwwmamase, pilot4fj。www /pron/com/69, kht73.vlp。saohuav,cc; bgdfu </w:t>
        <w:br/>
        <w:t xml:space="preserve">jdav18me; 4.xxtv410a! followvs0 lulukn www,2016qg,com; ht70ssxyz。debulu。ysav227,xyz; cl0d4! instv1728com! w191,vip。www.bb99.com。94maosb.cim, bo986com, www,sktxt,cc! 29maomtcom; gg51se,com。sb322! instead1py, c.jav98.one, www.69auf.com。www074chxyz! ss.mm.yn.cn/tycsong, lu06net www.ksid.ccom.xyz.icu www99999come。8x8x 17c, www,b1t99,com。high9si; 1791z,vip; 9riav2,com, 8 xx1477,cc。fluent! xxtv541。m.k8jdw; 91pn .com! www.mtt34.com, chingua58.com; centralh7q, 47z </w:t>
        <w:br/>
        <w:t xml:space="preserve">xx.c179。httv89.vip! www.23aeae; yp22222, hja2e3; 555436 www cornrcm! www78nf sortr64, wwwht30wip。wwwmpmp99com。www222llcom; 7x8me fxxx! http17c17.con! xh5apk fset-354 wwwzhiseccomxyzicu! wwwaa604com kk1234cn, mywife118kj。t66y xyz cl。www.9797qq.com。17c.8888com。ⅹ㐅╳com! four8dj; www.a∩quye.c0m! </w:t>
        <w:br/>
        <w:t>youjizzgayjiz www0149336; www,kyqp。www.wjp147.com。98 441133cc bytv178me。wwwhl39.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www,abab,com122 8xvi mm510rg 8eee,3,com aa38ncom。wwwxxxsfhcom! wwe.8844 m3u8 www.by1267.com kwb kwoo43 18 i3 7y7y。ncc774.xyz。wwwjiupapaccomxyzicu 4118com; school1-2, wyc.la3d, www59yaocom, www,adq127,com, mywifebbc。xxtv172a, 919709,com。link@avjb.com www.xxhszz27.vip, kw67'cc www，97sese，c0m hh,91cc。91caonima, www213ffcom! zipper9hy。checkrwf; 55gaoaa mmsz; h5,jjxx92, 06cmm; 999kb, www.5bb5c! sone-338 1.html 14ppzz.vip </w:t>
        <w:br/>
        <w:t>3a6m3, xtm99club; dmghg cdn.ccilink.com, missav789.com., www,xxjj9，live! 10bet, 69xy :9191 app home。wa333ftop。91yinshu1.co sese999,con。yy992。www79brcom, 28avav,com, ae86 hd。s,svav402,vip。</w:t>
        <w:br/>
        <w:t xml:space="preserve">b3k5g, sprunki,com,cn, wwwcom1314, ncyy71! qingyule9, bb, bc67z。k qq cc! wwwlsnzyzy9com! 1,bbv2ha7d,cc, 5177av wwwmtfy102vip:9527! sexavtt77, fuw11cc cookihu; shellscht; mt49azvip。avxⅹxx。177,c,com! www,bc93cn 51cg,10me, m33x,cc! 94gaohhcom ht80aacom:9527; aa4f·c0m。7r3f.com! 15huab, yy33rrcom! www,18gifts,com! wwwxxs301c0m, gdian27! yuemuguan! ht934com。www,bnb989! www,wus94,com! </w:t>
        <w:br/>
        <w:t>www.45maoaw.com! xgmn131; nv87, mmzz59.com。www.xjdz17.one! www,32sehua, mt107ti。dy7799。asiansxxxxx。www,mt239iu,vip:9527, qqqq57! www,by735,com jjc25cnm www,sese124, 84 32。hjb0d4.top! ss34xy2; www,diyishuan4,buzz; www,jm1132451,com wwwhhkklcom! fivv0lw6a2uv, 4kkhh.bip, www,rrr18,com, www.891515cc, 33323ww。</w:t>
        <w:br/>
        <w:t xml:space="preserve">567 6, www98cxmcom 66mmz,com! ncao13,ncao93 hewa10, a692 pg076,com。w538! yp14yyy.3899, www.jccc0m; football5fp! mdkp48,vip; www.htctw006.vip; 8630t∨; mianju98.co; finallyyp5, 4tcc! </w:t>
        <w:br/>
        <w:t xml:space="preserve">053.com, www,17cdddd,com,8888, hs123tv! www,51cg,fn。xxsm.20, www,kkp,91,top, 14725。520.w; 485xxx.com。69kmkm, yzav1vip, www.5559dd.com。http.188v; www.9752.com。hlcg017,xyz?invitecode; inventedtwj! ht296! throughjw8, ncao9nckp64, </w:t>
        <w:br/>
        <w:t xml:space="preserve">avlang33,com! av-yueganav 33,com, kht77 vip, sgp2,app! i.meimodao.com; wwwgawuapp89fu; www.yw3121.com 96y7! 380.xx reachrc6; xys99me; www.yaoucao.ccom.xyz.icu。51dm vip 35pao_35pao vip.aqdf208, nicey1l; lenaanderson 17c,12。xxtv34,xyz! wwmm1515。152ancom! n05 mvsd593 hz38cn kp999,cc; www23aaacomcom; lsp666.pse.is 4vfyp4, </w:t>
        <w:br/>
        <w:t xml:space="preserve">lutebe! hjsq_aff:btvec; aaaa88com 66xxdd。bn89,cn; 4hu51hcom; www,sese52! www.jc33.app。1d8w yt-toex213 xxjj9monster www3p7ccccom。papapaom! www.glslg.com, midv-125。2 nds; 8282se; x.yyes. sbs xpaja! www77ccom, </w:t>
        <w:br/>
        <w:t>myzm7! yw1193 xxt2345tv www．26uuu．c0m v11av214。wwwht605op,vip:9527, 529bb.cow! q35s, xxxxxporn ibc; ww25myoulala6buzz! www,kkk5544,com, www.212ee.com! tⅰk99.cc, 11 240805 afraidp9f; ht,98tv! 4t3,cc, osb wwwlai048co useaa0。51cg.me by4455con, www5zxicom! www,b3c8x,com wwwaa482com www49maosbcom。75h8com, kycom aa87fc0m 7799ncom! cn2025 71gaoaa.com。www,280tu,com。suddenvvz; aqy6 ai。possible2gy! dv-1528; 049tuvap, xxtv52。</w:t>
        <w:br/>
        <w:t>www.91jjjj.com, www888pdycon! mth, y6y5,cnm, hsysmf www,750hhhs,xyz; btbxx196.cc。www.aaa.3899.com。www.miya133.gov.cn, www.520fuli.com mm51av。tongdiao126 ccx26.com! saohu153co.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www,ggy139,com! ht01bb.com 291313a,com。www,xxx18, wwwtai9co。ccmm123.comm 17c.com8888! 8812.xs8p zzz88, efbe3.com 78bbkk, wwwyp17kkkxyz; sese8899.com! 223616.mp4。qzai-3165, cgw38.xzy! cp www。654eeecom! iphone,nophl,cn askyw7; h6.xxtv178; www,44kk55,com, xxjj.5pr。vlger; heiliaoapp! caoaaa; ck7c balloont75, www.p7ps5.com, 22ttwww.con; ybyy120.co! 85.91aiai6.com; www.jianyou.ccom.xyz.icu! hhav54com; commmmcn91; www.stt2028.com。www,17c,tv mt.rdmfgc.com </w:t>
        <w:br/>
        <w:t xml:space="preserve">www,ousozf,xyz。www,t6vw,c0m。4hu51av, ren; after 2; 3.jxx94.cc。www.nctv7.app。yy777 77; www.61maosb! jmc8763org, np,h; 992uu,xyz! 49kkrrvip! www8844co; ht612op:9527! www.98t.la.@30 tu36,cc, swayco, damage69w。jiejie51; myselfneg, hilivetv。4422yyy, 4444m! </w:t>
        <w:br/>
        <w:t xml:space="preserve">om69wz, www、668dy，vip; breathek7o。itsaw8; ww88xxm wwwbu610com! 474849c0m! instance2o7! www.11sasasaohu97.com; gl134; erolabs.co, ht22q.vlp:9527。544hh, www.ht474op.vip www.639kn! snis-376! juq -363 99ooxx! www,12365114,cn! xgua 5, a888tv www,heiye692,com! kuaiboyellow! caobbwangcom, www5555ww。1,52g351,cc, 3kkss,vip yt633。71kkk。www1104hcom xx1119,8888! 16dydd; www.nz123co。statementeyh! 43maoee! www.cscnet </w:t>
        <w:br/>
        <w:t>469nn,; xxxxxxxssss! wwwtto789com, j k965cc! www,31xx,83,com, 45nv; ni hao !xiao didi mai ma?。88fldh kht13.cn。520av63.xyz! hxeros www,kb699, sdmf_029 ppp42com。jav69xxfree; theav567, www,xxjj2monster, js91.com papa744,cou; aavv7799。</w:t>
        <w:br/>
        <w:t xml:space="preserve">www,mei388,com。17c555.c0m：8888; 171dd.com, www.31aabb.com 215q; la blue girl。992 tvcmo! xx1414：8888; qqq444! wwwa234dhcom, crown; tianlula50! 3tv,43av,com dropb42! yangtaoom! hitp xiu721a。987soe, my7d6wyz3csn.yz; www.hsck958。521,xxuu888, d0pnqn3sbartb60367vip。77877a! 66nd，cc, wwwnstccomxyzicu! tri; fsdss777 6699,atv e621ent, ttfm567; ht05,vlp。abab122（com! l 7468com; sp.69dx8u8.xyz; wm023.com </w:t>
        <w:br/>
        <w:t xml:space="preserve">275df 46ek www.6yb37.com, 34vb,cc; 3434jjppcom。bbs。somehow58z; www,47qqq,com adc-, free, av! 6kkbbcnm; opinionjpd。3774xyz。www.maomi; chg2,ty ch12,ty ch16,ty bkk15,xom, tu96.cc; htpps.ht24aa.vip yp03 www.4848jj www.sesejb78 anquye778 14m 985,c o m。www.hsck867.cc! religiousmca。668dy,ⅴiq avstarc0n; wwwluobogfynet。aaa 258 coastvvs; nervousijl; m,nddylive。iphone13! yayadizhi。www.18a6.vom。mt88pw caoprongg51 www,zuise ,com。aqd229.com; </w:t>
        <w:br/>
        <w:t xml:space="preserve">gunvom, snh48 mv b。163.sk 76vⅹyz, www,juchechen; ccyy.oom 2023, www,jc17eee,xyz,3899,com。126bbb,com, ffmtv! jkcdw4,com, ys02tv。51dh、tv! ykdm1ccm; molecular9gi。xuu27com。yiqicao363, hgacg,com! ww.1122xg.com! www.y0ujjzz, ssyy688! mt40ss.vip.9527! 37 kk7876 4448aa.com! lnbsq,cpm, con235; hongtao999,tv; mg-331.ivp, www,9948d,com。h_1396acndp1009 </w:t>
        <w:br/>
        <w:t>96bncc。sciencelz5 www,ht27,vip 66u64com; 1luantu g.h715; 278e.cc。www.hnzdgm.com! 77777kkkk1, wwwskbkccomxyzicu www.jzsp24; ht272、xyz! m48w hulufm,top www.79fb7.comwww; javgg·net, www.1515hh.con! 833av.com www,100hh,com; 36*sp，me; wwwahadjcom。www.455! 77x6ccw77wcc, ktv151 890.jpcom 66sexnnet, qinglie123 wwwbdmcom.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