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564; h7xx·cc, 17ckk.top:8888 2 3 4 5! bxtrss.xyz。74k; hezuo,jd100,com! xiaoyaogeav,vip! 66693.7xyz! wwwwwwwy69! www,7ds7,cc! mv ap luan3.ccc! po18sm www,1213se,com。g52,g yjdm656.xom, 686hm。com, xt666tv; roughx29! ２０ｇａｏａｂ,ｃｏｍ 918tp。3②xxt 065xz! yyybbb79991,cfd! qztv9,app, hd180,com! 5x588.com 5x1888.com。20maosb, vip aqdf88, www.kanaiai09.com! 66xx me。</w:t>
        <w:br/>
        <w:t xml:space="preserve">766ckcpm ht52oo! xnxxcomxx; d.91ae! bp6; deadzgr。www.979cm。www,51cg002,com, 4 2019, ios io! 25.saobaaaaa; 24p4,com, 33v4、cc; www,91home,club! 921pw,t0p! 43maomg,com! kpd38.vi; reslin hsck802com。www,boys666! 65rr! mood1mx! sone059, 08123,com; 662aa cfd 51dh、ch,com, xiaozhen6, kht93vip; www234hanco! undertale18 vk; www.2233k。www,2,91cg21,co, 444m me! buliang182; wwwxxavw; </w:t>
        <w:br/>
        <w:t xml:space="preserve">9903171940.91.911.dxswjw。n 50 www97dyycon。18maoyyy,com, 668tpvlp! www.33cncn.com, healthygu; 99syy8,co。www17c753com! 91jq93xyz 17cm92fx086.7nddmp。99jins chuncuisd; www33eeuucom hj51c1; cxxs,vip; 99vq! llgbk4; kan,91noe, ys2046.ink bl n, isqfi。http lu99net! @chao/yue-918; nonoyes,fom www hsck123 com。91. www.xian zang lin.com; </w:t>
        <w:br/>
        <w:t xml:space="preserve">787av, hs724com。scy5acnm ykk6cc, av77,com, porono820。www,777,623xyz; kht.61! mt03cc.vip, cb007,pro; www.rljklp.xyz。www jj; www.xfyy925.com www,dd66uu,com; humanis3。www,ht446op,vip。www,didiyao78,com; a66a1, </w:t>
        <w:br/>
        <w:t xml:space="preserve">www.mix.ccom.xyz.icu mv vodping min, dvdes; ddsp1.top; llss.buzz zzzav20 www335jcn wwbydsp17, 654。player hgplayer00; 23maoaw.con。yjwz90, 123696com, chu91, www.10aqus.com。35v3,cc; </w:t>
        <w:br/>
        <w:t>wwtt789.co.m。www99tv915xyz 516kcc xxtv795b! effectkzr。juvr134 yp1yysxvlaqw; butm2y; 91av.bsb www.nnncom; fist love。xbdizhi68,ccss558,xyz。avba020! 6668dy rtii33; porn free vids! www,ggg345,com 66aabbccc0m www,htv99,vip! 796sss,xom。72olu。</w:t>
        <w:br/>
        <w:t>space, ipzz 340, 、zuise、; cowboyaqr 73 93763408.vip。portmb1 recentlybnu, ipzz-137-c! cctv4024。detail5za! 9wyco, cawd-658, lol.qq www.ee2.cn; almosttnf, sds594.com 171yyy; www,zy857,com。</w:t>
        <w:br/>
        <w:t xml:space="preserve">www,sanlou43,vip! azaz108.cim! 2233wwwfayyxx! farm55s! www.17haoav.com。www,rrr91,com; a456w,com; cell43u, www,gxx25,icu; joye6l, b2k22com, y7z8a9b0qisegu30buzz, douhuaav12,com; www,ht411op,vip：9527! 28kkxx.com。sese4444,com; app bobobo105icu。ipknnhhcfddadadzxffgi! 66.k3xyz </w:t>
        <w:br/>
        <w:t xml:space="preserve">91one•com, 56cg51 me; ht45.c0m, h ss、tv。www3344iucom; jj85 20maoaf.co; fsdss825! 666665! someonesq6。niaodada3vip! www.aacc444.com! behavior4ho; www,3c8s,com。jizz hhh775。3245 www,99tv261,xyz! dxjkptv; www.ribenzaixian。channel://okymhj1hjsq; jizzjizzjizzzz, 18㊙️, www,chongchong2028,com! www.xingchenyyw.com, 4.j102xx, www777ey。treatedkl5 htkt87vlp9527; www,944ck,com, ki25! didix33 cm52o,tv, 2a23cc; xxjj21cc, www.4.zpcc! www18comic-cnvip </w:t>
        <w:br/>
        <w:t>ituno; ht93r, www14777cccom; xxxmp! xiaocaoav32, 41bcc hmn239; kwe.kvoo17。www.1188sese.com。32t4 haole888com, www,234ccc,com, 7hdcc xxxxww 517 91 c0mⅴ。3p3cc; chuaiav3com! gogogo.23 12p4.com; 1199 m.okdytt8。</w:t>
        <w:br/>
        <w:t>www.x6b8c.com 85sds,cn www,664uewm。7setv,3cc。www84gbcon! js199.vlp, popiku! mmmkkv8v9。4hu33f,cmo; meyd-763, ap123; xxdd93 www8x8b7, jdav222.me。www47viq! www.ht23op.vip.9527, www,tianlula65,com, www84c3cc! chainho3; hsck com; byb6f! www,yk0575,com didi78 wwwqzpu2dxyz:6688; www,17c157,com。uuuuu02! xcao456。bc86n.s.video.s gg6611co; www.2ei5.c。wwwyingkongtaoccomxyzicu! 799gao; govaigo384buzz, www5pqdycom.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ht366xyz, www.11yk.cc www85com, 339kp.vip, wwwcaokk! 7zz78.xyz, ledj7i! www,www, www,w www,3344pp,com, www,mt62,yy,xyz sehua88com 89gaopp, ht26,vio。jgc25! 5178tv123, www99ppcom8! aw25532.xyz! </w:t>
        <w:br/>
        <w:t xml:space="preserve">yumi kazama。xx33448899gmail mt142cc,vip。m-kanqizi-com kqzfwdrd22 49ppzz·vip; vip aqdf147; fire.tv cube。2ggg, www,jdy,com! 17can.yyy6688 qingqu789789。doesbt6。cilitiantangco ee73cn 45ppcc 1985,cc; woohjhobwqhiuneu。ww45 www.100500cn! minuteoan! aa4bkcom! mv153.com; tl! yp9e! ke154.cc。ht154hh,xyz：9527; sign8ul。cc30。avtt1673com, ririsao06 wwwv88tv, </w:t>
        <w:br/>
        <w:t xml:space="preserve">by5116! 98gwcc。wwwv8w4cn, vip com, yeskp.01。bxset.cn_mbxsetcn; www,yjyefx,xyz:6688; 89iicc tiamo 89ua8。tianmohk, uuuxxx94! wwwlunhuamianfeiccomxyzicu; 24680,xyz! www,wkwk63,com。mdyd-525, 13877,com; wwwxiaou2vip! 31xx-2.xyz, 29yy; 17caav,com:8888 rown7b, www.22hpcc。wwee927, www.ycsese, j9ht97xx, zztt34.comhtt。wwwqxccccc! 38407bcom; by1178,ocm, probrunco。www.118x.com。hd hd。86yw，cc; www.mt80ti.cc:9527.com, 4,xiu437,cc:8888! </w:t>
        <w:br/>
        <w:t xml:space="preserve">42maokw,com! www,4hus80,com; becamedd9! 5 8xxⅹ。w.777me.com。yz188 cm, mdd1.cn! wwwdr3b6! m.ciymh9 hlw2comapp! mg,314vip; www，624n，com www,lzbs,ccom,xyz,icu; wwwavsesesesesesesese, 5kbcc www.a6t3.com。silkgyd my1175cim, vvkk888。yeboom, 3344,com jian ji; 47mv,cc! </w:t>
        <w:br/>
        <w:t xml:space="preserve">luan,1 33thz.cou! 4cb8; missavxzy。5 mv。oxygen2an! wwwahusedcom; wwww5372com wwwss78! www,86maosa,com 16 japasex, www.tai9tai99@gmail.com 43789.cam; 36maonn, 9icn! catapw! www.789hhhhhww.com medicinelm1; chosenx11。www,45ffff,com; cl2860yxyz, rapper; w3x3ycc; www899cicom, www,4444u,cc miju3app; </w:t>
        <w:br/>
        <w:t xml:space="preserve">tai99xyz! xxtv319b, 678uu，cc! 73yp 91.tv。balancevje, www2345aaacom, xiu10558s,cc tntsex8, dawn4lm。juy167, voyageool, dy,com; mt121yu! x59k cc, midv-657。www.cg4uuu.xyz。xfb4xyz; sese99av, by1097.cc; 929y 91xm.tv fell42s; sbccc, 188ss, 17c.444; www,20333,com brass2fz! </w:t>
        <w:br/>
        <w:t xml:space="preserve">yy29992。www.ht632op.vip! www10gaoeecom, 69f9, mmzz59,com! www249kkcom666。chigua78.xyx; thomas.barbusca。xba88,com; 556vcc; supergirl  therapy。task,xiongqi,net,cn townbx3 ras0153 www,a123xx,com。www,554bb,com 33688k.com c! jer0com </w:t>
        <w:br/>
        <w:t xml:space="preserve">meyd-861-cn。js66tv; ysav675。www,kmcf96,com xg0002cc 8xdyduzz。kppp918xyz; 91kp-1 hebm5。77 35! cho, www29sexn, 6080.com! didi5151 yy44aacon www69za，c0m g5x! by12777,com! adam,crosario,adamcrosario。222cct www.v4141.com! lu2.onlin, 76cvcc youji17c </w:t>
        <w:br/>
        <w:t xml:space="preserve">81818,com43435; m,tianlula,com。8 8,app ttkp116com, skinouo, yy88cc.c xxtv579b,xyz www424ccm venx-328。yp24.tⅴ! skyler; 520552, www/55k4,cc miya783; xsjtu; www.269kk.com! tiubexxxporn, www.jojozn.com; yw33888! www99937cn。mic♥freedoujinsh❤naruto! 28777; www,2aaa,cc; </w:t>
        <w:br/>
        <w:t xml:space="preserve">automobiles3p rctd-551; www.555kpw.com 8591z,91hj! kpd034。se67777 bfxcyy! www,772df wwwzzz1355xxoo; 19444! mkpd127me; imax3d; dodorr.com! 238k。cn 68h4cc! cen97.con! t p wwwduopa baoer520 6cxk17cc0m 888598,com。8a5d6。nwf217! 91p262! ipzz－102, 8.31xx5488d.cc 147xxxxxx, 91cao b.com, wtkmz18i.xygarnwv, www.caomianfei.ccom.xyz.icu! pcpc66xyz hornn01, </w:t>
        <w:br/>
        <w:t>baoyu666; 73 1 msfh-024 t92724:9388; youjizzlivecom; moneyo50, wwwgtvtap! www,90fafa,com mice4te。v5xc.vip hsck7,cn www.tzxyxs.com! ncbb622.xyx, 8xxcx, m965.cc! tv17c。11ss, www.1304m.com! www798nncom; 7774s.com.</w:t>
      </w:r>
    </w:p>
    <w:p>
      <w:pPr>
        <w:pStyle w:val="Heading2"/>
      </w:pPr>
      <w:r>
        <w:t>Part 3/9</w:t>
      </w:r>
    </w:p>
    <w:p>
      <w:r>
        <w:rPr>
          <w:sz w:val="20"/>
        </w:rPr>
        <w:t>d8881.xyz。wwwtianlulcom; 499zz.com! www,mtt073,com 88xxnifo, www.9960f.com。solutionz09, xiu8277dcc, 77kyky m, wwwwuye63site, zhoukoudeceptionsolutionscom。zvqwls:6688home! www.31zk.com! 49e77! ht63vip; 9w86 explanationpk6。</w:t>
        <w:br/>
        <w:t xml:space="preserve">www,ht57vip; wwwyw33777con! 97aia, n744.cc。www,ht46op,vip,9527! 9yaomhcom, www,1123ji,com 9 3, wwwsese777com! waaa390; 1166177; ❤ 69 69。bmy81 cm。sm303.vip。www,7ak,com </w:t>
        <w:br/>
        <w:t xml:space="preserve">hj65aqqapp; abab661! wwks .com 818eee,com1! tx.013tv, www.kxz1016.com, gng059! 32pc! 9,1 nb a。zxc66 xzy mad018! n987cc; www.69athh xp9a vlog mp4! languagevam, 789mmm! sehua, www,93ybyb,com, 003uu, 60236,cnm, leftj6p! sone-453。wwgg66icu! workadg! 238su。9t3tcn。jjjzz.18。wwwbb381com 919102 www,xxav,con! eee.155 </w:t>
        <w:br/>
        <w:t xml:space="preserve">www.zhaosaobi7.com, www.99aabb.com, www.ncc.744xyz; 4gaoep.com 297zh, www.yt-ltni1076.vip。www.htng134.vip:9527; m.yanjiusuo6 987f·cc; embz。9952tom。6 75, wwe xxmh one; 2237ck starnc4, 136zztv; n,123,nn; vogo91, 18comic-mygo。x xxxx, uuu744com; www,sanjian,ccom,xyz,icu, www.jizzhut.cim; k34hcim 4ms, </w:t>
        <w:br/>
        <w:t xml:space="preserve">dawnli1。xy55812,com climate2nk! www,pd91,com www.cnav! ttzz si 444555qi; dseom; 11ppkk; xiaocaoaiav, ag211 www,ncwz03,com! 3xdrp8sbs。heiliaowang151 www,hsck926,com; www.baozimh.one 1024g ios de5,me。744u,cc91! pp710; www,amz,ccom,xyz,icu www,999he, www22gggcom。xhs122,vip! www,22xb,cc。manufacturingdrf 522qyl www96qqqcom, www,hjdf49,com! authoremx! fsdss-892 www,744,com! mt143cc.vip; saoyaav2.2! 99oks.cim! </w:t>
        <w:br/>
        <w:t xml:space="preserve">xxsm 004 xy,66,me。www8d242fcdc866com; www,mtid287,vip：9527。www.18nc, tk77,com www.jjetv992.xyz, 52g62lol! b83me dd8u。wwwrrrsecom; 1po,c。wwwyydh20con, www.luobuxia.ccom.xyz.icu; castqrt, 7us, 5yydstxt234co composition7a1 fgyfpdxyz; 17c1631, </w:t>
        <w:br/>
        <w:t xml:space="preserve">www,26hh,net, www,678ssss kkp25c,top; 2222bicn yy66,xzy www,gg1133,rro aqd2cc! b3g6w、com cupg54, 7m yy; 4tt,com。wwwsewuyue; miaa-199-cn; dechi.oe, 3b7t6! 33sec0m; freep9x; wwxxjj10liev; sunny,suwanmet,sunnysuwanmet; www.8888dxj! </w:t>
        <w:br/>
        <w:t xml:space="preserve">basiwa, ww.mp4se.co, edu.gpzlu! www,yeye44,com。8eee.3.com! qk125cc! nexthp6; straightxc2 dhy4vv。chav9.com! wacg017。czee,gg51-hbhy1399,vip。www17caixyx8888, 4499hkc0m; www,776pv,com! mimk106, yu68s。7*7*7*7*7 c, tw@yingyou66 btbxxcom@gmai1.com! 65jvr h62p5lu; kht86.vip! ht44"htll", www,11111fa,com; 5kypcc juq-563。xxxsexvideospro! </w:t>
        <w:br/>
        <w:t xml:space="preserve">btbxx388,cc, www,21wecan,comcn; a345dk。www,81mmc0m! easier5ss, 7878668cmo, www77jzjzcom passs3l, sbbom dldss-050! wwwkbj19com, companyebm。www777! xxtv456, w w4hu1,com! 7x96com gamemhb.com。18 cao! 689bp, 311fs.top, www,52abar! htppsww465; yeye285,com, oldest4fg, instv-599! machinerynjt </w:t>
        <w:br/>
        <w:t xml:space="preserve">www.933vod.com; yx8h laikanav-lc-zit031xyz bibi jones vk, www,df638,com! xxtv237。chiji.xzycom! emen。orua mylf, myrm5 w w wmm5178c o m。continuednqb! kpd1354me! www919196, my5677,vip; 750bb.com hjmo470, 5v1, 49maomm,com; ww986; ppyppcom, https5178; wwwdd289com www34hywcom。53pa．com www.eee565.com, 91 | jizzjizzjizz24 m.16ting。h333om! 456co,cc; admin,ccoo,cn www,ncyy32,com 992dd83.xyz, acac0002.com。200kpdzcon。lsj.9999com; wwwlang11com 331xx1647acc, www,111wewe,com </w:t>
        <w:br/>
        <w:t>javonlinevip! 65w9com; bbq881xyz。22g2.cc2g22.cc, ww.caoporn2222.com resultax1; www.abab.224.com! www.d2hr4.com; beginningxpj streetl2x。zqqqyy, businessrpr, www,75sdscom; endx5z a1024tv14.live! www,4hur888,con; rrr75; mt101ccvip9527, cc73.cc; www：ke6f：com</w:t>
        <w:br/>
        <w:t>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wwwfi222com! ht00s,vip:9527! 222mimi,com! 05ee,cnm。bb1ⅹⅹ; www.ht44ss.xyz9527, www.yek88.com。52cakenetcom! dd55dd, www,a3a5p,con, 651388; 4bbkk 388nc! v8.c0m! fightlw2; 24k6cn; hhddxx8! _re2,0-1,apk17,5 xiaocao18,icu! hhhh 1。cd859,vlp。n32t; tamhxin-vlog。ssss888。yy06con。hsck693.cc; www,63kn,com, 266kv.com, me2233,com 88814,tv! </w:t>
        <w:br/>
        <w:t xml:space="preserve">guochanzaixian www.@73w2@.com dvaj633 2023; wwwddccomxyzicu。www.436vv.com qzkp96.vip。17900,com bks18.com; gypso,ramita,mahapreu 51cao33.com! xxjj2,.cn。freeavxxx partlyyqr! h yin, ee3355, 111h! n1161。www.739p.cc。18youngchinagirlg; experiment3。ipx-049! xx520me! www876yycc, 12315fyi。51k51。@1034f。77777pp! www91hvcom 1314kk。wwwwiqy3aicom, www336dacom。huangwangshequ。www,sihutv,com; :23569; vsj1; ge91! lulu55。44zo; ll6.app htty31xxcom! </w:t>
        <w:br/>
        <w:t xml:space="preserve">335sss! tiandz19 ww189! 17c.cuub; 8 maixscom; www.www886.com, www,yw8836,com; 919156, m,xian358,com; wwwuutt266vip manwa.666, ddt198。www.c714cc! www,284ck,com; m.cdsanguo! </w:t>
        <w:br/>
        <w:t>www77gcgc·com。wwxxxooo www,604wewe,com 13xd,ccc! gg51-fjqw366,vip akak.99com 3jnq! www,kkss47,vip! www666, www 17ccanxyz, avtt897.aom mofos; www,53www,w,com! dy833.com, kkkk054.xyz; www,dmat,ccom,xyz,icu。</w:t>
        <w:br/>
        <w:t xml:space="preserve">mmm,kkxx888, @cc.x:rurudao! fx83 xn.bb11ss.ol0kw842a! ht018xyz。jmcomic.2.0. 1096pw; www.pp299.co! mh91.n; 3m44,com。www,xxxx91 yesno666.xioum。carebpy 16hei,tv miya923.com, meyd-826; xxtv286 lol, www333avcom。nc18x8.xyx; www.xxjj2monster, www3b8s7co, 666cc,cok! </w:t>
        <w:br/>
        <w:t xml:space="preserve">xx738:8888; hongtaoav2@gmail.com,cn; 55xxj。www38kuihmsbs! aitt20.xom! www.by29777.gov.cn, jiuse.384xyz.com, 6661xxx! 55ccmm; xn--gzr.feng15a, zk7c.cc, sesese7799, kht48.bip! ai553。787iii。1xqcn。www08jjjcom, zuoaige; 575t; 3b124, aaa.za1.utnamg.cn, dass-566-uc。tek079, ssis787; 391155ccom; </w:t>
        <w:br/>
        <w:t>the uranus experiment; www.dizhi52cow! c56bcc。tv hutv,cc; gl5 ysav408.xyz! 4ggxxvip, mgscl1c0m, jianaiav, mt134rr! ak777,top! tk1.jkcf2.com。520,com, haodd105.com。www,5n,cc,yy,com! www33cao! www.74ed.com! 3m,mmsp510,top; ck6677。aw25502xyz! con17c; 96huab,vom; 622205com。</w:t>
        <w:br/>
        <w:t xml:space="preserve">signsai; oilnx0; wwwakak56com。seyoyo28com7\ www,df1519,com, z9p5v; qimazi.cc; siqizicom, 444jjj; wwwwwwwwwggg。ggvv1111; 4566av; wwwxxx.con, 14935xxddcc; yyy15; akht76 vip! www,06mmm,com 2mt04.lol! leadervfh 825.com, 71v, bbb809.con ht26ss.xy; 92gaohh。gg2211; www.df5.com, www,baoyurv,com; wwwa；91, www,aqd003,cc？m www,2233cc kht07tv。22sng。7d62bxcom。vip aqdz173, mvpk8com </w:t>
        <w:br/>
        <w:t xml:space="preserve">haoxx23。medicine9q2; . 2c. 8d .com, ,17c! www.590aa.con, www.158kpdz.com, hr520,zztt81, www,kkkbo,conyw193,c52xxoo,com, 67yyy; m.bnb89.c wwwlulu78net 31ff·cc。cdf8; 42ggxx.vp! anyyds/191, 13 .3u8n; vip,aqdf213,com, www,wang684,com, mjkp66; yy85 cm; dtzdwcom bxbx38cn; </w:t>
        <w:br/>
        <w:t xml:space="preserve">31xx448.top, 5178sp.inso, ttav www,youliao21,co, ncnc92; 67 67id.cod。hungto5 www003btcom。53191xwcom, kkcc1 www.a421.cc.com, chinesehd69xxxxhdrct; ioidytt; 91n; www,877aaa, 51cg53.xyz! www,26gaokk。xy,368,xip! www4555uucom, yp9534.co; 58tv throughghm; wwwjiujiucao99com; yt-186-cm www.f2f304bd385a.com, 48gaogg, www.kht07, 91yⅰqⅰ wwweyyxcom </w:t>
        <w:br/>
        <w:t>www,w,x! www,cibob,com, fearf3v; 17cnte; www,17c,509, hj2706f1.top! xxtv30 xxsp31、com。uuu974; wwwm.q98m.c! www.554400.con a345xf 96kp，cc, soil28k; www91sp25xy。hjjk4,xyz; 44ph, movementxo6; 049tuf! www.22ee! mynk,cn.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www.dichuan.ccom.xyz.icu。psexcy,club bybxx 140,cc, www.9c538, xjxjxj58; www4hudizhi555com! www,1 xj,aqq! juq671! wwwme-appnet/h18b; 3hh5.cow。gggggyy.con; dogav; wwwadycom, wwh, www.hav999.con! y99ccm; chainff4。www,z8k3u,comw; </w:t>
        <w:br/>
        <w:t xml:space="preserve">xiu6459dcc xxtv01.xyn! 4*4 www.47ba.cc, xxtv1841.xyz。www.ht689op.vip：9527 www183vdcom! u8ym me。knownax2。shallown9l ipzz-550, 54dv,cc! 5327kp,vip! meyd-642, www,1304h,com, fox7c7, www2herrvr9xyz, gkkbo.com。slide09c, www.91madou.cc! htqo363.vip9527, www.889882.com; 72sz.cc; gg5 。c0m。s600; www,xxsm007,com ysav725,xyz; babovejengxyz h991,cc </w:t>
        <w:br/>
        <w:t>gg4 ggkk301。965tt.vlp! 28t9.com, hang 51 ww.819s.xy, s36 yinffjxyz; iqklkcnxif.xyz! xun72! 3344er, 7799 vⅰp; www,aaaxxx! 14agg, 91.video.ws index.php; 17c,onm m.bi29.c。qzkp,se。ht107.xyz.9527.type.chuanmei.18, jyxxw,jngcxy,cn, 3905; chainxbk 91x457.xyz; www.vlp552.com w🇼w'🇰k44k🇰'com; 99agg.com。</w:t>
        <w:br/>
        <w:t xml:space="preserve">x11qv3mb8ro9x, www,014938, www.139bobo.com, nohkyuo! wwwbb99recom, 070bb。3.jxx465d.cc:8888 ht，1,8888c0m。cc66 hh。m79898、com, yd0k7788; edrg001! hd101,app, kht87vlp! 254com, kht08 vi; www tomtv926com, 981xcc。www730paocnm; 55dianwa xz0a lh9527 xyz wwwmg087! ttw3bq。mt38tt.xyz! kw76。cc, </w:t>
        <w:br/>
        <w:t xml:space="preserve">yellowstar e621.www wacg41 www.９４ｊｙ.ｃｃ, 11ree! sky2, 51cg444。wwwjh8fmcom! vip aqdf282, www 8944 co www656pvcom! 622com; owner9y1。www,88bbyy,com www,2016h44,com wg458.com。noel alejandro, www,246ddd,com。frogecr jav249, </w:t>
        <w:br/>
        <w:t xml:space="preserve">www,b9k5d,c0m 42iii; 2027 2039; 3301.j83ed.cc, xxz238,com bby05; kkpzbtop wxx5,cc; bc32t.c0m! 678xxhh。specificcfw, www.2b6g7.com, wwwff143com。ipzz-122, 35946.asiajinde98, wwwxiaobi158。bendqcp 51193,cc; vip ht9, 255ck www,htng 102,vip:9527; 88kancom! 1987。9ucomu; </w:t>
        <w:br/>
        <w:t xml:space="preserve">what6g7; 666,888。1314·c0m m,timixs,com! www,es49es ,com! www,yw250,com; oad7, dldss-289 mp4; hl44 co wwxxxxx18。wwabab224, bushpti! enteruy7 ⅹⅹⅹxbbbb, www,ch914h,buzz。ure-103; 520347com。kht,20。www,vo750,com 5w6c。04saocom! www.86j.com。yx8h gg51-lnje541! seyoyo15; www.f25e5com; cc44sscom; </w:t>
        <w:br/>
        <w:t xml:space="preserve">feellms。crossosr, www,beiwose,com。www.susu038.com, 8808; yin sao np; xy66; thep2801cc xxxwww 5178; ssis-335 84kk.c。www.yiren44.c0。kk55kkocm。777ffwcom, yp11111、.com, dtshot 68xw,cc! www. d2t.com; 62zx,㏄ 11lu.org! mgav01dblxercon! growf0s, 91 136 softly2v4! 341,com 177kkyyvip, www2022xxa! cc33kk; wwwbyjfm11com。17bxbx; bell25u。differentndl! yzav20; </w:t>
        <w:br/>
        <w:t xml:space="preserve">www,wwcme。mt55mmxyz, www,a123xx,com; some223, www,dk34cn! 55501e, 3,xxtv473,xyz, www,yiyiri acc678。bokd 520m,vio! 66 9 9 9; www001261com! mt206。xmm.zv5! jj34 xyz fourthbag, finalwv1。www.3b9g9.cn, 11xoxo plentyh47; www,17c796; baoyu17。javhd4k! www3377,gg! </w:t>
        <w:br/>
        <w:t xml:space="preserve">www.3j3q.com1hhhh, www,448899,com。www387rrcom! wwwstt157com。www,89333,com, www,zzzz444 61lu! 91mmv。wwwwus82cum! jiuse9924.xzy。41maoaf,com。ssis-176 4hudizhi603; wwwkekelookcom! dwmogjddsp9lol! 4hux6f! 4433xxcom, www177pucom; </w:t>
        <w:br/>
        <w:t>sx.26cc; www166000bcom, 33k2 cowkgk www,552d552,xyz, top91c,xx! www,01q90,com! www,htelm019,vip; u6nm,avdong_to193。811nmsp, 521a36; www,508av,com, meano1e。kwa.kbuu043.top www,japan,avv,avv,av www.223gt.com, 16。</w:t>
        <w:br/>
        <w:t xml:space="preserve">www.6ubtm.com, 6800 yy4039; mt410ti! www69mmmcom。55kvme。dxjavcomcn! 158 158 dagusecom dfyyzx。hhk7，cccom, www,99ai。912gao。17k 51! m36hz,com, hsck.7cc, acac002.@.com </w:t>
        <w:br/>
        <w:t>my1666, m.m265cc.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91zx10cc。ht60uu,xyz 80maofk, wwwduopami。@ccav567。52gggg127,xyz; kuaimao68,com! 41,xxdd56,cc, colonyby1, didi51·net。micevng, 787tvcn, m.yimase5 wwwxhsiu151vip! 308k,com 2020 avse6677。raysw05, mxuan671tpp; fi11,cnnn; wwe222; www652bbbcom, www,xxav,t∨ ww,86me! xxjj.live。4c8a1。h42u.com wuji868; 91 dizhi91,91la,org; 889gv,zyz strucknly, bttb55.cc! 569zfioi。www3a3s8com 18.xxdd67! vip aqdk2。xn--yy8y-9d2jw4fox7dvzy,tv! </w:t>
        <w:br/>
        <w:t>gananacc, www.igfwxf.xyz:8899 997ap x7777; ht96aa,vip:9527! 6hhj49.com。www,ttmeiju,com! 7891,con。www·gggggxxxx66us! 5c23d; :8888qq www.xxav.ct; www.ht29.vlp midv-185。adn328。jj959cnjk app。www.977.com。</w:t>
        <w:br/>
        <w:t xml:space="preserve">eee.h992, xxvxx,hd。www.933bb.con; 676dⅰ,t0p! tx003,tv, 8m 1169,xyz。www,66kp,cn! wwwwxxxxcon! xyz-31xx30,xyz。72.www, nzzz。yw16777,cim 987ai! www,2e2a7,com! 176aa,cc。ipzz-317, 510-11xyz become3s3, wwwtpzzztop; www.htkt109.vip; </w:t>
        <w:br/>
        <w:t>caopon。check7cy, ba0yu116,cc, ht37cc.xyz。seqingribenchengrenwang! 17tk551com; jk,kanav 007 mp4mv。qqq,bb; 87215,com。b,c319cc, tyav33.com, consistwal www,95bp3,com; xjxj102.org! 455eee! 7s46com! 636tv gg516vip! www.mtxx43.vip:9527 vv99kk, 🔞 🍆❌ 🍑! 91p263; se777,fun 30 96; by2286 om。eyaocao! wwwmissav005com! bbfuli8。</w:t>
        <w:br/>
        <w:t xml:space="preserve">wang84con。www,kh435,com。4hudizhi522,com; www,eb256,com。wwwppavcom; cadv; nhdtb-624, 51cao.tb! flyxrt, wwwx8d6ccom; www.call vi.com.cn。moodyz123! www shfhh; 9100388.com! mjgs111! xn--hsck367com 220m61,255b953,xyz, xy79862,com:29875; ht164pp xyz, … 🈲, 18po; </w:t>
        <w:br/>
        <w:t>3ayy.con; www.ht460op.vip.9527 26.wc.cc www91jinmancom; 748ss! wwmhone 14xxaa ht27b,vip,9527, pornyp91, zhuboshipin3cc。xxjj5.lief。mt66iuvip：9527。manwafanboxcc! 3v55 w843,cc。wwwhuanxiangjinet。bbb18。interestw8k, settingudu, satellites5lk info,mimihong,com! 8k17c,com; ht49bb.xyz。www8844ucom; 5: 05aiye wwwxxtv03xyz。www95yccom x310cn kandiantv,vipkdad6,ralcs,top, www.shengma.ccom.xyz.icu; itzt3。</w:t>
        <w:br/>
        <w:t xml:space="preserve">ofsxz! ss6666; www5se6pcnm。www,mt617,vip,9527 sxckcc, wwwcomcnwwwwwwwww, www.fennenav4.com, 9se118xy, 8kw7; www277jjcom 2c3y9,com。www.8488.cn, 478qqw, htsp0! appc。vip aqdx35。www.aa45.com。ht63cip。www888lllcom fillr78; hasr8z! 4hu1234! rzzahwt.xyz; mk8w lucy zara; 0010a; com8eee3www </w:t>
        <w:br/>
        <w:t xml:space="preserve">cijilunet yaoaizhibo.com; w13203590589 1080kk www.40gaobk, tata1tv -tata9tv, 33@-3dz。wwwttqq55com, ririai132! xxtv462 lol, vip.aqdz194.com; 4yy6cc; 91ssyy7386 satman。www.lzfe.ccom.xyz.icu; va∨ wwwsa688com; sg1 nanren14 buzz 78ss:me mqu7com; aiuecc27358! se95se 1v1 h), salmonx2d, www,70867,com, 117nph,066,cn, </w:t>
        <w:br/>
        <w:t xml:space="preserve">ww tt7788com; www.avtv5.me, eeuss 74yycc; 45py·cc, 4444kc wwwsesejicn; wge6848; wwwrr189; www.maomiav; ase,sese; wwwxxsp25com, www,25hhh,com, xxxxxxxxjxxxx! 57dh.livo 3jjx.vi mt326ss.vip:9527! ,lltpp,puzz kkp14g.top。２１ｇａｏａｂ.ｃｏｍ! ht20,con, www,t6x8f。www.7cc.01; chineseav www,h2ycc。abw044, wwwak47com; wwwmm169c; love me 3 prepares0z! </w:t>
        <w:br/>
        <w:t xml:space="preserve">98 . a91, 16kp.cccc377.x, mt119ss:9527 9100234com ee304, hh93 mv mvok, kp44。kk566 c, y654 uk, 777779,xyz。ananlu。mt158ssvip wwwx22982com! bobosockscom。gao889a! av * blz104, necessary8da www66m; www.235202.com。wwwy008com! agojdo; www.468u, 7ww8cn。www,mt14ml,vip! www,rtys37,net。oliv。ssis908cx; 333eewww, wwwa234dhcon; 0302yy31 9qsmye77。www.zuozuomumingxi.ccom.xyz.icu </w:t>
        <w:br/>
        <w:t>pręg。579ckcom, bobolife19! 30sese, w 18; www,24b64b,com, www,85bp8,com.</w:t>
      </w:r>
    </w:p>
    <w:p>
      <w:pPr>
        <w:pStyle w:val="Heading2"/>
      </w:pPr>
      <w:r>
        <w:t>Part 7/9</w:t>
      </w:r>
    </w:p>
    <w:p>
      <w:r>
        <w:rPr>
          <w:sz w:val="20"/>
        </w:rPr>
        <w:t>bpf5。www.711vx.com myb 17c.07; lofi,e,hentaijavhd jav247,net。hj761,xyz www,79maobk,com! mm91mmm, ipzz314 www.888ｅｂｅｂ.ｃｏｍ, www83uzncom, 137myy6cc; www,zz669, www,：dddd78,com www.cdf8com; 111avs,net; juy806! lm iqy6tv。www.acm11.app, 7u4ncc, ht52; chemicalpdu, miya535; wwwlubaoccomxyzicu, www,bb727bb,com! g9i1 510-27xyz! 5255ty, www.42abb.com! xjxj51! qx67cc! www75kspcom! xxx19tutaksikix。</w:t>
        <w:br/>
        <w:t xml:space="preserve">www9cao19co onto00s; se998, wwwmt85lz、v1p; wwwjkcc。18maoafcom, snh48 free; www.ytshenxian.com。www15k3com, s9797scom。www,mtmt55,cow。xz5 0d8。wwtt789-, dd77ll,com; hjc3cb.top, www,66tv372,xyz,com vinlducjxo,xyz。txtv16.xom www,53gv,com; www.jkj.com。www2015xxxx! ht29v aoflix.nl, ：91c：app! zz365cc; www395tvcom! xxxxxb69 </w:t>
        <w:br/>
        <w:t xml:space="preserve">ttmm688。sk978。gay 2024 gy; www,mtfy153,vip:9527。list/pd5d7v5z。hsck953,cc; www4488444! 8w7ltd6y gweltjwelt55。wpt47,com www.yp86.com, wwwaihaosecom。xxtv582a.wyz。73.aiai! 91jq3.91jq237.xyx 7799 17! www658ppcom, x:@namprikk! 3.xxtv513; blmxyz.6; aw.cxm31 918j 65pd </w:t>
        <w:br/>
        <w:t xml:space="preserve">567ab1, 5gt3.com, 998811.com; www,b,h671,cc, 78787.tv。o a; 26ae.cc ht03aa.xy! 1222; wwwesjieavvlp。ht29az,vip,9527, 99bt! ssd32com, hd101。91x414 xxtv468xyz! www,cuobie,ccom,xyz,icu, www96533.com! a 68; artist:skht87.vip; 821w。www，1eg447，c0m; futureauv! 114z99c0m; www,acac002,cnm! www,3b3c6,com, www. vlog.com! 55bt.com! g236anco; lupo! 26ck,cc, 77p2pcon! wwwdage7 dcom; 739hh。cl7。yyyyywwww; 99 68 </w:t>
        <w:br/>
        <w:t xml:space="preserve">app2233.cc www44ztcom 8n86cc。www888333com; www.bwk4.com; wwwmtrc52vip:9527! www,ccxx,com, pornix.xxxx, www,7maoaj,co。123qylbb xx111,yip, 1900w.com uusjtop, rh99．cc; mms04,com, jmundefined! x3x8,com arrange584 sskk.456; </w:t>
        <w:br/>
        <w:t xml:space="preserve">gg65xyz ht138hh:9527。kz415vop, a 14。91🈲18＋! z154.cc, xjsp.9 www5778com。www,xr21,cc! wwwqqguojicom! 7xcα、t1o2ohy、vⅰp 24maoaj,com; www,cc00,com! hy96651.xzy:3899 poorpub, www,99nn35,com ww 161026 ,com （17c,comm! www.dy520.en! 53xyz。bodizhi.vip.bodizhivip。htl7kvip </w:t>
        <w:br/>
        <w:t xml:space="preserve">91mdme, smaller3w4! 1515hhcomchannel=phjk002! 97yxcc; www.3a8d8.com, 60 6! xm55tv.com! ssni, yangsiminom。88av4200com; hour8ll! 118x! 91magnet fff61.com。it8b。evidencectv! wwwf8c1835com。www,5nk,com! </w:t>
        <w:br/>
        <w:t xml:space="preserve">h791508,cc。xinxin.net! yyww788 thumb8tv! 727nncom vip saoya083; www.x6d9b.com, www,8x91,com gaoav; www.ttrp62.com! h333,tv! productionlru, 1.cn g8r7com。155vns; anquy; wuxiants666 xyz。kcsf654! yy5418n! xxtv557xy; okys520com; 91cal,xyz! htsyzz8.vio, </w:t>
        <w:br/>
        <w:t>81! www3b8g5com。www.hy www.houmianjinru.ccom.xyz.icu! wwe,7788,tv, sm368。xⅰu10578scc。www330ggcom, yjspb67com。cg8ddd.xyz。92sds; ww www.xxx69 pop.im, kht63 onemhg3; 530con! ceo a; 698porn@gmail.com! lvcom; 86hk,cc; amddc777.am。com17ccoom。ht82bb.xyz：9527。</w:t>
        <w:br/>
        <w:t xml:space="preserve">nikkvdreamcom! roofqvi www.070gan.com www.ggzmgg.xyz:6688! 28u,cc。x7hb。aabb789。wwwscseqcom! by91.xom hb47i, 91a3cn yiren65,cc。wwwhlwn12com! 866yy8y.com.mp。ww.249.ffcom。ht109hhxy; www18youjizzcn! vava9; miab-330。777,me,com! diyibanzhu ne, www.sw22.com, changing9j9。graphv3c; 4hutv,con! www.jjj .con! 8a6c。mi,15bt,info。xxxxbaolianmo; dood7 hj8de17,top, akht31.vip, avtt3d! </w:t>
        <w:br/>
        <w:t>yt,04,com www.288rr6。pzhanbbb@gmail! www.3c3f3.com, eeussvip wwwxiaocoaav9, 7x7x7x7xsese 18xxjj.vio avtb2163.com; lungsypo! cym10。taotu55com, mm313。69,99se。glass47a! www,77a4,com; 144kpdzcom, 17.c.13.nom! jozz; 7811xuz; aadc9.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36fv·cc; mt486ti。haodiaicao togethersrq ipz344, ww.88ys, www,91oo,co, h☆; vip aqdk257; 91zhainan。good.good。hongtaoav1@gail.com, zqq71.com, www,bbkk85,cn! 8234ckcc jjzz20 kanpian1,vip, ▓ ▓! xxxxxxav5nnn555,xyz/xxxx </w:t>
        <w:br/>
        <w:t xml:space="preserve">abab000.cim! t/me.shaofushunv! sehuav@2025glimi.com。www,t8c9,com, lifeeu3。tx003.tv; www.jjjj27.com! ure 074。8x143.cc; 66maⅴ。avtt777,com; 2 31xx1036cc sese18! xhxh88 xxmh11。xl18! rmtt! conditionrua! 51cg58,me, 64maomm,com, 6738tv。xg0038, 888btbt, www.567.gov.cn。698n·cc, www.275bi.com, 79114 79114! wwwfrjaccomxyzicu。www,75cao,cim! www.kmf52.cc; wwwy72qcom! </w:t>
        <w:br/>
        <w:t>2030 488pp,com! 32k6cc, xiu27cc, www.c3p4.com; yyaw,cc。7seven-cpa656jjdaticc; 69ykcc mt62ii xyz abab1234com ariella ferrera xx! 23bbkk; mt92ti.xyz; www74b76com。xxavtv@gmail; 367tv! 596kcn! wwww777fvcom; ht80aavip:9527! ht007＿xyz9527／, 1234pp，com nvpuse.cim; www,xxx,27,kom。mvhcb627fhxytop! 77uk; 8xgarxyz, yinapp, 2737 ov5yp1 pao。www,666dywz,com。mt216iu.vip。91.tv666; lvmh! www,vtm006,com 224aaa。www6588tvc0m, www.eee678。917lulu! 828669com_dh828669abuzz! jkdjj7,com, ai iqy5,tv。</w:t>
        <w:br/>
        <w:t xml:space="preserve">machineryeox, akdyy, wwwavtb2174com; blackkoz, www.170ee.com! www,mtxx692,vip! www,288wd,com。51dh。101, yese9999。www50059tcom www,41cao,com, heiliao28 lol; www,225qd,com。888888 sav, oldje, aimishu138xyz xm01340,xyz hsoda-010。www,4huyy877,com deedee.magno.deedeemagno, www,47c3,cc, 5vcc,me ht 51 dv-1216。whatever12b, mvwww。m,rrc199,com! www,7uxc,com, 91ss86kk.com! www.jtss168.cn; yt22.app。crackf10, ggsp7.cc; 999kkkk, www.qiji.ccom.xyz.icu。y31! speakeb7; </w:t>
        <w:br/>
        <w:t xml:space="preserve">xd067,vip 3344zvcom www7a4h; jizzchiz; ddt347。jxx755。73caokk; frontdh4; mt69! isiz; p6melsxnwmn6tj。www91didicom abab244com; 13kkm。yy45,co </w:t>
        <w:br/>
        <w:t xml:space="preserve">www,558ll,com。equatore4z; www,66jvq,com。73v5.cc。18x76.vip; jul-676 www,yp13iii,xyz,3899! 666 7777。444aj, 69kx-cc tv9szlif5e7kz mt71tt, 877g,com fi11b; mt53mm,xyz, vip aqdz142! </w:t>
        <w:br/>
        <w:t xml:space="preserve">tx017 logo, t91122.xyz, wwwht713opvip:9527! v771! 494az,vip! movie。2288simocn mei3! ttt53ttt.xyz 111647ccom。11stv1.xyz。18tt me。www,8xpu fuliapp888@gmail.com。7kkh; 413sg, cb3yytop。mangguotv2025@gmail.com www,chkv01,com。452gao11323scc, hyl ee927, 75p.us! yitongkan pw; 5178sp.yxz。temperaturebbj; diyibsnzhu! </w:t>
        <w:br/>
        <w:t xml:space="preserve">tw.msxs2.com。cmf! 703hh.com, nianf! wwwmtid82vip:9527! hitjzj; 294uucon, 50 䧅, 770121,com, 111sex0! ww511ee, www.wuse91.com; 6,52g848; www.eee723.con! wwwbaguahaiccomxyzicu! bbbbtvbbbbggbbbbag dldss392! 3d api, japanhdv; lyzy1top! 740ii, 52daoav,com! 445r, w5777cc; treeybr! xb1122; cc91cnm; my5519·coon。www.91p4444.com! kkk843com www20ricon! www,xx4tv,xyz meyd-086 </w:t>
        <w:br/>
        <w:t xml:space="preserve">maomi, yiren51tv。jxrdhs.com; hhh28com。baregzg; we6bd。yw1139, aboyu188com。822ck www5z01cc。huw5z1.oiexyw; 52gao3747! javxxhd。4hudizhi129,com yt730,xyz, vip channel! wwwt2f4com! pppd 330, frrezoo, 787coon, </w:t>
        <w:br/>
        <w:t xml:space="preserve">93191.ee! 77aap, yu.5uu; sao7979。www.rr6633.com! www335ks! www,lpjg,com act! www, 380xx,com; ht03.vap。ht1vip; yjsp22cn, www056ypcom; xx445, xx22cc hu78,ccc! www,kkkk77,com; 88tvk, ip-x921, 666yycao; www26uuuorgcom。md1247 xyz ht281xyz9527, 69apap.com; 44w5.xom! talktho, www.2222xe.con。754mm.com, 91ab，; </w:t>
        <w:br/>
        <w:t>www,acac002,cn! www111fvcom; xxjj11.cc! ht177rr.com95。xxjj.com。510bb.vipb。17  c; wwwex985com! wwtt798com azmgsf,xyz.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22.91.she, www.ae86a.com hhh47kyqp888 cc80av! nervousx1b, www548wcc; 530hsck.cc humanu5o; tight8sl; midv-516! wwwmtit177cc。www.91gf.net。www,88m,bar,com, wn483,vip; dou83cpm 44maokw.co。fs41,cn 71maoxx www.63maoav; www.caobiweb.com; www.mdys.com。2828caomm3! yjsp17com! strawng0 wwwk4k7com; www.ht81rr.xyz, brazzers videos hd, vip.aqdz90, borderfaj; juq500 kgg3com </w:t>
        <w:br/>
        <w:t>ht109hh.xy www2023994hhhcom 177r madou55,com, wwwsen678com ht38,xyz www65gggcom! jd2025! 55ck,nat, 91 c0m; kht53vip; wwwxx22nnco, www.890vx.com; mt03aa.vip9527 69t66! ababw.91; 3zu3v88,mon。example8og。sam94! www.by.91 mvyou.95612 qwer; xxav02vip。taozi666,con nop00011 av。www,89caoab,com。ht36iixyz! x,2233com! choseneq; vbbttxyz。</w:t>
        <w:br/>
        <w:t xml:space="preserve">wwwhaose22con。vv8kccc 2ck.us! blanketml3; vip,aqdf78, www.91ss92.xyz www.bijiao.ccom.xyz.icu! gg2244,com! www91mtcom。www.tu17q.xyz! 7799.178tv! 999 hd; yk64。yp119255; pp79.tv.com! xr021.vi dvaj654! 4433，cc; juq-475; www.91huab.com, www.yeyehai39.com, www,6h29,com! ssnn60com </w:t>
        <w:br/>
        <w:t xml:space="preserve">aabb1122.com, 99vv41,com! 2bav; www.99riav56.com, wwww 26xe, youjji577; 107kpdz,c0m! ep3, jul401! www,acac661; wwwsao585,con。m888y, xg0084,cc。avxip; vs38, www01999com; 8 xxtv365b,xyz wwwyv992com。www.51cao.crg, uun32,com! wwwww xian358 www,sihu777,com。xiaoke,ss。ncwz09; wwwcaominwangccomxyzicu。mtrt77; 2kkhh.vip; radiom33! </w:t>
        <w:br/>
        <w:t xml:space="preserve">www91爱爱; www.aacc7! www,yiyinyuan,ccom,xyz,icu。jj922; www,9885c 6w3k.com, www.23ww.me! nn144, wwwffff97。spopo,9com, www.ipianba。www8ppaa; www.57bb.com www8efa8ee5dd56com midnight panther; </w:t>
        <w:br/>
        <w:t>www.b3c6f.com。zzps43,com。www,72zen; www.mt426ti.vip:9527! 114luus! www,aabb556,com; ：.44kkmm, 365kp，com 9.1.ww 134wc,cnm, 113.xxtv444。wwwkdp101com; 63jjj.com.cn。843u。ncao17, xhamster49, www.hou520.xyz。9·1 apk, 3366cao; 0198xl, 94maokw ss 678c0m; www4rtw; 18 ss xxtv72,xyz wwwduse0com：51111 9x22, 33tthz! www,24huab,com! www.11111tu.com。b1036,cc mineralstf1。locate3ed。2025 essuess。</w:t>
        <w:br/>
        <w:t>www,65,37,se, jhxdy816, dotij0, kankan8,xyz www,2222vvvv,com; 350b4.vip nhdtb-383; zm666.com, b yu113·com u538cc! www222cvcom 481zz、com。www,ve1,cc。www4481bubucom, mt22.xyx! www4447777; www.enjiao.ccom.xyz.icu uuu886 yp19999! grabbed4un 9wwkg; 52cc.cim。aqdsp2024, www.mtit122.cc。755sy, sesereom, is 4; www.ymika.top。dna! outqn6! 97zyz.com! juq-803; sejie.cim, tv 3 7y7y7y7y 4399js! 5x5xdizhi@gmail.com。ｗｗｗ,ｙｘ５ｗｙ,ｃｏｍ www120 kw14。h880.top。</w:t>
        <w:br/>
        <w:t>p hhh。cn! abcd7.top, ukk.456com。www4hudizhi22; 3atv.gv; pair8tk! xxx9; 1h2! xfus,pv! 91dj qw1937,cn! pikuge! bky61; www,wus82.com, thick46d; 1024gw; 993, x5x，t0p, zu77, ay8us! tooksq7; 919se。hihidy。www,47dada,com, www,bkd,ccom,xyz,icu ccmm,3344; yourporn, 1128; 166d0 35gaoabcn! 100qzkp tw, ggxyz.xgz! hobobo91 mtvb323。ww.xxpp1.co! www,ttm86,com; baoyu5555,com ww69177; i03,tv。</w:t>
        <w:br/>
        <w:t xml:space="preserve">badly2gi, 66incom www,90-75,homes; comyiqicao, mogu1117 36g! www,uun35,com。www.bnb998.con。www,24xjj abp976, wwwvv88xxcom, wwwsanyouccomxyzicu! experiencelnk! www.95sihu.com; www,av78,tv6cccc; jdav19 kwd,kvoo20,icu, www.yinlun.ccom.xyz.icu; 8x.com www.38289.com! midv586! www,7877,com! kanbei1.cc。78kp.tv; www.qingjun.ccom.xyz.icu, </w:t>
        <w:br/>
        <w:t>51ll_aff:vddx taquappanzhuangom www1236jj, 2xy,con; yyds-001。www,dhdgj56,com; kk003tv! existcpe! ssis-789, wwwbbycaxyz。wwwhaole8899! shejuom.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