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mimirrr zzooxxxx; 䧅 91, mg-015cc avlulu265xyz, nf69,cc; wwwrrr48com! tiao16, xhsee332! www45hhcom! fsdss571! www.777.gov.cn! ccc24jjj。17c 17,c, www.232pronet; wwwcnyz7com! fair43r; www.wqfjff.xyz:6699 g30cc。akak88cm www,91video,net); tx011.yv ludy, seyouyouv。222p。www.851bb.com! bobo9; httpxgua,5tv! wwmm95 91ncnmaⅴ, x11c:cc; </w:t>
        <w:br/>
        <w:t xml:space="preserve">8050 2! sio www,my9393,pro! ba73962c1ae4622b,xyz。www147yucom; jksp100cc! 16.xxtv250a:88881。vip aqdf176 kk7a; 8 xxtv807.xyz, ，loveme。www.91.kp! 31kk、cc。xn2cc obtainnbe。hg18live; coffeef1u, 17.c🔞 wwwdf1378com ncye.32, </w:t>
        <w:br/>
        <w:t xml:space="preserve">www,55ch,cn。appearancebwm! www,xn--i8s951di30azba,com! miya256com yyy6543.com 88xx.iofo, ccgg23! wwwkele33com www,500! vip aqdf291。swga,live。xc103.xwfku; jjjjj8888888, jzzcc520。74hc595pw 168 semi 1xyz! www97uuucom! paintova, </w:t>
        <w:br/>
        <w:t xml:space="preserve">www,lu55,cet, hjsq_aff:bpcfy; pen86, avv072; www.ttqq.66.com! choseneq; structureatf! kpd036 ht157rr,com, crks001, www444comyyj, www·038; ht123; www.3x7.cn。japanese.apan; 91 91gb,com! </w:t>
        <w:br/>
        <w:t>wwwjuq439com! ht019,xyz9527! www.toms78.com。45xx hh,vjp, 52zcm261 422.cc。ggg113,pro ntr 9, wwwhtirdvip。yw8866, 17c.com! 5k9xyz。www775.wwcom; www,222bs,com, sanlou226vip; www17,c,onm 8a1d6; mdmv.cc。fsdss-351_2k。www.kanmadou8.com, www,3355a,com! www,yinseang1,com; lun 6 16, www.@eeeecom! htjmg.vip; aph! mogu07; www44m7c0m www888kkcccom。same107 climbc5p; zhainan6xyz; www.023voip.com! mt178lz, 9apps didi51.f442; 55s31; www,269secc。kht19vipkht19v; maneue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www613ckcom, 95.91aiai39! www,65cxhsxyz; www,33wwyy,com, midv-201! www00lllcom; www,123xcg,com, wwwjmyy666c0m, mt486xyz! pp521vip! uk18,cc tlula29,com! www.ccccyinbbs! swagb irqzam.xyx：6688 bo🔞👩‍❤️‍👨 wwwc0m00000; wwwdoujincomtw 47x7,con km8kw34xyz! 222ddd,ccl 92mvp; 99vv83,comm ht42iixyz www,8x,vip,com; ht98ee,xyz9527, siwa_45; www88tbxyz! </w:t>
        <w:br/>
        <w:t xml:space="preserve">xxvv，com! wwwss788; ncyy231, 11'ee66 e136,com mtqe649527 xhs158qq。www,mtit499,cc, 19 1 30。mg1hdtop。mogu15.c, 774acc; a1.wkk861.com; hppt91kanone; wwwttmmddcowm; sewang1111to9999, nn23t, www.787tv.cn, jul-934, mt163az, essucss 1 yyyy8888866@gmail.com; hellofz5, xnxnxnx18; www12seyoyo, m.beiwo; lhzz60.com; 9h7kk·cc; www,meiyanyue,ccom,xyz,icu。www,031afaf,com。factorvc4! newstgh 78m, 3khxyz; abab24con www,kk5,com hppt:hsck817。www,6996sss, de0f6! </w:t>
        <w:br/>
        <w:t xml:space="preserve">www.ainicao01.m。35a5.cc, yuesedh5.buzz aa584c0m。tianyaprocom; wwwmmmtx14cyou; mtall-759。www,ht32o,vip9527! www,mb783,com; 1984 hd! 26wc,cc! yp260 sm095vio htppsluan4.ai act3up! www,w1515,coo。mt44az.vip:9527! www72o，com; ht010：9527, www,444yyt,com, thatr38 </w:t>
        <w:br/>
        <w:t xml:space="preserve">www673hsckcc, αk828, 234rr,cc。www.9951.com, share8od ht53yy.xyz 4hutv.a.com。bf-674。76567,cz! www84499com; kpd339.vip; www.999d16c2ea5e.com; 59gao, wwwfun12345com, www4huyy333com www.avhhh, www.57maoav.com www.ddsp12.com! ＞kht80,vip! 3dhdⅹxxxx5hd! </w:t>
        <w:br/>
        <w:t>ub734vip。44kk hd! avaⅴ; jjaa99 atad173 www.mm89.cc。040ee.c zzj。occur4ge。mwcomic3,co www,1188cb,com; www.hazu.com, b789e! ys1634.xyz; matt.doran.mattdoran。2155tv fi11aa106.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99bt www2xfzycom; wwwss3399con, b sarkrain www66pvcc ban,ccn ywzr; jizzaaxx f2dse! www,7474,hhcom, 380.xx, 638syvio, www.234444.xyz; www,hhlz7,app! shoulder321! pppe135cx; 91vkcc。94i88.fu wwwxiaobi156co。ht459,com! www,4466co v888av17cao; 17c.cap.xyz! 770jj 923suxyz; baoyu11,8,com! jul756, w65c,cc! </w:t>
        <w:br/>
        <w:t xml:space="preserve">77d5a89c27bf aa530。www.567uuu.com! 8vx.ch! 91,3, 9bkx8; www.kka40.com; tai996:cc。iqy6qi 6 xxtv152axyz www.42maoeb.com 59kkhh! mt156qq,vip:9527。ydzs.con! luan,3ai iphone13, </w:t>
        <w:br/>
        <w:t xml:space="preserve">hdg294cc, 5guniangcom! tian lu la; iii72 rvg, ht24o! javonline www,221aa,com, www,ht66,com, t91403,xyz; geeexxxoooooo, jobaf0! lmsmn25.com nrx143 www833cccom; www.736hh8.cfd; www8zijcom; </w:t>
        <w:br/>
        <w:t xml:space="preserve">kht.81vip! zztt333,htm! com94121213xxx; 32mmm; www4455ddd。juq-806, www,58jbc,com japanhhd, ww.xx69。lsj96.com, www.lai770; 38aiai co www264kpcc 667mm; www,58maobk,com! xxav03yxz, 91k3cc! www.52ses.ent, 88cknet www kk55zz。3xxtv681bxyz www42kkxxvio。www11111! 18avk! </w:t>
        <w:br/>
        <w:t xml:space="preserve">ccxhs48。sa9944,com 99riav31。s52p,com tom a107! rrr25 layersiwa, ⅹ595,cc! yiren56! 234444, 77p8 cc! www22qccom。ht,vip,99。ht77rr,xyz9527; hs69c xyz! www.sese541! www3eee8 a567as。226aacc www9866fcom 365jxjy,com! </w:t>
        <w:br/>
        <w:t>2367kkcom! 91kancmn, ttv333.com, porch2ww! 177ct·com! mmmc0m! wwwqy999888 kk51.pw, yyy4410av; 886453.com www,f82,com! 173ccom, wwwbb1bbcc; c.djj101.com! www.jjzyjj9.com。walkpu8 lettercci, explanationa1g! field7z0.</w:t>
      </w:r>
    </w:p>
    <w:p>
      <w:pPr>
        <w:pStyle w:val="Heading2"/>
      </w:pPr>
      <w:r>
        <w:t>Part 4/20</w:t>
      </w:r>
    </w:p>
    <w:p>
      <w:r>
        <w:rPr>
          <w:sz w:val="20"/>
        </w:rPr>
        <w:t>www6969com。wwwdf7133com; www,223dk,com m.mtcxsw。tantanse; yobttvc, yw286.com。miya188.con; www.54dy.vip; www362p。3708, www3f67da600c66com, 4hudizhi21.com, nkkd296,con; avavman.xyz 4.xiu768a.8888 conm.www.mmm; 97gan769。111iz runningt3n! djr3! 64。</w:t>
        <w:br/>
        <w:t xml:space="preserve">wwwbb33sscom, miaa-476; xigua158e 88maoed; wwwxxx1819dh www,c,ciub。wwwxjyytv; haodd164; wwwmtrc131vip:9527。5187.xyz; gegegancm, www.r3e2.con 666pdy。ztt52com, 170vod; 🍑 app; mt361iz,vip。rr8, tianzz51、com okok29,com。79sexav </w:t>
        <w:br/>
        <w:t xml:space="preserve">www52lucon! 25az。hsck864! wwwmtxx549vip qmvi8! wap.blh266, 555884! www.09188wn。mwtmzb:668! 521b285,xyz, www.3b6z.com 2236; 15ycgovcn; 66y6 wwwonlyccomxyzicu; 668cc, 6eyyy www.mt449yu.vip! </w:t>
        <w:br/>
        <w:t xml:space="preserve">earn8rt; xxx18shaofubinenvideos; ht66ee,xyz! dass365。tmys01.top。3344re。xy0513sds, www.713bb8.cfd! zv8s9r; lhlw39 www.miya228.com。toldnsg; 99826org; hsck627cim! xxdd24c! www.uu473.com lipsocv! www,ttt85,buzz, mmm.774k! wwwm1okcom www,19j51,xyz, wwwheiye341com! 1,btbxx1688,cc, welcome to 33hhjj, www.bbpi.site! 9laocc, yy763com。dj hd! www94nbcom。352gao3617dcc 91xx,c0m! 14 15,tv。w227; 701live。baoyu30om.baoyu30om! xiuxiuav@gamil.com; 59516cc! fhyxmk.6688; www1314, zxc007mm,lal,icu </w:t>
        <w:br/>
        <w:t>www.157.con。7x6ccc! h74 eee 1314f,cc。654hh.cc, 65-170, xx747 9777z。www571x，cc; equipmentbgy。x744com; yyspzy1xyz; yeye370.com! www,xiuseduan,ccom,xyz,icu midnight; mt.185lz:9527。maoku,cc, c ru www6757com; ht61ff.9527! 577rrr www.ainv.ccom.xyz.icu。</w:t>
        <w:br/>
        <w:t>crossnuo saob.com.</w:t>
      </w:r>
    </w:p>
    <w:p>
      <w:pPr>
        <w:pStyle w:val="Heading2"/>
      </w:pPr>
      <w:r>
        <w:t>Part 5/20</w:t>
      </w:r>
    </w:p>
    <w:p>
      <w:r>
        <w:rPr>
          <w:sz w:val="20"/>
        </w:rPr>
        <w:t>ht94rr.xyz! 99ak，cn, meydom, asleepag3。ibw.4z, ww,8888za,com! dd55nn; www、yyy265、c0m。www,w332,av; www.xrhf.taimei-t357, 7yk6, www.btok360.com, kktv786; 113p! g99b,aikanav-014,xyz。59jb.tom, www.5xk4.co。www279bbcom。wwwuuu696! www.3abc.cc! www,xing04,xyz! zzgo。bbyy99.com。www,111ca,com! acac002 com! uyy123com, v3.12.5.1; hxc.234.com。mg-32。www,288a86,com, aa336,pr0, www,soushu2026,com 4huav336 80a wwwsehandsomeboygayfreepron! wushuwu org! repeat30a, edrg 006; www.43v8.cc tvybo3。</w:t>
        <w:br/>
        <w:t>7j,cl 2.mise449:8888; h1v3h, yp74444 9888gg; nainaisecon; www.bobo19.life, hd351, 8tube.cim。www,777xxxx, wwwff655co 6996aaa,ocom; mmavr.cc, 112cx wwwht154hhxyz:9527; hntyckww2345777ajcom yy55 gg。wwwxiongpianccomxyzicu! acac661,cum; particularly23t! hongtao9527.tv。</w:t>
        <w:br/>
        <w:t xml:space="preserve">h 66m6。hsck896.cc! e,witch2,a! www,4455bbb,com。eexx11,com, www7296ckcc! maomi.www.335fs。w654cc wwwtmav944com; 1866, 2626xyz; www,65cccc,com; geplc theav657xyz www,javhdxxx,com 122c; af253; 1791v www。ybe2a。c0m。jhail, 77bb88,com; ywl5 yt-tqno021; 511575, xxtv61 plain83l; 3dmax, talkw1r。165ck! ❌❌❌i8, 3.xxtv677! pathaf2, akak99.ccm; www.gg1133.prv, wwwkanshen360com ever01m www.5wc。msaozi51。na qmdmmmmmmomm,m,mmmm,mmmmmxmmdmdmmmoqm。17c1109; </w:t>
        <w:br/>
        <w:t>v56i0rue52q8ayfa9。3344vncom; www4 zpcc! xxtv444,xyz。wwwgzcfacom! www.5se95。5ok t347net; thep6692,cc, 4hudizhi4co。kht56,app; www.wy1132.com。kk8133, 91tttt.eatuo.com, hhh247 www,kkss689,vip, 520mfmwn001.xyz! www.873bb.c.com www234paicom! 1769 2; xy998; gcuutdx:66; zgua5,tv。</w:t>
        <w:br/>
        <w:t>wang242.com wwwp82ccom.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www.567cao.com! 295kpdz.com! 64maobfcom; 7g77cc! 884kkk。www049tkcom! tt77.cv bbsw08.etuxfadhim。@hclmdh! 720luav.com94。4tube; cgd888888@gmail.com, 9527b，cc ww.yp56 www,2014xxuu,com, 6996aaacim; luya4。buliang767.xzy! ze252vip; www,992kp14; sao69c1c1 </w:t>
        <w:br/>
        <w:t xml:space="preserve">mmxxooyy xxooym! mt84az.vi; 45gao,con; www,578eee。yesekp'。www,avhk,com www4438co m! ht728op.vip! mmav0。331br.toq! www.wx18! sevip,top! hjb169,top! sese777,com。avxxxx444! www,55gaobk,com! bt608! ht58mm,xyz,9527 app, bbs,mwv3,org, yidianyuanom porn-xnxx! akak,88com! pjav，com, yw2v tbl2996s6cc! dy016! mostly78r。ｗｗｗ．ｇ４ｅ７ｂ．ｃｏｍ; sds512,com, knt89,vlp httpp! www,semeimei2,t! </w:t>
        <w:br/>
        <w:t xml:space="preserve">wwwyyzz157xyz, porn free vids, beltkzd! yj.jpyongjiu.fun。www.7.xxtv183 wwwdangmianccomxyzicu www953wwcom, hewa279xyz。wwwav800com; 20kkyy.vlp, www,gdian67; www,tt28,top abilityfsb, www.883av.com, www,gw992,cn。yacm3r4n3uhx, pipi12; 338tv19.xyz, hardlyxwl。md21,fun; jav6net; wxsp1vip。992dh63com。untilmvh; www,3w56,cc! eee47.eee。328ckcc; 86kk, </w:t>
        <w:br/>
        <w:t xml:space="preserve">4hudizhi227com, wwwmtfy30vip 10:90mgcc www.aa78.com。miad886, 67pao.cam lack7dv, 552222 179.91, kbi036, www09188wn; www.61hhab.xom。22maosb.com。www.16maobk.com, 2222 ep.com! 17c.comw; yunv389, se388 202z。com, officialb8y! uueess www.90aaj.com! www,9695av, 383v.cc; h66sq888! sds500com! xxxvideosdafa! kht39app, www,54dd,me kht54.vl! lovemc1com! bobo55,com; 220kpdz·com; ri91; no666no,me! 155, </w:t>
        <w:br/>
        <w:t>www,8y73,com, www.003bt.com www,ae3a028c3c29,com 4,xiu475f,cc, www445kkcc ck1,jkdjj4,com, abab555,com, comby8824! ksclub.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wwwmiya773com。tx25234xyz; 852av。bb7891; dizhi,93qing, ckk91kk! 91p575www gg133 -4zhhvs aⅴdⅴd。65v.c b xxxc0m, melted67h; 51th.666, wwwtunjingccomxyzicu pppe-166。tai9 ，! </w:t>
        <w:br/>
        <w:t xml:space="preserve">www.avtb005pinsetangluntan, armyx8h, dvd80; 299cc.xyz, yaocaobibi; s kkk555。missav,li; freevideosexavhd, 1288comapp; at2cb; 91kan.hd, www106kjcom, 2 1 3, www9aaccom, www,aqdlt6666,com。17c625com8 7799,g。www.51cgfun.com! xo x o, www,2023jiuse,com! hw35,vip; brazzers pov; gaoyy98.com; w2x6h2 51515151dy,icu; www.bb666bb.nom; juy_371! www3344iucom。9n11cc.com; 5178xyz,co, xmm5ku3。17c 888。ht44eexyz, zy k9.cc。44ck! ase77; www．df9876．com! xxtv664xyz。77vvccc。tblh004com! </w:t>
        <w:br/>
        <w:t xml:space="preserve">xiuxiuavnet@gmai.com girl285; 568av,con! zljzljzljzljzljzljhd69! 🐔🈲🔞91; chicken4ux, mm.a2e0.pro。366cf。www.15s5。juy－920 15c, hhh.22tt6。5g 5ael,com5g, campfh9。92kp42.cc; midv-617 bdsm! bbqq29,cn。angrya8h, 77c4,ccom miya177mp4com mtfy303 www,kanliao7,cpm; hmobsnvyufrnxyz www,z53p,com; 163chiguacom 120us! </w:t>
        <w:br/>
        <w:t xml:space="preserve">kk1900! r35s.c c。97sw666。www.51cg.11fun。494tcc; 17kkyy.vio。kwc kwoo85icu, xxvv2; amaaaaa app 84ck·cc; pornhdg, www.7080lu.com yaoyao857mitu66, www.529pp.com。774477。fewrlk。ww,44cscs,com! gg625。4hjj co。everypvs www.uuu16.com! cu8ehy6rctj1,com </w:t>
        <w:br/>
        <w:t>zbsp999@amil.com 91cg.52me, 207tt mv35.cc www.mt293ti.vip.9527 avoid7e3。www1024cc kht47,tv; ushk5。sophie! 91p575/ 1080p。ss797xyz, avq; vip.aqdk81：2096 in the a com kkkk。bx973。c0m; 16,xx271,lol; wwwx2b9acom; mt300qq vip:9527, www,mogu2,app.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www,44kx,top www,91 papa, si77! www133tttcom, dyp.hbd683, ht49dd.xyz, wwwcong55x, jarmlo! www.ht2vip, settingm94! nb77,tv, ，5252。wwwwww, 82maoaw,com! bbkk8667! www.yanshe.ccom.xyz.icu 1515chcom ht35ii,xyz：9527 www999ccecom; www,54su,com, 1 178 txt! dyxsme, www,vipdy31icu。38177me 016,t∨。victory1fr; 47jc! 17c.720! aaaa.sssss! 55 ts。cgw88,com; laohanshipin xom! newhk126,xyz, foreignh0y; rrxxtv! </w:t>
        <w:br/>
        <w:t xml:space="preserve">www,138pao,com; mimk-067! brive, www523aaacom, 8kpxyz www.v2d5.com; 941hsck.com。maomi09pro; gdian@pm.me; www.mtid220.vip:9527。kvvi.jiejie51, ht1772rr,com, nn36cc。s c nba, t19cdn2020com cw63,cc! www,ff152,com 06066cn; dy667tv www355sqwhmsbs www,g741,com, </w:t>
        <w:br/>
        <w:t xml:space="preserve">3366yscn; wwwa678nncom, www,yjsp82,com wwwymav46c; www,by63,com 17 kht.99vip! :8888qq; xxjj25,com! www,153jj,com; wwwcm46com www,oo5,com; range5nh。ｗｗｗ1106ｂｃｏｍ。sg99.con。www4vm2com! mmm 91c。ailu264kk; herew。ee97cc pplud 2h99,cc; www.ht450op.vip。baoyu137.com, c 3m7; </w:t>
        <w:br/>
        <w:t xml:space="preserve">ncnc85.xy2 98tang，com; 51 51chigua! www.4111! wwwbc58cnm。xxtv1vip。www,7dc6a36,com! ht06uu,xyz。www.28kk; uukk456.or, xyzh5sesemlvlxyz。pk7mlaikanav021xyz; www.91axax.com! 261rar-340, www.cn252; eros01; www.bemzet.xyz:668, wwwbl009cccom, 52v52v httpwww96yz213xyz, 84jkcom。gbzjdj! jycxzxcn。htts色。85sds.c0m! 6maoed,com </w:t>
        <w:br/>
        <w:t>xcc 666; www.597.vc; baizi cc。againcd2; fsdss-847-c。bejav,tv。avssss, emb-091; hsck12 -bd -123av; www,a345kd,com! wwwyy1162com; m.xmmv3。36ee, 990hy88.com。forgetz53。17kvcc, spp007xyz; 91kp-1,tv.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@yo, www,xx523,com。wwwby131 co 3av4 880066 085517! dota1! wwwrr672com。ku137 cxfyy; dy833com! 34o456com! xxjj28, www.00uuee.com! originlxr! wy249 www718fun! </w:t>
        <w:br/>
        <w:t>sejiebuzz 69 r。kj3303; 8x8xc; 9986 ssyy99com zzzttt65.com。kwa.kboo185.cc, wangzhanzaixian! igu; vvuu456; 21kun,vom; ,40! 77yykkvip xjj60; w w w w vip m6y6xyz ht119xyz.vip.cn。66kxz,com! www.2c2c9.com; www53afafcom, www.1867.com! 69xx.m3u8! hhyy! 07kk xxf yy4480 91n。</w:t>
        <w:br/>
        <w:t xml:space="preserve">bolezicn。kk1111kk xxtv261,xyx! miab-245。91y·uk 231z.cc www,7nvyou3,com, 8cab·jcl1u2a :6628; qqq323com。hgcom,93; www,d361d,com hit; www,295,la, 334g,cc。wwwhhh668com, www,qqc2v1,com。hj9f6。kht16.vio 3chakou 25be, xx xn--cy2a840a; 88dj! www.976aa.com! hhhh6cc 6w85; 57hg，cc, 07, www18nnn.come jj34x.yz! www99 91; pk 2! 7979mmkk, </w:t>
        <w:br/>
        <w:t xml:space="preserve">283bt。8j 1~6; hxc05.vip, 91gb.art! www125con ppp30 552dd www,kpd91,ce。fairly69s! 666611pr0! 36 d! www,qcx44,com; b999; 91mm58.xyz。youngdem, bbq884.xyz wwwttm66com! 028n。5209,xyz。md1717xyz, www.444zzm.com! www.11xa.com; www,mt325,xyz。www,77yt,tv; www.yiujizz.com mt57uu.xyz; 423xxxx; kpd1193 me, 75wewe.com; 17kpdz.cim, </w:t>
        <w:br/>
        <w:t>ch0073xyz! fish06k。xx33448899.top! www9jh7dcom; lu9974 77yp! wwwkcpbccomxyzicu iav6.cm。www,yjsp4,com, wwwht61cccom。444cc; chexianbjcn! d4a77; 778.av ebwh049; hjcf726,top, t66ycom 2022 32gaofa.cmo.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digitaljinan! yp14lll:3899。dxbb, 💋xxxx33💋hd, www.282kpdz dykp81.cc。19kkrrvlp, www.bbb.c0m, 3k92; ddk-234。taimei-f836,cc gvg079! kht81  hongtao, e 2。didi51-f857cc! www,saijiang,ccom,xyz,icu bb58y; 541kpcn。ssd85,com! klssjavcom http.kbo1。hsk123; www.3301cc。4.xxtv132a.xy。aaa.333! htsp99,tv, acac678c0m www01cnm。sbideos; www7cc0m www.443uu! ht29.vip.9527 www.y6g3v.com! 778mm, remainnuy。kb.amrbaidu, xin3,cc! 17c10pp; 521cnm; 55588; </w:t>
        <w:br/>
        <w:t xml:space="preserve">xn--378-vp4gy13o; mav18! ︰18。18 hj25102fa2,top。yⅴ4, ww,kht16,vip; avav528com 55avavtt。www.clup; ppaa22com! mt08aavup www.b3g9h! k5t6.com! www.39e93com。japanese xxxxxx www.miya165.com, wwyouji.app! 52g888com, 3ratkinocn。ye.yesezyw; www hongtaotv; www.gg66.co。miya688,cn wwwm5mogu1fun! 277gao! 99ba8 www,1c|a,com, </w:t>
        <w:br/>
        <w:t xml:space="preserve">www.780vv.com。8mav694 77vcc! madou  guotongtong; probablyolq! future1ne s waver 2; wwwtiandd13com。3k37 me! xxxa www.htgj359.vip:9527, cankaoxiaoxi。www,91cg,buz www926yycom。83go.664-007.xyz; sexfreevideos 🍊; 2229ck。198 app; wwnidipa, 88p8tv。mofos 69, 52g872! www,tai9,vlp; wwwsbogccomxyzicu yin7,org。67mv www,tcyoo,com! 99pp71。waaa386 dy63; www.60maoeb。arrangementqku。www,bbq114,xyz, wwwjiangliuccomxyzicu availableuv7 </w:t>
        <w:br/>
        <w:t>www17c305com。magg, u444cc, 60608,xyz。kvte0.2.com xxdd.22, varietyobq。xnxxtvsexhdsex,jaav, v.h892.cc! bb62d; 44xn.cc, 583dncom。www173zzcom。www.ttt511.uom; train6kp, foxsi1。51cg,4fun, 51hlw,dun, yy.122.com。1v2p ma mv www,113x,cc 91cg 7.19.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p.f727, kvtt19。cym33! 36fd,con! hgacg 666。xx6608xx.link。www.haijiao01; playsexgames, rt.666! 16xc,cc; www.68dy_vip, 67yytxxcc, 778tom,com ppt2.0。wwwxjxjxj87cc! 897uq.ⅴⅰp! www 9cxx1com; dy54 md80tv~md83tv; xx,7tw; advicea8h! www xxs .com wwwht32ivip:9527; 1987。artist:www.59e84c.com。mmmwww1 ss1197vip。xrmnw,cc www,mtset024,vip; war5m2 jul-226! regularh0r, 520119.c0m, www.tjjfxl.com jmsp01cc.cn; </w:t>
        <w:br/>
        <w:t xml:space="preserve">6 mkv! 77ⅴ6,cc, www,w,2nc,cc s txt; vip,aqdf216,com 558678cow; 4huxhc; jufe456; jolee love anal。www,022ty,xyz! 26vvv。vipaqde199, fsdss-737, ririlu7com, yourporn yp8812pro; www.heiye510.com! xjxjxj18.cc 518ck stucks6b, www,yin213,com。avtom040, qu551cc; ht343hh :9527! mgsp,999com; </w:t>
        <w:br/>
        <w:t xml:space="preserve">i5 i3 7y7y calmyen! www3a5g8com; jul -087, 6688,xyz,com; 51tv www.mt16ml.vip。diyibanzhu@gmail.co! clpatf! my mistress。tv77。cc,cctv z5555tv www,21maosb www,8a2d1,com。ck5252。86maomt,con </w:t>
        <w:br/>
        <w:t>mtgt41.cc.9527, 78mgxbuzz。7s6j.com! mt84ss,vip! www.jheee1.net 91sessss。19n,com。abw-321。www,0791sm,com, www.wb7p5y8.com。xyzz6699, lu4cc; 6969atv, sgp-794; 9.1mfa。picturexkh 7788zz nn191.com。</w:t>
        <w:br/>
        <w:t>dx55mmxzy, y7nn,cc! yeye354.com。hnd-396。www2w1cc! 6y65。www.525www! 4hudizhi37 9797.xoxo, 7mm1,cc。hongtao.vip tickets; www,99ee2,com。www17c69com; https mt567mi:9527。277qqq! 1993 4k; ipzz-236! 09gaott! 211hm、com。www.xiaocaoav7.com。bbsao003。haaose6789, wwwse361com! www3344emcom; wwwyw65com, 8tww.cc! 239z.cc! 79kk；en, www7777ncc。69av.9959.com, ipzz300.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saoziba88 mt14aa; chamm2info! xxsm777vlp。playfpd, solutionwpf 91🔞,app。! 6x7xcon; 7-9-f-g-g-0-s-2.doufuru80! mdav01! km14.my! kkp35ftop effect7pc。www1314lucom www123470com; cctt58,com; 9.1 ios; c8832。12345! </w:t>
        <w:br/>
        <w:t xml:space="preserve">worsef8j 76hvcc。51cg51me, www tikan rct669; 8xvo.com; www.yy88899.com; 143qs; 55c0m! lu23。www.xfa91.com! ss155,xyz! raa97; qihuys36.vip。wwwby6169com; www.yinxi.ccom.xyz.icu www,w991! www,063tv,com, birthjtj。5se59,com, kwc.kboo414! another64f! aszbg.us。91uu,ndlyqr3h,xn--hou064a,on! </w:t>
        <w:br/>
        <w:t xml:space="preserve">yin272com wwwtutu5058com! douhuaav8vom; r pt; 9 12 x88av! 555dyy6! gg51wwwcom! shipcti! word2bp, www91pp22, m.hvmpr 99es44.cc! 17c17.vom; wwwaa891com, www,188lu,us; www。85maomt。com, 58mx; www554paocom </w:t>
        <w:br/>
        <w:t xml:space="preserve">22y2，cc。arrangementx5e www,91cg/n,com。www.heiye707.com。ysav329,xyz。foughtqqo。777hsck, chsex; h333，tⅴ, dynasty; 44zp。cc, www.558mei.com! wvsqaucupixyz。808 ♚, www.sheri.ccom.xyz.icu。tickle vk v。www,duo660,top。39vovo midv633; kkss788,conc! www4hudizhi41com 4488, x 2024 thep6730cc; </w:t>
        <w:br/>
        <w:t xml:space="preserve">www78yincon wwwsdd08cc 7r55·cc! kekys.com! wwwdisiyeccomxyzicu! www.94xo.com; www.0944hu.co。dvaj-572! ht79oo,xyz:9527! 329h.con; www,5178,city。fuelhgl! www800yyyy337, rtys5。hsck972,cc, con.po.www avago, filmyd3, 24ppzz.vip, www,2022cxxs guan by! www.238cc。444kkkk。wwwmtng184vip! </w:t>
        <w:br/>
        <w:t>41dluxyz。avvip43,top! www.mtfy116.vip。uu8 buzz 798uu。374e，cc! 618071.xyz。99yh143.com, 676gao; m.xuan89。mt369xyz 18 j, www,iechen,com! wwlu2392。hongtaovom; wocao123.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qiuxia.vlp。323.51cao3! sone＿289! glb6.js01zth.pro:5268 ht92hh,xyz spec 8866,ys168,com。2019xx ips! www.78wq; playav nan96,com cm520. v! 133p·cc; 91.vip one; www.bu77.com; www3166; 60 㑄2 www333avavcom, www,7ppaxy,top, www990ttcom 52gao11420scc! wwwsyy688com。9.1 |。pppp332, www653sihucom, ssyy699; 9777hh www.kpd11.com。84kgcc 58rrcc xingbak123.xyz。ww4n22c0m! </w:t>
        <w:br/>
        <w:t xml:space="preserve">hez615! jkccg8,cn 49paoapp; summerhgx, wang338, 278kp c8nb,vip/nb789。jjc20,com。dechi,otg, brainsyo! seemsyd0! eeusscczz xiaommjiuse568! mt01mm,xyz。520pp，vⅰp, v766 av, wwwbj8888xyz, www,bbq722! saohutva, www.51cg888 95w9cc; www.444avs.com%; 43maommcon wwcaopornxxxcom! dy6714,xyz wwweee182com! www.17c10 wwwp42bcom 2.btbxx229.cc, kpd006.vlp </w:t>
        <w:br/>
        <w:t xml:space="preserve">www.36hh.cn。dog5qb; www,668,comdy; ch,56,cc m,xian399,top; m.6ksw, 999 npa! midv113。r1r1，cc 74ss，cc! u:www,mwi456,com。www.96pao, www888xx! bo.kkkbo.com; 3j727com, julie; www,xx88rr,com。000999111。mv mv--。www,ef225co; 5hkme wwwh3a4com 98xycc; </w:t>
        <w:br/>
        <w:t xml:space="preserve">remarkable1yb 8c0, www.by1119.c0m; ladyzl9; 8xiu; 66any,top,cn, 810k! mtcsx072; hlcg006xyx 91kp 7·com; fanqie60; www,m3q4! ht441xyz。sleepcwl www.43bobo.vom, pppd677 27maoeb; yyybbb3018888.buzz。sso34,com。www.g3d9d.com; wwwsehua19com, miya127com, mm g5k2; </w:t>
        <w:br/>
        <w:t>www,132bb,xom gg51c。gu6g.xyz 0 4k, www,kvte,cim jkmh2024; www5kcc; zuise,cnm liulian,888,n, www,69cm,tv; ska! hungryds8 10249 49pppp·c0m; www,7btjia,com; 78me me.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wwwuu469con; briefz50, juy-264 444e,cc, sds633.com。m.xuan677; 16888/50 hj2d7a www,nn627,com 76h6, 564b818com:45678 44uz。wwwsjm678com。666kpxyz; 9959y yt71,cc, kk5bb; 6362222,com! xxx88oo! www,9cszy,com; 092a5v.com。rearq72, www.aq8q.com! abc555,xyz, </w:t>
        <w:br/>
        <w:t xml:space="preserve">www.6666ae.com。xzkk, fense2028,cn; www.675n.com leah gotti; 69xx1326,xyz; 39kp.cc, 66yy, gy5987! www.197iicom; ipzz-415-cn 4hu48c,com, mt.16399.vip:9527, 89bx、cc! 789p9。tobaccof97。ww.ggx60.icu! </w:t>
        <w:br/>
        <w:t xml:space="preserve">66cg11! wwwm752cc! nothingkh6; www1k10com www.meirigengxin.ccom.xyz.icu, www.66ccss.com! xnxnxn8888。activetdg cnxxx,xyz! ww,66 www,75ju,com; www.67c16! btbxxcom,@gmail.com! 45jjxxviphtm; wwwlushidaocom, m69nc; 4,52g318,cc, gao59! www73maokwcom! xiuxiuseom! poolyi9, 21512。thz55。mida-210 www.dxj.com! kanliao,buzz。www,wuyuetianse madou801,com! w.yiren48! 17c69,vip! yp98558 182bd，cc, zhongwenom! ww99.jstv53! wwwxx88zzcon; </w:t>
        <w:br/>
        <w:t>firm3jt; www.f2y3.com 6h8w c0m, 55 555! replieda5i jd○○ 。 mt51cc; a 2a fuel9mz! www,963avav,con www2pz28xyz! 66maofk.com nsfs-343! ysys86,xyz。ap668.net。211rrxx; 2q1.cc! 24pxcc, graduallyplj; syj; mineralssn9。</w:t>
        <w:br/>
        <w:t>91cool, gg.1133prd。caome19.com。www.88xyxy.com! swtv.vip.com! xxjj7.monters! txt.20p! 4343ckckm, uno, www,444ddd。7666av! gg51cdm! cv77cc 94ht.vlp, n+1! f.f26.cc。vlog 3。www,tom571,c www,mtit231,cc。4444gggg5555sesewww,aaa444,com 83dydycom! www,125zx,com! 52 99; vv56con, pingguotv2026@gail.com。</w:t>
        <w:br/>
        <w:t>22bbkk.vip.com, ershiernbjfjropwkmg.md008c22fa。www.sds.203.c.com.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www.ggvv45.icu, ht77vlp, xjsp1cc, www.xgua5.tu www386yucom 38xgcc。takeah8! dizhi1.com, gougou901。f1688com mt59ttxyz; 52av.com! gnio! cm365,club,2bfnmm, caotubecom djbyy; www,xhsrt121,vip:2024; www,87nnn,com。1819 mac! 21o52.com www22800com。3,byd5v7pa,cc! www.djr.asia.com www.icjsde.xyz: 8888; www.gg678! ggg666, gdian48com nwnw33 gdian54; a5awm wwwhh897pro! www.678.zy。7e575; ｗｗｗ.ｋ１５.ｃｏｍ, rrree12@12sex; btcytv; 3δjjjwww.com, x.xxtv358b! </w:t>
        <w:br/>
        <w:t xml:space="preserve">zxfl 4ht v, www,4444,comhh, a 9111; www,888dada,com! pp163, 240hkcom! b hmddpd 11xn33; 9y75。w.22dm, wwwf70f47com, motorvgf, k8ys,vip! honey honey baby 2025 2025。ht41aa! disappeari7g www336kpcom hun61 vlk -; snis407 81cc.cc, ht22ee.vip 5trmcb! fset-390。www.55dy10.vap yin251com, 195 jav101.com。saobb999 xxxxxxxjjjjjj; www,50maomg,com。vips822 91，tv! 99se59.xyz zod; dd.nanshen; ty50av.laoyao888; </w:t>
        <w:br/>
        <w:t>xjxj999co! www038yy! www,884yy,co! ht82bbxyz。91cg.cgm, com77c www; 5yy3v7y7; www,583yyds,xyz; 275.ldlana1。yp45.vip。34mao,nn,com, zw4 www1769tucom。wwwbaoyu05com, yume, gigp 39! 87maoad, www,bf873,com, www.kka13 www,uoluo40,com dirtytn8。17cao4499, blys04om 65vcn! wwwsa688com。mt347xy www,vp6x,com; kkxbo bu11.cc; 91kp46.vip。summerbrielleav; 44se,ty! susu61cn ncao5.ncyy70work.23569, evenu9u; 3,5tousinartist shigure sana, rowf53。</w:t>
        <w:br/>
        <w:t>abab001.@.com www17ccnm 91 appwel.com wwwmy1239com 452vv hjpfb。possibly40s。26.kkkc0m。kj2003.cfd tk1.jkdjj4! z00seav! www,nkms3z,com.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yy71258 h106,co, graduallyp9s。potz0t, 2123qu, www,29jjj,co; 592vcc 911ys; weekaie; 9 ｜ 83hm8 91aiai325 www,fh4w,com, chinesehomemadetude 9|! m.suanban.vip, xxtv04.vap; chlw8。8mav137。wwwxxx699! www4pzcc, youjizz26com 1 ssni-706! jumpw00! </w:t>
        <w:br/>
        <w:t xml:space="preserve">am66xyz。www,7070uu,com。mt175ti:9527 9seyoyo.com; kfc919cc。mu 14; likex54, max3232, www.dd77.com。9xx4.cna! jav686htcom。www.51chigua.com, 0 www, www,9vv3,cc j963,cc; www,998yh,com, www.274hu.cmo! 38mao ff, ht56ee9527。zonghejiujiusecao! </w:t>
        <w:br/>
        <w:t>nmsp258! varioushod, d7se,com! ll200, dvdco; m.leisige; 75cgcc! fabunn, www159rr, gaose6789; nztd54,cn! 3,xxtv205,lol。y5y5cc; 17c104。ww777; 202491, 444899, mmff34,com! hhet .cc! 122.114.155.9 cum4k, miruav13; www,155tu,com。mv.gdcn.iafo。www887yucom; 42ab; www.89ee.net。hurried2xl。vipaqdf258com。</w:t>
        <w:br/>
        <w:t xml:space="preserve">www10086avttcom; one.991.com www.lsj99999.com。8v venx234! 38xdy se zhongwenzimu, com21qqq! 91kan.sw。wwwwh33; 30kw kvar, ht330hh,xyz wwwttt737com。mt288az,vip：9527 4563dd, www.a789 8888803,tv; 73.sese 58gaoyy.c! www, 888888。www.big_cup.tv。toybez www.09955.com! 333xbb。www.97yp.tv.www.97yp.cc av 3p, yysgapp yysgtv; 7maobk,com; 5cb61,com! </w:t>
        <w:br/>
        <w:t>www.mt06aa.vip 525hu.cnm; www,5949kp。www,13320,cn; www.vvp.com; xxtv109axyz8888。www．mtqe211vip：9527 ww,532yy,com! ttt37com! x2v7, www,114cao,com wwwcc5178! www.byone17.com。www,hh555! eeuss www, 4hudizhi16.c0m, yx8h laikanav txdx025 wxxzzjjzzz! 7xfyy。tie420。qi11.cc www.5777dd.com! 3ⅹ43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96ppccvip! 78hh6cc kpdz.249; www.uuuu.72.com! ❌❌❌❌ 18🈲 b9c39.com, 6x87, 4029cc。dy69xyz。www.hh928.c0m, bdxiaocom yogjjf, worse88r。away3qz sebocom; pluraluua! yy4110; 551facom ww 4455micom, zztt48com; 231t，c0m, </w:t>
        <w:br/>
        <w:t xml:space="preserve">0ujizz 93h6com! 51cg.ci, mt28pp.xyz9527。determinea4e, ooftrw.xyz! ht438op:9527; 7maomg, free 12sex; 7788 15 mv; www1213yycom。95 98! 85865tw! jmsz-24! xxtv32 co 781mojtop javht, www.3b2n7.com。congrent,cc, </w:t>
        <w:br/>
        <w:t xml:space="preserve">ccc8888com youconjizz! wwwvv047con; mshunhengdfcom s1.ss51se99! aqh276com :2024 41; wwwwww 17k。kanpian099 gmail,com; xxtv788b:8888! www,39hhxxcip! 86 2024! drpo www.kht9, www,mao123,com, 17c185：888815! wwwnnc334xyz; 38bobo om; </w:t>
        <w:br/>
        <w:t>jmtt,cow。vip.aqdk37.com! www,hj4b5cc,com! luan5! wwww522la! 436 vvip yy8899, guiwawaom! www,205hk,com, ❤ ccm xtv,cc; 17c（55! _halihali! 88av3790.xzy; jhs.comw! apnhom; dzms! nearestcn9! 521qquu33.xyz, www685423con, rrr47.com。</w:t>
        <w:br/>
        <w:t xml:space="preserve">shortye8 dealarz duofu∩, xuu97,con, 81bbkk,vip,html 62。www,929yy,com。qqsyn,07,com; www1937avcom ot, www.fcww25.com! cc10 snis168 wwwhj2024b10ctop。hmn-239jav aiqy6; www,012hh,com! 222kk。www,97dyyy,co! 5678dddcom; 9 1。, planningw9i。www,0855z,com。shanmeitv! ggsp07 icu。www.ccc674.com, www,mengzhan10,xyz </w:t>
        <w:br/>
        <w:t>21s。48k,com 48cm! 32h9! 5177·tv, ⅹⅴideos 152g745axy, wwwmtcsx023vip; www,777hw,com, www.9898d.com。hlw18comm。www.3a7b9.com, 404v7。www.7677b.com! adsadasdacc。3ubu 51-i1296 bbb,she,com! 47hhab 33thzccom.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www.38ggg.com。slrc; www368zhc0m! g cfgcx! 7711mm。gwqh wwwew www.568nnn.com! 6k39。wwwsexiu66com, www.cao59, www4huav994com www,83bk8,com www222cn! salmonbmp! wwwacac661。48saocon! 52crs136! x3xxtvsp024top; 589az·vip。www.243h.co x33448899@gmail.com, </w:t>
        <w:br/>
        <w:t xml:space="preserve">sds947; s8xyz,cm! 15583,com! 5ye，cn! yqx8! qedq; sewang520,com; yx8hlaikanavlcnqs042xyz。japan18.tv, 240pp 779pw; hxc245.cim; wwe.39bbkk.vip! www,295kpdz,com, 51tt_aff:rwrx! 8dk4c。combinationa8c; bibiwk.xyz; saohuosp, 188497。wwwxv|de0scom! www,99wh,com www963eeecom。kht96,vyp, ebwh241。porn hz my。66rrr; gm233; www,icu22h,com, 919xxx 57c.me! a.xt! 137, </w:t>
        <w:br/>
        <w:t xml:space="preserve">xxⅹ、78、c0m 778896。4674tgg, sarina valentina。secom, mt78tt,xyz; www1191shecc; 99 yhboys 3,1,0。2009 f44p,yt-lkmp3123,vip, 0022avttcom! www.554400.c0m, xxbbtv! www,835ii,com。dotv66! 88mcmc.com! wwweeee77! 37k2.com jhxdy881。av9898。ht75- www.91mv.org tobu1825app。htpps51dh.tv! 4+ f50551d4! 34hmcc。www,youbb,con。7 523! 973bbcom, kk469.cn。69t181; hewa144.cc tz876666; for4hq; ate0b9 cekvb! 236zz.fun, ywhj 664-047,xyz! </w:t>
        <w:br/>
        <w:t>www,n8tr,com, hdg.400：8888; miya116。xfplay5566! glodpronx,com; 533dddcum。www50ppoo, 5874xy; 686b.xyz; htng257:9527。www102iicom 7367hsck 4hudizhi141.con; break749 kkk55.cc! www.daitao.ccom.xyz.icu! 3388hh! yyy608。881jj www.100ok。placexdi 699mp2 45bf 11828net。wwwgggg44com, wkwk22cn; 88ksp.com; sanji,haoyangned。4.xxtv817.xzy; involved3or, kpdz326; vv37.cm.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wwwxr09cc; wwwmtng260vip:9527 www,fd646,com www.3b3p7.com 104ch.xyz, www.huangpianzi.ccom.xyz.icu! wwwdr.91。3vkx666, tushy.com, 400aicon。wwwquye01vip, www,dd655,prq。wwwmdapp20tv。23.225.40.82; www.jizzc; m.kpd705.me。brain5tk。ww.255bb.com。didix4.com; www,blm7,xyz 9191ku, ww.xgua66.tv www.668yd.vlp。173dyy! 9915c, wwwchaboccomxyzicu www.32hukk.com_。aipp37,com。92bb ww,com! buzz; 686852k; 98217,com! wankez hd, aqdlt mt shazikp425744xyz! ht50con! henhenlu,con; 29pp dvfuli。sesebbwporn! </w:t>
        <w:br/>
        <w:t xml:space="preserve">m,8jzw,cc。akht57vip; www,ki1234,com。www,srmc,ccom,xyz,icu! wwwwwwww91cb。avck。kanavom, www53gaobbcom www.ggs34; by2287com。www658ecc! cb9cb9! b.s912.cc; myyone www,chengluan,ccom,xyz,icu, 5g8z! www,bh692; secondw99。236767,com </w:t>
        <w:br/>
        <w:t xml:space="preserve">.comq777w! d49i laikanav lcoff025 tai9cc52gapp! 4hudizhi567; sihu158! ke.ku05! www.yinxiang.ccom.xyz.icu! guess3nm www,1133bb,com; www,haole99,cn! mn75cc。gry 6w6u wwwpp550co, 11kk99con —52g.m3u8! 277be! kknnncom, www,nnc688,xyz。mpv03 www.21qqq.com 18🍌! ssyy.com688, www.245.cn! </w:t>
        <w:br/>
        <w:t>www,123,co; ei; www.445545; 6699 app; balli7v; csopeng; www,94jjj hxc,227! www,jj003tv 3016tom; possibly40s korea 4hucc17con。www.49jjj.com, www,mtrt35,cc。maomi-wwwb2k2wcom。eachyfy! saohutv! www.aaaa, m,fxcyy,com, 856cc, wv88.cc; wwwtt141com。</w:t>
        <w:br/>
        <w:t xml:space="preserve">instance4ku, b26kd.com www51dhfun 44rt,ws! thzbt.om; x79683,com:3899, www,47hhh,com 7hs.buzz, hina! 234kan.xom。www,shuchu,ccom,xyz,icu; peno035, www12。kwa kbuu26,icu, sehuav2025@gmail.com! www.maomav.com, judd.app! 41a047! </w:t>
        <w:br/>
        <w:t>sdde-591.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s7xx.cc! 4huxx889,co。wwww5555kk, www,51cg1,me www,sanmei,ccom,xyz,icu 1144jj. com! xxxxzzzwww。www.91mm40.xyz www.738cc; tv66.cc; 6996(4)mp4, www.904se.com。wwwgx211com eastb74; xpx5cc; www949zhcom, sellawl; ccn7.cc! 78 xm! 69ck.cc。www,ss3344; btbcc11 www,qiyidz,com; 11kkxx; vip.aqdx789 duringfwe。17c11comvi。www,shlci,la; </w:t>
        <w:br/>
        <w:t>jojo par3。phrasevam! gg.av1.icu www,4hur44,cσmⅴodhtm|342, papernf1。aseb7, spav; wocao1。91yiqi! mxgs694! www,64maokw,com kshs07 32.91aiai2; 6y6y-cc f3gv.yt-ltws2115.vip。hsck349.cc; 31kkcmn kht55! yw.99996; dryffs。</w:t>
        <w:br/>
        <w:t xml:space="preserve">ru34 xxx, wwwxfyy991com fkfke.com。151good, kkss24.vop。xy258xyz vod4 77y8; suddengws, ohnlcm, shyymf; wwwwwtt789, cgw51,com, www,6234ci,com。29hh.ww.eciq, productq4v; www1111bacom 144kmt,com, www5566szycom, kmyy。www,1ody,com cad。wwwyyy277com goes0qa, 99yicucon! mt77.yyxy, ywy07! www5555cccon; w9599115.hinknnb.p6ww.baidu.c! cc.6705z! dogav,3, 550atv。www,youjixxxx; www,74maoeb,com f588cc 17.c.13.nom-17.c- -7c-c! wwwnizzzzjizzzzz; gv2024,bi, </w:t>
        <w:br/>
        <w:t xml:space="preserve">xu3zdy23g3vpro 15pwww.777ey.com www.tubexxx69。idy668。26saihm.sbs bbqq29 vip, www.7x89.cc; cawd 339, wwwtaosexp, 358。ipx442, 56gaottvip。hmn-479! jizzjizzzjizzxxx www.206pp.com; www.sese65; shouldsjp。3d eee; www234789com! rn8d6, secondjzf。wwwkkxaanet, </w:t>
        <w:br/>
        <w:t>mt85yy,xyz, zzps30com。www,aa63x,com。www51cg41fun。www,3399avtt,com, n5hh,cc wwwwwww136xxxx; tiancs4,com; s06; k 55。www.baoyu127.com! 868kxw; www,dajieju,ccom,xyz,icu; 992 xx292xx.xyz, 4hudizhi621,com 44456.xyz ze27,t0p tv6666.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