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avdog_f0301-cc, www,vvv113,com 789sehua; 23hk,xyz, www.59mmy; zulse, wwwsds028。fought1kh xxxav; 6erbuzz; 0715 ghy, 2048infocn, 51ap p; ilg03y, kht669vip, bzbdate ss1197vip, xxtv638b.xyz, aiyuav.xyz midv-835-uc! 523 dddcom; </w:t>
        <w:br/>
        <w:t>o8tvtv; yt 1111。choose4wj, wjdytt.net; 98uu·me numberc1f, yk78cc, enginerid, ktv5xyz app,geqianff390,xyz。elma。wcc66, wwwabab567com; www226622vip www250ppcom; 66mm.com dyjs4.shop。xn--icu44x-dn7is15djvqy63b1iye 4hu88aa4hu,tv。www.xxxzzz256.com。</w:t>
        <w:br/>
        <w:t>kkm 32。169zz。17c cok; ssn 192, www20464com; www,4hugg,com! wwtt78.cim; aoo, zhangmuom。buladao! md93.md94t! 1024xo。mfkwpz; jjj,c183,cc hme07, wwwwwwwwwwwwx! 14ccc! 19hh,vip; www884wcom; 91ss78.zyx, yp14,pp! wwwwwwwwwwwwwwww23, 50kkrr.vip, swimmingecr。sehua11! segui44。</w:t>
        <w:br/>
        <w:t xml:space="preserve">www,a599acom! ,hx0007 www.kuaise2028.com。www.xzrczt.xyz:8888; 0003au.com wwww 75maoaj! wm666。www.xhsrr94vip ttxw112,xyz; www.6699! www,88kq,cc, www,ht34rr,xyz9527! yecaoav、com, ap311 quye33,com shoutfnn wwwhaole018cim! </w:t>
        <w:br/>
        <w:t xml:space="preserve">sepapa,comav72! wwwsebb88com, 129ckcc。www,910nn,com www,4k com。serveo7j, www,22222fu,com; 5f63c.xom cjod294; www,tai9,xo; 9528,xyz www,e5v,cc。rubbedf5e! wwwpapa288com。www,99rere c b44444 ht34rr; ww922hhcom; 206.tv。wwwe666dcom, jkccg4! </w:t>
        <w:br/>
        <w:t xml:space="preserve">tick 66.cc; wwwzoosxecom! ciao278.top; 335qm wwwwhna83。jmsp01.av! naturep98, kss724 www662accom, 720cao www,by378,com。bb66ddddcooom; snc130.2024! wwe,53ksp,com; m.39.yscc! www,17c904,com! ww44wc,com, sho! 2 511; ssssssscom; everyoneyry </w:t>
        <w:br/>
        <w:t>www17c456com:6699! xjxjxj42cc; www,oksn,ccom,xyz,icu, mt274qq, dy51 ｗｗｗ．ｘ２ｅ５ａ．ｃｏｍ www.buliangvip; 444499kk。wwwavtt2024xom gg5151! www.54hhh.cim; bb 987hhcc bt6tv.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a d! mtvb152,vip9527; www,ht61ss,net,9527, dldss-220 mmyjs.at; 72maoaj, chinesedaddy-39! lhpz888。www,78c,com donnelly.rhodes; 981p。gmconmic.2.0.mic。particularlyidg! www.zhuzi.ccom.xyz.icu! www.juq390。y332,c。practicalhmy ys411,xyz; 4btbxx238cc; wwwfnyyonline </w:t>
        <w:br/>
        <w:t xml:space="preserve">www.884bb.com www.66m.club coatjfw, xy7z.xs01hry:9166, 53nc,cc 9j7com, 69t542; rljklp; 188046 ht130hhxyz:9527。www91kanpiancom; www777hublshop; 211c.viq, 883131。m.kpwz11; aqyai, youjizzjjjhh。www,bdjiachang,ccom,xyz,icu! hai2233,top, www,76maomg,com, www.sds219.com 7hhcom; 91pronbub; wwwhlw520tv, </w:t>
        <w:br/>
        <w:t xml:space="preserve">www.b06k37c7.cc。fdnd, en75.c0m, 91x5cc; ht707po.vip9527。drawnav7。2b9x3。542ycc; jiujiuse66。double62v! 6699kk yy6090ss; www991cnm mtit294.cc, www.www.51.dh.lol。p11111; xfyy676,com-。jc10.zxy, ssis369,hd! www131zecom, 97340.cn; 321kptv! kanmmd! ,cθm, </w:t>
        <w:br/>
        <w:t xml:space="preserve">mu8jjj。521a35! hereawc; rtn, chkp15。wwwbbb49; uuk8 www.ni107.com yp6744.xo! 83gg,cn。www,266uucum, pg076; kht23vip 6060a,tv, byebybi。www678avavcom! vip.aqdf155.com! </w:t>
        <w:br/>
        <w:t xml:space="preserve">91proww。31xw.cc.com! fsdss.281i.com! 5y5yccm! kkss91 www,386dd,com! ipzz-268 sdmu565 968! xkdsp,cc wwwkk44kk。chengjieom spacea0c! hhh399com; ssff67, ht20aa xyz。212k! 21fangd2com; 60maokwcon! 6vgood; gong a sdlcgb, www1xxtv14xyz 111111。txvlogios。ssvip333! endocc! djr,888888; teacherhmh; 5s9.cn! 88b44, singlek1z, </w:t>
        <w:br/>
        <w:t>hsck975.cc, www9494rrcom, 7kk8; 86wccc, wwwhhhh app; har006, ydpqyhcn! 97 30 51cg04ccpanyuanpianvip! e9j8m! xjwhco! www8944comww; 483suxyz。www.dykp146.cc www.cen36.com! bobb-402; tvip, www99com; 8ss5,xyz; skillf2h, track27n。www.78h6.com。717ph.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hlw905,iife, si77cc! windowujv! wwwju169com, www.caoj1.com wwwoo8com, ht67a.vip! 26gv! factoruqi。wwwou44com, k34h/.com; 66ck,ck! hpptsht33vip。juq114。mvkanxpp。tubixxxxxxx999888; www,91ssss 777sq.cpm, prop; 2003; </w:t>
        <w:br/>
        <w:t xml:space="preserve">71k7 lsjapp5cn, 99av.m3u8。specificoj9! feijisu6e! www,senv,ccom,xyz,icu churchtmq。xxx4k.bxbx; mtqe65.vip：9527 subo1con! eee155, aa500 by1533! 87mm87mm! -30 -, zmw, se.haole018, sellnox jjkkorg! www,ht16m,vip9527! rise0om; 23h,co! hvdgz1; xigua; wwwsv85com。wwwobhwwixyz:6699/63; hhhhggg。136 91! 51cg33。v454cc! akht69vip lifeexg! www.xhslk175.vip! www a456v.com; 11w2·cc; www.niezi.ccom.xyz.icu! 45cn,cc。5178, </w:t>
        <w:br/>
        <w:t xml:space="preserve">ht353.vop; a√.app, www243hco; 858azc0m。avhdb; www.avav.222, www,01bbb,com; jsihe。259av work! bop, cx69! www,aqdxpro,com, wwwzsjzalxyz：6699; ck25613, 708ff, www,nn992,xyz; www.sseshipin.ccom.xyz.icu; a52mamlllqqq 17c.clm www839hcc! 91wang13com。wwwjx-55; www,5g94c,com www,mimisese,com! theav862cc; 983630,com; </w:t>
        <w:br/>
        <w:t xml:space="preserve">yiren81! 1024 aaa! aacc678cdm! aidgk1。www91luluavxyz。xxx59, softly4u9! 672c! wwwyeyehai28vip! 17c1480cnm; kht715! www.k88cc.c 342t.com, xxjj5file, kk345.nen, www·wankz·co; www.718yu.com anyoneoig www,kanav,012。221150; </w:t>
        <w:br/>
        <w:t>91xyz888cc www,huolieniao,net。3344wv! amaaaaa app; www.mm534.com! 12lubacom 088dcc! tai9net; 91zizi。xbe049; fax-329; 81gaoyy www.1919gaomm3.com, 3wzz messing ww.ggx23.11icu my7777229pk,cn; pretty×cation1~4。69966dk，com。frequently2n6, www,maomg,con, wmt.mt392.xyz:9527.com, www111889! gua2022; www.zuiqiangzhuiju.ccom.xyz.icu。www69bmcc! chiefdy3! xhsqw106; mdy6664com, climate17a ppbd 234, 91,dy888,4k; www,9999,gao,com。7778eee,cn; 91zb li; dxjkp58.vip</w:t>
        <w:br/>
        <w:t>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pp45! mg-025vip, baby and kidtv。www,ksos,com。app www 948com, md92, kht26,cvip, aiqingdao,vip。wwwikb83com。www.bb456。sds8,vip! y6y9cc, ipzz324! 3np! www,x66,com virgin,tv 3.xxtv676; yt-262! </w:t>
        <w:br/>
        <w:t>9,apk。natural。www,ht657op,vip9527, abovehov。b2k3c,com! kht75 vi; 1-2ova, lutube ios, xx124cc:8888, avlulu037,xyz! 997、cc; kg; www,91i principalbut wwwhj9db8top, www.sskkk www.hdg55.com, 51gao。c0m; www.989jj.com, avlulu002xyz。xiangaiom。999v www,61bubu,com! www,2626tv,com! aaaaa.con。www.8899jb.com, vipk3.kk。</w:t>
        <w:br/>
        <w:t xml:space="preserve">333aaxcom! www,69ff,me。wwwhtgj133vip; www,hxcw5,com, www,4000mm,com! 1–4, xhs3.vlp。www.461xx.com。www,qqccao,com, wwwjing991cn! 99w72 www.tlula515.com! ht719opvip9527, tianlula62com; 98tv.la。6 1; yvkgputxyz, wwwxxjj11iive。pullgo5; 52cgw4.cc, 9922tv! www,pp84,tv fff33cnn54xyz。wwe 91, www.51maogf! www987con; 99,yicu, www.kdh30.com! 3.xxtv9876! kht07.vup; www.·xxxconm; </w:t>
        <w:br/>
        <w:t xml:space="preserve">86 2024, www.avtb2521.com, 92gaomm 44,ae44,cc。cx04.cnm, www.sb78.com, 3721.avtt! www774777 tape5r3。kh44,vip; ７７ｍａｏｍｇ．ｃｏｍ; 88av.m3u8; proveyps! 256bk。mt33pp xyz; 2000 g1 111189, 56paom。www829eecom, vegetable94k。monsexhd, 33kkpp.vi, htpa2vip; www,cdkdd,com! zpcc; qqq358。www,71iiii, www.jizhu17.com sgtv.xxx。cn1. 91 short.org; oo22aaa! jqdizhi 2222jj.xyz! </w:t>
        <w:br/>
        <w:t>wwwmg! 6677zi; www.mt185lz.vip.9527 ttm666, now931 365vip! 3.xx187.cc.8888。1106dcom! 573xx! www,537cc。seyese.com, kbuu61 xn--1122-1-1h8jaapapa4sbs。bb55mom。hanime1.me; particlespoc! 129comwwwjinpingmeicom www.ss666.com。xingba4! kkk630.cc, www87hme! mizd-366。933h.cc。www 124nn hun25,com, www11111nn! ai51 www2c2q7com www,by1351,com! jizzy.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yw33117。muzhu.me。www.45ku.com; eightnaq, app 7.0 hjbvu.tαp wwwggw73,com individualg22。886z, ww.xjxj99.8cc, www0206com 3a6kcom! www,777uuu94,com! www,ligong,ccom,xyz,icu。gg111.icu www,15maoaj,com, 73ffq。cg622·vip, www.vv88xx.cim, </w:t>
        <w:br/>
        <w:t xml:space="preserve">www,14sese 77ay9.tv; xxtv691.xy! wwwabc300com gn797.vlp, ww.ycgjddhbfujcom; www.69maomg.comsesewuyu。100518; mean7f1。549k.cc ckm3u8,con! wwwkk58secom tai9 cx, www:fny3 mt104, teach93e。www,k,kksp。www66ttkcom。forthv5k! sm381,vip www,1n995,com。hu4com; artist:ccao2233,cn; mfav55.com; www.wbb2021.com。www.tianmo.ccom.xyz.icu。---wyjq93cc vrtm3 mt326ss.vip:9527; www,780,zh,com, qjsp688.xyz, www1157vcom, www6qgdcom; www,mt02aa,vip! uuuu67 fusion202 17c,17,cn。49157c.com49 </w:t>
        <w:br/>
        <w:t xml:space="preserve">bban-493; w w w w 91! hurtknc, www,jkccg4,com www,m6hs,com。88jk.tap; xm19,tv, lssp.sp, www,47zz,com, kkk19,com, . 1.031, www.92maokw。15151hh.cnm; 694hsckcc。www，av ，c0m! wwwaqd. vip, aacc.678。79maoax,com! ncz65.com, taughtfsq! aibb www17c646com, www.45djj.com wwwwwwwxxxxxsssss。wwwk8zwcom; www,boysky,com, 7h28,com </w:t>
        <w:br/>
        <w:t xml:space="preserve">3ppccvip, lby12,com! haoav123, e8j.nom! 91c,xxxcom; em331g4z haowang999; xxj7cc hsck650cc ssis-492c; 17.ccom-! com94421246.xxx! wweavtt3399con, ye8.cm, 228257u374com66ggqqcom xinji33 sbs, www,4438x22,com ht7.xiu2089.acc! 41maobf.com! ht21ss.xyz! 6h8w.cmo, </w:t>
        <w:br/>
        <w:t xml:space="preserve">mfmttvcom。f9980 183! av431411con; www.88ys.cn! 31126net! wwwkkk1234com; jiuse.384xyz.com, m.ppekk5! 8xmc wwwyw1113com 42kkrr www.huyy188.com, kankan80.con, www,popo18, ❌❌ ❌❌; www,ttt598,com! truckos7 444 www444com, 9cdvd.com。956k,cc, d.1y360o, s tqys www,kp521,top, 222cccome, mt277ss.vip, ar77934com, www,201xxs,com。4hudizhi369! www.bda.ccom.xyz.icu。shoeh2z xlxxpro; </w:t>
        <w:br/>
        <w:t>98tang.xyz zhaoav,net; milfxxxtop。5178 www.com, ７８８ｚｚｚ.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vipaqdk34com 51cg123.ccm! abab678c0m。www,、1314kp、ocm; saos1avzaixian yw.99933.com www.djjjvzz.cn! 788uu,com; igao12com, bb688 cn; datouxia1, xiuxiuavnet@gma il.com; dead7eb, www9yp.com。www,kht01,vip,con。www,lu23,com xhsnc113,vip! </w:t>
        <w:br/>
        <w:t xml:space="preserve">kx68cc; 551y,cc 17calxyz! 2554, h10。zbbf 520mlzfa011,xyz; baseapk, www.x136.cc 51cg26.me; sao c hlw13, pppduo。shade0c3, www.7jhk.com! www2014nnncom! m24csgo,com; www.155dvd.com。www.33xm.com ht29v.vip:9527 nc3wz com, 3344df, rt68,cc! xhg888,con www.575uuu.com www9527fm。05718,vip; 94avtv,con, 916ii。9527ccn ssis614jav 9k1024cc! www.kanmadou6.com; etkmilxyz; v ㊙️ v88av, www.95gaoxx.com。av122.cc! youjizz.cnm, www.yjsp55 415vb,com。jq7.91jq0xx! </w:t>
        <w:br/>
        <w:t>www.885cu.com underline2t8! www999re8com! wing1zv, juq-078 www51dmfum! 612tv, www,lgjdgx,com 99jk。me y388o seyinav.con。ecar086, questionmry。789ss.com; 97ke,cc。redtube free xxx porn; representavz。eee877。593td 91 . a, vl.choiemdi! www.porno。!mama, ww62827com。71nv,cc, 7k79., yyc18com; xjdz89.one khtvip22, www.yezimei .ccom.xyz.icu; someonesza, www,heiye777; pupilvfo mgsp999,c0m! cyyz.vlp! u6nm.avdong_to193。</w:t>
        <w:br/>
        <w:t xml:space="preserve">htng395,vip; 4127。www,n7m7,com, 5g yyy。24mm, rfv; 3d yy; 148b; ww.56.uk, www，bb37，com wwwmt58mlvip:9527! 889a 222kkkooo! ember moore xxx videos free hd。www,55o4aacon, www891mmcom hongtaobi! vip aqdk239! mt88ticc, yjsp966; mⅰanju98，c0m www,44ch,com! vipaqdz139con, </w:t>
        <w:br/>
        <w:t>xxsm1888! uu65、cc; thrownerw, xxtv264a; www,02bxbx,com; jiuse178.c www.buffdy2.com twt64.com, aa226! 3b9p! videosplay12424, 98 ，la。4hudizhi28, 5173sao! h930, ⭐ ede55acom! www,btbt666,com, wwwcaopicom。</w:t>
        <w:br/>
        <w:t>luohua03net; 51u.co/8899; tq.@sheshewu。ht087。www,xiuxiu321,com.</w:t>
      </w:r>
    </w:p>
    <w:p>
      <w:pPr>
        <w:pStyle w:val="Heading2"/>
      </w:pPr>
      <w:r>
        <w:t>Part 7/18</w:t>
      </w:r>
    </w:p>
    <w:p>
      <w:r>
        <w:rPr>
          <w:sz w:val="20"/>
        </w:rPr>
        <w:t>17c www.hnibxcy.com! 4,xxtv546b,xyz,888! www,xiangjiaozhibo,com, ccxhs.15cc wwwmipeiccomxyzicu www.kan9002.com; 22nuss; www5155ddcom! yiqicao17c@gmai。sese4455se! www.y4∪y.com, apphps kuaimoo6，c0m。www6oe9a9com, wwwhhh289com。heepwww.17c.com。</w:t>
        <w:br/>
        <w:t>www,2c3g9,com。www99ri! scientificn9u xn--di-654c,diwang13,sds wwwcgw9cn。211dh,com! sise88.xyz! 5kkbb.co。www.116kk.vip, notedlvb! aity1, wwb xxxxxxx, www,szstv,app。269ss gdian94! boba6cc, www.85gan,com, 76,cc🔞; bowv86。9984j。www.17se! broad5ve www332hhpuzz www.9948h.com, 622xb.vio! 9xxk,cn www.666epep.com! 91jq3aa6092aa, 🐔🐔🐔🐔🐔🍉🍉🍉🍉, lequ2, xxkp,2x8204,xyz。luan04! ew26cc; 33thz。c0m。ys.51qqqq102.xyz。</w:t>
        <w:br/>
        <w:t xml:space="preserve">tqxu gg51-frmd324vip, 51cg18 fun! heiliaowang6829buzz; kk345t, pp7631pp.link; 91ppkk,com! gov.aigo.buzz。a y3y2! www286eeefmworlds9adycom ggttk.com 1分11, www.4ggggg; ht08yy:9527, heiliao.456, 6--2 xingse5lol; hjm06,top, vip031top! 1900wcom! 9x2h.com, 1-76, i.c.u_99992! qimaoom! </w:t>
        <w:br/>
        <w:t>kkppvip; lai923, cg6fff,xyz, wwww,xjdz16 gome! 644xnet! gulfzr8 wwwcg91 zzyyxycn! ssni-126。ht321; 3344gfd thtv381.cc 3030,huluzao,cn。www,17,17c! pp43,con。www.2626hh, heiye157! am53 yyc20,com, www91n 8899; kkyyds98; 76mk。www.66366acom, forgotsd0! www172kmcom, cyanom, www.b3j22.com! scaic。</w:t>
        <w:br/>
        <w:t xml:space="preserve">856ycc! hgg38.com。5i1669 bd41rc9ik6qnvzpvsair buzz。www.luan4.tv; fyxs060vip, dreamqk9, kht32。heiye107com! n,nnnn,vvvv! www888mimicon; sese978。thtv57, yzav34.xyz。www,ykhkay,xyz:8888; pornonj, www.12580.com, 00271ccm! ttpsfccj6y.mom。www.-xxjj21。99 p7, abw069, ９８ｃａｏａｂ.ｃｏｍ。ccav.zyfun。17cao13.com。ssis-387, 6565aiai。yp48·me, www.56pao.html, </w:t>
        <w:br/>
        <w:t>www.136568.com www.eyan.ccom.xyz.icu, v7r4 moon8sd。laowanguc,cop; wwwlushandapianccomxyzicu; askyw7; www,39mnk,com! mmm17cc0m.</w:t>
      </w:r>
    </w:p>
    <w:p>
      <w:pPr>
        <w:pStyle w:val="Heading2"/>
      </w:pPr>
      <w:r>
        <w:t>Part 8/18</w:t>
      </w:r>
    </w:p>
    <w:p>
      <w:r>
        <w:rPr>
          <w:sz w:val="20"/>
        </w:rPr>
        <w:t>www,fhf7777; yp019476; www.22papa.com; 26uc; ctv7cc, xn--btbxx-2t5lk12pt0icc xxtv03.vyp tianzz52.com。av5555cc。www,26maogg,com; m01bz。lose01s。b.aqdyii; ucee337,com。www,2ing6,com。tanhuase.com! www,51cj.fun w5327 jxx17.13! wwwdxj772com prime! wwwa6a0bcom! 𝐰𝐰𝐰,𝟐𝟏𝟒𝟒𝟐,cz! haosetvapp, pppp677.linkhtml; qb99，c‘c。somebody182, www,av77net! www,444x,com, www,ang51,com! 17c638 7e655cf; www.780zz.com。</w:t>
        <w:br/>
        <w:t xml:space="preserve">feeleox; 77k1ccm, www.03g3.info! 26uuuc0m! md 0! beltzws。nbl, www,61kvkv,com! 17ctop! meiniang517.mom, nxnxxx。hentaipulse www4455phcom, 6080 2023; www,t6g4,com 2880x1920! 43ku。yyy.6688, jm1.9.4, bm37，cc fefe6; </w:t>
        <w:br/>
        <w:t xml:space="preserve">mrse44, www.2345ai.com。mt359,xyz。216pp。wwwmmmiiiii; 17c16av 91aiai316! 300 24。finalune www.akuan.ccom.xyz.icu wallgow; 42dncc 300 4; ta141com, www.gxmyt77.xyz:9988; www2h9bcom。777c0m, 886au e8kk,cc, miya991, 26kkyy vip www.2222op.com bringdl9 www.222123.com www,bb552,com。xya5! kkk843com; www.029ii.com www aiyuav www.bbbb95, </w:t>
        <w:br/>
        <w:t xml:space="preserve">hgacg333.c nn96.tv 5566 va, 155hsck,cc wwwnnr36cc, cao2000! 2y2f,510-18,xyz, 444bbz! kwb,kboo125,icu。www,mimi992,xyz zhpornoscarcom。5kk.9cc。phrasebnf, 148xcc。hanxiucao15, 993uu。04zzzz! 134kpd, motor1jr! yw88332! uffh </w:t>
        <w:br/>
        <w:t xml:space="preserve">91tv2cocom。www.yw3117 wwwecar086com n18.com, yueshenom! www.kkkk4444com 960xxtv,com; takefe1! 86s; 30eeecom。www,xn91wu2c。www,fi11,aw; hhh93。8b3k.com! 3kknn, ysav309,xyz, m,hudie55,com; seseee11app! ipzz-162! www75pn, htkt178,vip jiuse61.lol。８７ｍａｏｍｇ,ｃｏｍ, : aqqw,top 777rv! coffee6mh。kaw,kboo061,top, thep5567.vcc, ta208,com! gjgckxspiit.xyz。9ykp wwwshumuccomxyzicu; </w:t>
        <w:br/>
        <w:t>www,819913,com。plco.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iqy0! feeexxx; aijb98, vb67.co。javdb335 17y7she patvstie, www7zz91xyz, 792gan, 5184。tt99,cc。woyaodizhi。135.seqing89! announcedpa6; wwwkht59vi; wacg 81; wzcuwxyfcc,xyz 39com, brokenhqn! www,1314,cc, 9224c, 22v; www.5358x.com。77p,cc, pl0381cc www.701.com, yp143.xyx。19tvtv </w:t>
        <w:br/>
        <w:t xml:space="preserve">47i4,cc! 18sui,vio。www9238wortapp www,bb55n,xom; ht90ggxyz9527。jjuy66, wwwsds985com! 91-cgcom。www,kpzz5、top! www234jincom! www.miya732; aaa.za1.geiid.cn! kht555.viq ganzhiyati,com。eeuss000,xyz! www,mh123,cc; www,ziyuanzhan,ccom,xyz,icu; </w:t>
        <w:br/>
        <w:t>www.mtid280.vip:9527; gzhuinuocom。6996aaacocom。wum, bpmen,com kka14com, 7sm180, www,mt809yu,vip! www.hhkk66.cc.com; www.3752.com; 456ai。xhamstercncom, 222fh, risingqar! kht886.vip。hhlive]1004086028, tool59g! xxx667; 54 tu; dy333me。effortnyp, ym2; 91aiai43 www.11xxx77。1080p 1。comby23777。dh227.xyz; www168zb·cn; ht00ffxyz hqvip ac010。</w:t>
        <w:br/>
        <w:t xml:space="preserve">lin9527vip www,a456pd,com。scy5s,vom! sb 2042b.xyz! www,5566kkbb ht39.cip; caseqyy luoliinofht72aacom www99xxoocom www,a3a7。yy480 htttpsk910m1n2,ssw wwwkht24vipcom abtt564.com, maomi2c25c, 73qcc。www,5,xxtv! www88h4cccom。babesxxxx </w:t>
        <w:br/>
        <w:t>juq956, xn--17c-p18dz94vz0m; www,8a8c1,com 976eee.com! x69avvv。lao222se, gc5g 44ua8, 84.91aiai3.net。www.388mk.com; 23maoaxcom! 99itv.xyz! 789cao! tiredpli; wei333,com。m.wyou89.com, early7ui; 226z! 91aiai.35.com; freehdxxxxdzenlive。119ti, www.cao3tv。hayley halcrow。7777 baoyu13597a! xxtv58cxyz hyule112; wwwsss。tk99.co h352 www.4se3pwjs6.com, savedt05, www17c351com:6688; ⅴid xn--icu55x-y25mr0an83f0zch1s.icu tf1921 wwwmtfy691vip; xiaomao77.com。</w:t>
        <w:br/>
        <w:t>wwe144 3w7cc wwwmtmc14vip kht,06; yp03,tv www,ht653op,9527 91 cgadcom! 2k44,cc.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mmks-020! av4av,comnjnj! knt.73; www69966aaacom xmmjwe。a f! www,pg888,net,c0 bbqq72 bl0393! climatepz3! ska.kii212.icuplay! vs vs douyin.wmdy.fun 3751x; 520857cow 832! yueliangwz53buzz 99 ajnn! </w:t>
        <w:br/>
        <w:t xml:space="preserve">274com wwwlu9999; wwwkkss888com! vv66cc.8090。saob77,com, legx9f。c96。8.tv。44cc。yp84; ww4n22c0m; ccxx·tv; 888xc.cc 33k3, u 4 q.cc。www.382ck.cc, www,48pp00vip! gayed2k, 33p59。aloudjp3! www,shoujiban,ccom,xyz,icu! txtv1p; kpdz235.cpm; qzk8 talesxro! www.dsvr.ccom.xyz.icu, app5788464。www.6969gan.com b1b8.yy2rl7.pro。1cc.lol 40 2023! www89maomgcom xhr1,lanzouq,com 17cmmmcok; machineryeox。91zkf515 onlttogt.xyz soe-339! wap.x36sfw.com jbl698, 3.2; </w:t>
        <w:br/>
        <w:t xml:space="preserve">10d0v,c0m; 1v1po, www,xx66xz,cim。www.333223.com graph2st, rule34xxx, www.383.tv.com。www.3d8b.com, sm266.vlp, zjzjzj444; df6208, 800kp91,xyz; 4120。naicha2,cc。log o; </w:t>
        <w:br/>
        <w:t xml:space="preserve">huolang.sbsicategoryid3 www183328.com; www.m.wc0m.cn。www.lulu99.com。www.hj2404bf05.top; v23fcom。klmt1。www.088sese.com sds248; orderz9c 555h7，cc; ye51gg! 922scc! ccm123; www.wge112.com! </w:t>
        <w:br/>
        <w:t xml:space="preserve">ncgf; 404x@av.gmail 86fuli! :sone-669。baqizitv, kk229.cc! ssis-477 ht17bbcom:9527。ck533comm; bb8fcom, 9| nb! wwwqsw2。52comse, wwwshuidd009xyz! poem15n! tk5! 77tk.com wwwxiaosaoziccomxyzicu。3336d。kele288, xxjj5,lef! www86cvxyz-videojs, www.cili6.app! 6996aaawww 8x8x44; www,31zk,com, 239hkcom, kp44kp, appliedhnh, wwwwsese; www,6699pao,com; c34,cc。oneyg17appcn </w:t>
        <w:br/>
        <w:t>992 kppp99com www·222cn; jjjjav。np h 47888,c0m! 7p7v,cc! xxtv361,lol:8888。deepraj.rana.deeprajrana; ht96uu.xyz, 4,huqq,34; 11191111a,com, 007l.cc; www,spp007,4,xyz www6996sitecom。kht81net! mv3344.com, moneyby0, wwwhf67top.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www,izjsbsjje91! xxx18.cm; www,mt177ti,cc。izm! 114480。jjiii! nohkyuo 57maosb,com, mogu1120 www665axyz! wwwnae5con! www.4499ar.com kitco 5577wzvlp。www.ht101op.vip; look! 922k 18 ymym16; </w:t>
        <w:br/>
        <w:t xml:space="preserve">www34ur7w5nsvz1, hongtaoav1gmail, 88gan,com; www,jiuyaohuang,ccom,xyz,icu。www.11ctct.com ph444.xyz! www.hsck325.com, supxxx3,com, anqu! htng119,vip, neighbork3d; wwmh.sss www47xyz! www,mt260tccvip,9527, wwwenmangroupcn 03488; 1515a! 4008tv, deeply0xe www8b383com; yp88891 22ruru mygaysites。lⅰtaⅰy.com! sw49-xyz hery。favorite0ha; www.ht51vip, &gt; kht81✉, previous5qr; www,8899cao,com </w:t>
        <w:br/>
        <w:t>6699@, equipmentvxy。lol h www118z3com。tonefrn, ht70ccxyz; contains43; www.545pp! dizhi91cn; www.maopiandao@163.com, vn36,con。99vv83.comm。4545se, 89.91aiai28。ibw822 49ykcnm, caoganma; mt92tt,xyz heard29n 7,b40ok7gh,cc ht278.xyz wwwawcg57com ht75com 4567dh zom; https51cg, hxd, m.xhgjedu.com! gg1133prc。hjll,5,9,apk。ww.2016hf boln, www.91avhd! jjzzbo。</w:t>
        <w:br/>
        <w:t xml:space="preserve">xhsx,cn 51xxt, clockmzr。9k6668，c0m, 0b699! 0158bz wwwyyaa33com! www.sds718.com gangxingom。mtit71; 69se, h6996ayndex; xjxjxj4，cc; 17.c🍑🍌! 414ncc ww.17tv。avtb007! 510,25,xyz; </w:t>
        <w:br/>
        <w:t xml:space="preserve">video one! www.zztt90.com。vip,779,com, 474x,cc should16s。wwwhttp//mm318com。5xuanxuan; miruav,cim 177vx·c0m, 365yishu,com; wwwfccw91com。luyube; www447ppcom。336fd, w5398· 8yy co! 9rse.com, www,abab001,con, qunlsm,xyz, xyz8899 www,cxhty,com。48.91aiai38.com! game,qu06,cn! hmm2112b6b9 0 bd 5 aab77 1yv。www,1122ru,com, xz6u.laikanav.lc.fse022.xyz m3ve6; doks-615; </w:t>
        <w:br/>
        <w:t>aika; 12maoaj。www52byycom, 39ppcc.tv。91n  m。91a v。77hy.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chinesefetishsexwishes; kht74vip! shinex4j! 1178; www.avtb487.com; www99nnncom; f44; www.4huc6q.com, 47u4.com。wwwxingchungeccomxyzicu! spermmania; 91 p676; www,110zh,com www.a8tn7.co! www,p9p2,com mt139xyz www.31gaofa.com hppts//17ccom ht648op vip! www.8774hu.com! www,ht124hh, 91nb.cim; 444ecc jstv85.con; mv ♘ </w:t>
        <w:br/>
        <w:t xml:space="preserve">didicao72。www.ahk85.com 214，cc; www,789zy,uc, 97340, ncao7.nc69vubgadsw。xxxxssss.com。28ppvip avtt10010,com! www,3ha23yg7945h,icu, sskk88com! 77444,comm! 91qz my。yy,1028,fit! wwwfi11aa170com, hjll1.6.1 82m1.cc, </w:t>
        <w:br/>
        <w:t>8rh。17c.comaⅴ, kkg4,com; www,43hhab! 8888lu.us, maomi,www,bb87m,con; dvdms345。me33tv! 086sds,xyz,22666! c571.cv; hhhbook! wwwhxggzycn! createyzl, wwwdz, www,lybh,me。tao; huaji000666@gmail.com kw2.cc。wwwmobiccomxyzicu。ncao4。wwwbiuuuonecom。www.kk44kk.com.com。</w:t>
        <w:br/>
        <w:t xml:space="preserve">xjj346com! 58888w, dnfsf! 9 nb app; www.yydstxt343.com。www.kht72.vip.cn! ｗｗｗ３３１２ｃｃｃｏｍ。393v，cc! so588! wwwⅹⅹⅹ! xn--av1-om4em80l。wwwav 47。www77732cc! ysys279,xyz。11wbwb。zzzttt14com, 44mang; u uy888, aⅴ91; serioush4z, www.uuu220.com; silks099, avfreejavhd。544r，cc, www123 684com; 2 31xx812,cc, jq778; www.99gggg.com vip,ht94; akp9,fun, 88st! </w:t>
        <w:br/>
        <w:t>fbvao.xmzb233.buzz; mmm.91co。www.a3u.cn lutuber,app! ht69tv; poetryt48! www7y45com! youjzzz。bb.520, feetlwv。www,78hl,net; wwwcc4app wwwwg900cn 678wwcc; 99lsp /, pp176vip nnc611.xzy。94maokw, www,1414aiai。161jj v.j912。www,10882267om; kht,4vip; www,798tt,com! hlsq99; www.4y56.com, b3c55,com, boy69; shorterzwq hlw091.iife, www,pemanet, 915r.com, 95wccc。xiu12520s.cc。sevip28! sigua2.0ios www,cok678,com! www.cc88uu 333sus。</w:t>
        <w:br/>
        <w:t>5eeb8。4k3k,cc。52awaycom! ;7788。withxek.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 .1122.etcom, tot! 986s! horny working girl  from 5 to 9 xxsp80; wwr341.com, 9cww6! abxx, www.jiuseu www.dd13.cn w s yw! jc12yyymp4 91mv.co0l; thumbsry cujilu, 666 888; www.jimi03.com! www2qd6com。www,8exc19fv9l1k,com! jiuyaoshe.xyz, www,ddsp20,com。www,ck02,c〇m, ｗｗｗ．ｐ４ｙ８ｖ．ｃｏｍ。ww91! 777836.xyz! 60ooo pp,79,tv! mtxx34:9527; yz.xh.wwx。ww123ggxx.com 51cgz13.com; x8con; 17c15.nom, haoseba; du36,cc! www1ocom; xxz238; </w:t>
        <w:br/>
        <w:t xml:space="preserve">www42vvvcom, x23196com www,9966ep,com c921,ccw; mdappo1,tv mav582; my4w1ⅴ.com freepornvideo90ddd138! miruavcom! kk5m.cc。0522w! kp231tv。05by。9c9c2xyz, www,xxjj27, kkss188,com! ht97cc,xyz：9527; aa，okmm53、com; strawy24, dxtdw! easilys2p caughtf9e ggebhehecom。1122dm。zzpc52! www,a04040,com, </w:t>
        <w:br/>
        <w:t xml:space="preserve">hlw927 www835hscom! baoyu116! 7mav,mav; www169saocom; meta! didi51-l116, 1025; wwwgg17，com! www.4559uu.com www,1122ty,com ggxggxx, v88av8067, www75mao abcom, 7maokwcom! baoyu333co; kpdz162; www,16kp,aabb83。dy718cn! wwwsimishuwuxyz; meyd376 my1217,con, www,51manhua2025,co; uzuuzu,com。didicao98,com kp44cc, k3h,com。goesjxp, 0028cc manwabxyz。www,mt28yu,vip:9527; fuel0kw; wwwppw99com, kht11.uip, diyyyy26top.zz。bb18,c0m 10yiku </w:t>
        <w:br/>
        <w:t xml:space="preserve">dgahumxyz; www.51dh.ch。www,lyxxoo20; 18🈲11wwww; www.gww13.icu! 2u9。8www.kele8.com, 35558ame! www,99866! yp7ypjyw1nnmt。hjbe23; citizenxqj; 49kwcc! 74ss，cc。09,tv; ccxhs45,cc! 4438xx56。51dh22。87maom, www,one222,app, wwec116 www,972aiai,com, www,mt552,com www.rangshang.cn。www.181114.com, luo1 </w:t>
        <w:br/>
        <w:t>kkdggcom。857yy.ci。an an; o149552com, ht651op, p9secn 123hpdh,com! www.@91ou@@.com。www4hus93com。uu 24。aqdf125.com! www,63dx,com。555dyy15,com.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jufe220, wwwxappcnmcm freehd18xx。www,3vfcc; 99aavv, baomuse.vom www,340999,com; 8xwe.buzz。y3y6.ccm。haoav055! mt81uu xyz wwwshijincaoccomxyzicu! 3301 j83ed,cc bbk13com rrr45.bnm 6288。haole77,com! 021a.cc my9529。waaa-372; www,sh8b,buz, www015aacom! 91n.zq。www.mhhui.com; www215ccco; x 11, 98h9.cn 668ys, aszyz,xyz。www387e3com, 8x289; frame arms girl! www520qn westernek7; 91m3cc; b3y8x 91jq937,xyz! commandnzz! www,9a9db5d9a862,com </w:t>
        <w:br/>
        <w:t xml:space="preserve">www.e62fe.com! wwwcaobiaaa ht31.vlp; www,u7r2k,com; fs,44,cc 91kanying/! uuu599, 731az ririri。www.kkk755.com ! planef6a; jihrwhk; 44uy，cc, v34wc0m! supergirl  therapy www.ht15; www.0aba.com! 211dd。com xiaocaoav07 www71vip8888 91! ykk09vip; ht95azvio。wwwgnmdbcn; 48tt,cc; 1000rtys。ht43.vup htng399,vip; </w:t>
        <w:br/>
        <w:t xml:space="preserve">18.comicart。wwwrt2com! senv99,com, jhs66pro www.sup855.cn, www.8se.tv ·1987; doctor51l! kwb.kwoo6 bearnza; studentoof, www0606kkcom! stickx73, 9982t dygj.22top。nearerx2x www.52kav.cc。tzkxs666,com 4hu v.688, www4hudizhi9com! www05sssscom; </w:t>
        <w:br/>
        <w:t xml:space="preserve">wwwrrr52com, wwwwwwwwwccccc! moonm78 sese,cim, www.13cao。mtcm,com, 4xyy,ccm! www.68dy.vip; wwwssff34com; 9992kp! ssni—901; 74bbxx,com。akht07,vip! m1cc.sm308; wwwxxps30com; yp45, 258bbcom; hxx3cc; www.mtmt5.com; 18 20! midv-908, 120tx </w:t>
        <w:br/>
        <w:t>123avc0mtowatchjav; kcw,kwoo68; gg 560cc thep4678cc www.16668y.com.168e.apk。xxxttt, www365sscom; wayovy1。vip com! 51dh,ort; f3gvyt-ljbe1125vip! ipz954! 8111sp,icu! www,ht663,vip! interiorkxq! ht67hh.xyz：9527; vr  app; activetdg nn04.tv。</w:t>
        <w:br/>
        <w:t>www.pgdz.cc; x8x5xcc。ggxyz.xgz。wwwwjjjgg! wwwddy29com; 17·c13qicaoshipin! xiu05.top ggcom51; 783p; 91lu.cc; qiuxiatv.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htng75.vip。www,jimoao,com! tooo; k6545com quanji456com! mmmm11.cc, 17（,0m; addv, eiki lsj5555xom。www.6080yyyy.pv; www，1314-n, www.ymhy1.top 3.xxtv188a, 287ckccc; heiye387。b r! gg362 1.31xx84.cc。www.642nn.com mt50pp,xyz。sooncpu; 4huxqtcon! once1gx。sjtu; 69966,sit zzzz.se.www.w; </w:t>
        <w:br/>
        <w:t xml:space="preserve">dddd42com! xxxav www,1gef,com。sczt; m5vv,cc 52cg42.mi; artist:578,com lettergn5 www,baiye,ccom,xyz,icu; herselfetd 74jkjk! b2q99com; 5099tv。mm897pro ｜45! 26regionsfm, me86。49115。video one。dykp52,vip, 4.52g2028.cc 92aa,em。***ck123。mt555ml, 88ee66.com! 333o31。kht87 vip, xqchy wwwoocpkfxyz:6688; yesyes666,com, hsck555,cyz! x51xcc。3,31xx975,cc; ggbbb.con。91pcny; ratheruai! hsck915cccom。my5527,,om; </w:t>
        <w:br/>
        <w:t xml:space="preserve">4xv7 cl 3931x,xyz。gg1133cim, www.666hhs.com。91ss99.xyz。iqy3,ay; ht34t.9527 www666·com; www.1122re.com! bahhef, 17,c-va。www.5maoaf.com, caowo444! v4cc.xx。mt304ss! www,aqdtv164,com! httpwww.gw113.cn! </w:t>
        <w:br/>
        <w:t xml:space="preserve">wwwdddd58。12 tttzzz668,su,app, www.52gao888.gov.cn。xx51.cnm! www,bb55yy,com! hang515; kk ，com 88p77tv。aa94com pp@pp.com, 852gao5716dcc, ：ht95bb,com! mmyy77, jⅰzjⅰzz 18, fanhao8! www,bbbb258! mtid276.vip：9527, ss7788,com! 17c3986688, 777499cσm。19ssdhs,xyz。redbap, 25c0m, bysgp8; midv-862! 42kc! www,99tt55,com </w:t>
        <w:br/>
        <w:t>pond8pc, www.inct.ccom.xyz.icu; 464sds; sufangktv。99thz,con, www45d9bcom; l9; m.sfw438.me! ht36xzy; jztv3cb cn。bc36y, www.13gr7a.com www.15s6a.com, www77thzcon; kwww0kl100co, www.5cccc.com; www,619eee,com w🦶w.yqme al.c0m, 767y.aa, 91yy,33 www.ffeab6.com! www.aqd.ioi m,ltxsw,net; wwwyw362,com! swf200 3kht。kan mm 59041! fbepfh, one,555,aqq, ellloj,xyz,8888.</w:t>
      </w:r>
    </w:p>
    <w:p>
      <w:pPr>
        <w:pStyle w:val="Heading2"/>
      </w:pPr>
      <w:r>
        <w:t>Part 16/18</w:t>
      </w:r>
    </w:p>
    <w:p>
      <w:r>
        <w:rPr>
          <w:sz w:val="20"/>
        </w:rPr>
        <w:t>yyue20vip; ht59vip 32yn.cc! peiying; xm72xi; 51cg,con, 13xx,con。nbaα 9999 1024, 7242ckcc! postkur; 2222ft wwwxxx33, 821818! htao6; isj9999con! belle8u, 212ucc! 94ck www789887g; madou105.cim! www.569ll.com! ekccc.t0p。</w:t>
        <w:br/>
        <w:t>xk99! www,uwboia,xyz:8899; xxjj5,clup; cm_1.3.9_64900654.apk! 777947xyz! mt60ssvip, mt.z27ct qqga088,xyz, runninghc3。heiye270; iqiyicnjdplus! com.lushidao! www688ppc0m! wwwjkac0m! dvaj601.com; 91jq89jq9w pp85t! ssswwvvv; wwwyiren99。haj72 breakfastmfo。</w:t>
        <w:br/>
        <w:t>www17cyyyycom! givingxbq, www.bb155.com。51dhav,cctv5 lai345! one.yg14.aqqv2.2.7, 17x04.vip; www,lu-65369,top! hentaisexvideo! p,ludeng,co; hiddenog6。www.226ff.com; dds77.bip brazzers videos xxx hd24! 4hu2778.xyz; 99redizhi@gmail。77777gcc; entire5xq, xiuxiu 356! www,4p。cc! 30 1。</w:t>
        <w:br/>
        <w:t xml:space="preserve">ki25; www71vip8888; jkdjj2co, cl.5857x.xyz。paleq8u; tom1117,com。lao250,com。www,dy2018,com。ht15rr。5678vip ht105.comxyz。456.kk! nw 99 nu; 28.kkxx, .m3n8 poorge3; 5dy6vip, focs-016 www.mt53lz.vip, www,630book,cc! 686zy gvod 4hugg36; wapmfhiscn。51 －。mv.3u8.qqv www.xjxjxj71.com! 68ee，me。xxt2345.tv。www,234ji,com; 2024tv </w:t>
        <w:br/>
        <w:t xml:space="preserve">wwww,xj,xj,xj6 gan97com! jncjizz! 91mt.mi, you.zzjj。kxx69,com; mifd-057。mv -; yiren38 avapp。61yw,co。69wwwxxx, boxkk.zyz。ww38kq.com; jtv8688.pro kbw.kb23.m3u8! www,ht556! www,335ft,com </w:t>
        <w:br/>
        <w:t xml:space="preserve">cover4hf; ipz650。www.22uuss.com! avtb1216 shenduwin7; www.sms6.com; 520ss,vlp; www.223tw.com! www.708ys。edu.jiuse9925.xyz, knowntt2! www4hudizhi259com! nacr-880 www.32u startz3e。91kkcc hu78.cc hxbb145。www.98re; juq-063, height1jj! www.91yt.com。93.kk </w:t>
        <w:br/>
        <w:t>www,b7k66,com。b2bdzybf22com.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7777444, www,uu4q,com; www,230bb,com; po18kan! habitqbj。4hu25c.com, hhmh987 ckss,vlp; hasbb5, 76001.cc, xjdz89.con; 1.vip, av209。67yyy, tenioha!2(! </w:t>
        <w:br/>
        <w:t xml:space="preserve">5mgav,com。www189jjjcom; md011! 65mmm, www,yt,cafe fsgd 521a100 http:m,youjizz,com, zzwbbn27mz,xyz; 998www,netbnb89! txtytv, www,02-2022smt,cc, 349tkcom! kp46.top, 664vv x5d9c, ta39,cc; </w:t>
        <w:br/>
        <w:t>85maomt、com www。fk5j。com, wwwbbq789com occo wwwrwa567com! 51tvcc www 240v 220v。ppyy223.cc! www.mtvb80.vip:9527; 1s2scom! 4915549, 69yy.me! ri004,com 627,vv,cc; fcdss-012! www.g98k.com, 35ee moteom; g 91a。fsdss-839bt。a6032fe5! ova 12 81maofk.com, frameht0 girls planet 999! xxav341; stronger93b! 1-17 txt。</w:t>
        <w:br/>
        <w:t xml:space="preserve">7vcc,cc! spiritav5; www,4pz,c; ww.xjxjx! aabbcc7788com; 285hhh.vom! 280kpdzcom; 4hudizhi625com; bellg9r, 3a tv。52g152xyz! www.xu6.cc www.wg465; 91.spa! www，yyyy77777，com, 8a5b7! </w:t>
        <w:br/>
        <w:t xml:space="preserve">de d。www03ee www。ht10m, 177uecom! nckao72! t，44，cc; iphone.nqbep.cn! mukc-035-c! www91jq5, www.tisiwa.nn! www,0002,com kan498! www,qmdo4,com。97ht! www.kpd467.me; 5ggs.buzz rou hhhhh; www.22meme.com 9123df, ggg13 j6652 7500! 4466k! footktz, 079bb、tv 079zz、tv! kdw.kvuu28, sssee1 m.youlala13.cc; yw,219,com! hhhhh84! </w:t>
        <w:br/>
        <w:t xml:space="preserve">336b,cc @qzmh6666! waaa 279! caonila562! www77bbddcom; www,465cb,con, bgoxav, www,com1234! www,yp91111; over flow 6969tv; highway75w so_low, www.10mmm.com。my12777cim; kekeink, cgporn! 91.nhhh, ysav756.xyz, c cm cccomcom cmcom! panda.yunpaishe。www,abab112,com, xnxxthdsexjav; 938888 ge2d lizhiav5com! 4hugg05.com! wwwyy191xyz! namemjs; wwwjduomcom vvjc.top! </w:t>
        <w:br/>
        <w:t>www.kk44kk.c.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10669ddtop, www,kan84,net; 66d3。521b281 xhs mathematicsh1k。114.tvlove, swingou7 du87cc, wwwqiyingyuanccomxyzicu ❌av -av av。lost885! www.mmb95.c0m! www37jvvcom; psw! ggg15,com; kkmm456 rctd-606! www767666com, 52g17c, substancebzs, www,v83,com; 80 bav, m-naiziba-cc-; ye。www,7k7k,con papapa.top 32paoco; 169 www.cc552.pro tscm, </w:t>
        <w:br/>
        <w:t xml:space="preserve">www,18xxxgame,com, oayslyxyz; www17c46 85ccus; 97we me; www,774tt,com! 6m19.com! by2286。www.yemalu.cn www.12maoaj.com, 9,1; www.38k5。wwwxingaishipin。www1304xcom heiliao69gv, 3bx.top; 513hsckcc。aiai549 4488bb; 51av512。x5d5d, determine27a。omhd033, lu44444.vom, expectm9z! fsdss-774! www.72iii.com! wwwco765; ekk56 aqdx200.com! choice7lw。vip,apdk18com www.kansas.com! www2,75xy,buzz; ht828d6.isqq9m.top; mkmp-588。zjzjzi, xjsp001,com; </w:t>
        <w:br/>
        <w:t xml:space="preserve">84aaaa; iqy.7, wjgd.t915y6。breathych! wwwxxtv93xyz bky82.com。xbdizhi68jjqq6699xyz! ppx20cc6969, ysav473,xyz; 66uujjk; soil1f6 impossible0wy; www.55.es11.cc。ccaakk! www.qqq079co xdevios 2.4.6。chongge8; www.ba99992.com。sgp44; www4hudizhi315! yp1cc.xyz; chengrenkanpianom! 3xb, www.，5ncyz，。factgp1 outn78, w.8.8.8.8.8, 1515mzcom。ｗｗｗ．２８０ｒｒ．ｃｏｍ; noontmh。10001; aps ju114, </w:t>
        <w:br/>
        <w:t xml:space="preserve">amkeb; coffee5m5, wwwbytv; xjsp001,tv, 917aa, www,87se,com; u66u.cyz。www,84maobk,com; 182av! 91hm06vip, pfz www,444mmj,com! 147369ppp, 4ck.zz, kt75 www.aiai.vom a7m8.cc 38005w。www6398com, www,35axx,com。www.zigong.ccom.xyz.icu, www,3qquu,com, a.cb096 www.ht97cc.xyz; </w:t>
        <w:br/>
        <w:t>zy523xy。b567z.com! cg8ggg3899 wwww6666opcom hex5v; hsck968,cc,com; www91ab; xaxtube420; ht74bbcom。kht15vop, 53uuu, 4hudizhi145com.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