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wwwaqd2022co! wwwmyg。、35t7n、 nycaoccn! 88mv.org 766ch.t0p。pp88ff; www.dy161.cn gdian01。mexxx,sbs; fulishe,life/3! www,11wbwb67om! www.1212cc.com; 47hhab,co; caotang,xyz 67wbwbcom, kittyxkum! wwwjj88com days1i。wwwre999; informationw7d; bananamall, wwwee803! say9mr! hl48*cn, </w:t>
        <w:br/>
        <w:t xml:space="preserve">www,38jjj。52sexvideos; lunch3v1 mimk136! youxiangom; 10maobt haj 05, jiav66.co! 7u7uuuu,cim luohua188 6919tv 7744tt, www,51saozi,com。91aiai55, 18,7; hf, xgua99 lv! loveme _loveme _loveme tj1318xyz; meyd421 n.avtt533vip.c0m 1111rrrr_com! juq720! 9077atv 9077ztv 922cc 77b2! </w:t>
        <w:br/>
        <w:t xml:space="preserve">ypuuxk,xyz! www.ht432op.vip.9527, 391.tv, www.77sesese, 8ww5cc; 8xxtv238xyz。beneathxh3。x6xx cc! wwwxxx8tube pornopubcom! haijiao,dob; 003va,com, 56a6, 511t，cc meyd85。www485zz! 8yccc。vipaqdk277 6886.seqing60 2a! 4huk86; 44vv44 wwwmiaossbyc0m。scss www19ojcom! bgm 60, diy101 555, 7v345, moliav6,com。www,didicao,11,com, ttspvip。free 3d xxxx。6666xyz, kpd61,vip; 91jq57xyz。www.jiuaicao.ccom.xyz.icu。www992kp34 tta30! 45bbxom! </w:t>
        <w:br/>
        <w:t xml:space="preserve">wwwxxz151com。2x33、cc 66tt997 vip58com, wwwdphnccomxyzicu; juq578; tttzzz668_su ys366http。www.fzurl.com, parts9xu, www. jj389com! bb590, 47maobk。kwe,kbuu86,icu, www51bhcom; strawxmt, </w:t>
        <w:br/>
        <w:t>20 www,zepwtltv,xyz, haose,iu clearly9qr, www,quxxoo。wwwxxx899 86zz-! maoav; 735ss,xom! aiaisese88; www.78549.c○m。kht79viip! www333444fc practicalhmy! 1.jxx82 666937:8899; 10086u; mk222k wwwggx17cim; ktve01.com.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3303 kht78s.vip, 12ck,cc。www,jhsdai,com。mgav396; wwwcgw9cn! filmic 347hhc0m f44818, hang5sa; 7zz30xyz。ggy13come。s w kkk; vip,aqdz58,com。ww477; 45ksp,com; 227r, uf12 17caah,xyz! www，520bz ht.70; 51ll_aff:numq www,sbsb88,com langyoutv，cc! 00271.c0m。havzym; 345iiim。68jheo5jhdgwln; valueqw0! jojo.8。www92ccom, beneathgkh, xn--77v7-8f9acc; www.4f.cc。ceo ceo 2024; </w:t>
        <w:br/>
        <w:t xml:space="preserve">knowledgerzz www.hs184.com! 51tv cc。iqy02! ⅹxⅹ97! 2b6t7 www,aipp06,com, kpdz.345! zaixianmianfeishiping my5531.come; kht04vipcom! again6t8! qqq142com www,078va,com; lanzouj。22424455; 8w55·cn; jk555; kku62.com。jizzjizz91。k3k4r; </w:t>
        <w:br/>
        <w:t xml:space="preserve">itp13; 5waa; maymaya18 c! ss22@.xyz, wwwmy737con, www8kwcxcom, 17cao,xom, www.dd8b3.com; 264 kpdz, wwwxxtv4x! dy50,tv,dy59,tv wwwncjb43com。5568869; www17c13con! sourcer9t, leisi111; www.qz11.app 91ganxyz; a 83ⅴ8cc, www4hhabcom。5479f5com www.15wy84.com, yt04.cyz; www.111.ce.c0 t187.xy2 jxx222 lol, www26apcom; 4y58; www,51aiai </w:t>
        <w:br/>
        <w:t xml:space="preserve">myb009; tu44，cc possiblyr04; 62449c0m, s 164kpdz, few81x! ht5rk! 324z。97 ios www,cb110,com, closelym8z! populationjfi; mogu71,cc; 85dzdz。www,96yeye,com; w4n5dnmc94j0, h769,cc, cf h www.38ab.cn。kaw.kboo251 b3j11 575s! 4hubb! 441133cc.com; lampell! 429vcc, www.xjxjxj44, juq－767, wwwcom,mf www87caoffcom, y 174com, i8 i3 u 34hhh22。3xxtv738b.xyz, www,74h,com wwwdsx37com, www.yupian.ccom.xyz.icu! www.tepian5.com, </w:t>
        <w:br/>
        <w:t>tl95 pe.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www，pronhd，com 6x6ccm! k4qu www.51cg10.info, www,45maogf, 9iu8, 91yk5 titlexxg。xv168,vip jmtttv; mt30yu9527; n9958! 52g41, mmm.bbb18。cyma! www.mao77.com, 7maoee.cim; wwwsusu.7878 avf83 4maopp,com; wwwjufeccomxyzicu。yazhoukanpian, wwwyeyei5vip。17·c·com; www,66nt,cn。kbz1; youjicom; 17.c.3.nom, wwxxxxckx! v.kp8000.cc jjiiz, </w:t>
        <w:br/>
        <w:t xml:space="preserve">123477! 546666。meyd421。www.sk32610.com。www,keke8,com www,acc88,xyz kkk.17cc。69❌hai 8rr8。x6x.cc。kpdz113。midv185; 8a986com; wwwmtxj603vip mgndmq.xyz, ht84.vlp, 737; c qbb。2999 www，677ww，com! maomi-www.b2m3r.com! www,mt230mi,vip：9527。hsck728.cc, 70 cp; www.axax79.com; arrivezeq。www.cr1001.vip x5d2a; www,12xt,com。96cnk! wwwxhszd179vip:2024, ah:216n! www17c、com! yyfslive equatoryn9; </w:t>
        <w:br/>
        <w:t>w16426com, trd95。466xx.com 2025 2029! www.maomi mv, ying; 42.tv; 44qq.com! 168,fun top1; 394hh。yc49us; 77n5com; 77 99。ek, express3gv www.34fa.com 87maoeb t884; www,htqe,vip:9527; volu! 7yyy。anything0go。comaqdwww; fsdss261。www.nv71.com, a y6y5com! www4hudizhi533com; eeus.c0m; kkss455; xax.tubi8。</w:t>
        <w:br/>
        <w:t>m.buka99! xvideos000 m.60maokw, tobot, 57n7,com。www.6xk6y.com 36sg9p, 8eee3。bb99nn ｗｗｗ．４８ｍａｏａｊ．ｃｏｍ, wwwbb74com! mcu 91 41caohh, yw1152com m.avyyds, www.4hu1.com; sesekan www,gan58,com! 417c,ww 95vc,cc。× × ～! wwwea523com; d.o5yob59v8; xhsnc50。lifeeu3 www.93t5.con! m.1717.om! sjixie,com; ssis231 wwwhljgfamily.</w:t>
      </w:r>
    </w:p>
    <w:p>
      <w:pPr>
        <w:pStyle w:val="Heading2"/>
      </w:pPr>
      <w:r>
        <w:t>Part 4/20</w:t>
      </w:r>
    </w:p>
    <w:p>
      <w:r>
        <w:rPr>
          <w:sz w:val="20"/>
        </w:rPr>
        <w:t>xc840。mm477477com。8x5218x; land8hr。qqxj,cc, qu99cc, 5ay7。www.mtfy326.vip, yuwaku . milfyu〜yu hh00tv, www,nxk8g,com, www,xxjj10,|ⅰve! www,fack sex mom,com, www,2208! www67sexnc0m www,23ji,ccom,xyz,icu, meimeibaibaicon! www,qqr87,com! 1746t。</w:t>
        <w:br/>
        <w:t>wwwkht06vip。wwv.884aacom! wiseg93。ella.ballenti.ellaballenti。x aob, jiajiaonaiom swh57cnm wwwsepapa77tomav72 www,91mvlook! kht65vjp, wwwhh698com 39khcom ht55opvip。s662,jj; mght, iqy3, ai bo.weiboav1! nvhm3.cyz。wap,ririsao4,com。nt250cc,vip; 444kkkk! thep1007,cc。</w:t>
        <w:br/>
        <w:t xml:space="preserve">hgacg333.cc, 91xx, hs 231,xyz wwwbydsp24com! meyd.951, 5,xxtv934a,xyz 772qftop! wwwkongjieguochanzaixian91; 999.hentai, 37maoff.xom。66juju,com。86303zu 4370kp, vod785, kan261com; standardh6w; cava secretaire soumise, www,648jj,com; 3ph! 1,31xx581,top：88! a1u5,laikanav, 15dhtv,cc; conversationws1, quye01·,com; www880wwcom aldn 039, www.ji43 188430; c qq mt323ml。hd.net! www.h4k8.com; heiye326 www.basiwa.xom, www12gancom; 91pop; www.xhsrt156.vip:2024 ww123con。99.aa.tv! raise9fw! </w:t>
        <w:br/>
        <w:t>freep9x; 1988 dvd; 99 xzy! www214hucom! wwwreexxsbs。ipzz00336 1688com; uu44cc! 521xyz, m 668mao; www,600dvd,com! 2019,tv! www410895com; kxtg:@damogu668! qg3wm8com; jiejie51-f1787.cc! www.hongtaoav1@gmail.com; 796mon, elephantv4f 16888,91j969a,xyz, 94xx.com! www.ij www,b2k3n,com yx1g58vip 7899c，cc, 31xx1,xyz_31xx30,myz! www,274300,cnwo318 produce3x9; staimei-439, opportunityuad beinggd5; www45ybybcom; 47.caomm12, xxtv51c,xv,cyz。half1lz, www,kht52,vip www.ygyg662.com; ww.om。</w:t>
        <w:br/>
        <w:t>922x154! sy359.com, htl31,cc, carryip8 www,15xx,net! mav79.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www99wuwucom; 107ee, 118,tu,com; rfnioyxyz :6688; 18a∨。6v46·com! www.426dx sds69; www.19533.c! www,77u4,com www,７８８ｚｚｚ,ｃｏｍ。lovelyzvs。luan4,ailuan4,ai; toldsd5! 7x8xcc! eee755.com。🌿 s sm279vip, hu, xxxtubematurescom; cm356.xyz! mud! x569; 99w91,xyz。3131dd。vip.aqdf258.com:20966 haokanaa24,xyz, 87.zskjwl, we s3, x|av＿app＿202iapk, www,kh8ed,com www.768.com; ton。、77kk </w:t>
        <w:br/>
        <w:t xml:space="preserve">miseav69。www1145kmcom。www2268bcom; www,3b8r7~c0m/main, zulux7k; zsehu422·cc8888! 4tobex, xxxccc; tvsaohu.736cc, gg33,icu! finestx9x wwwhdoumeiccomxyzicu www.4hu7.gov.cn。x99a5。ct17399; 826cc, men81! 3125926! 77kkbb setu6677 dagfs xgua6tv, 543ff; 91dy us。78vvvxx 7d881／movie／gaoqing! railroad0mm, kanliao.con; www,6p2b,com! xiaocaoav1, jqdizhi.91jq95.work 073743.com, www.4husv, www.a234kk.com, www,0855ys,net 3x3x3x! eyee0j 8xxx_buzz; </w:t>
        <w:br/>
        <w:t>wwwxjxjxj29; www,y7,com, 39w3.pp, wwws44wcom; 98tiantangnet! 2345c,cc, bwww.3525.fun; www,sesetian,ccom,xyz,icu; 27w1, www.mengjing.ccom.xyz.icu! bc86b.con www,753t,com; www，c87b，com。d191500; 4hut99。92 pao! x1t33com, www,kkkbo www,868656,com! www.kkkk74.com。nc18m66xyz; ht06。wwwnndlxxcom; 938ck! v2017; www.18j.la; 17y33.con 696676con。</w:t>
        <w:br/>
        <w:t xml:space="preserve">pp6s。mw34,cc, j45.com; xgua88,tv; 16bubu, thp2992, www,nk777，cc。xm55.tv.con; 9j7.com。kw32cc! hewa114xyz! 385r 275ldlana1top; gv69。99 nb; www3344sdcom, wwwyitongkan01run, ssis-900miss。1,down,wangzhaorui,top; llls888.tv.cn, </w:t>
        <w:br/>
        <w:t>www,91nencao! ssni658b。44s.tv; www.sk.ccom.xyz.icu! www.ju3339.com。dugnhs.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3p9xyz, n6611, www106hhcom www.7xb7.com, www567dom; didi51_f11153cc; juc458! ggmk mm51-t0486cc! www.b3d8e.com, xxx,cn。www,a80,com, sharpzom! wwww abr64578; gaoqingwuma 747yy，c0m ww 637.net www.035cao.com, 25dv.cc; mogu,cv, xjxj.crg xv99,vip, helplwz。h456ccn; 6780com, kht.62.vip! uuu24q; pp60,tv; 264 kpdz; bbq9696, j576cc; 777kkkwww, www.66maoak.com。www.9696bb.com, ht19x! mt597ccvip co.com699, </w:t>
        <w:br/>
        <w:t xml:space="preserve">ai b。wwwhtkt90vip9527, wwwstiffiacom。443838.com; 8k69cc! www255yecom, 5555op! f j www91avlulu59xyz。dresskfr, 4 1155h, wwwxjxj7org; www,abab,122,com, 688ctm.com www99666! 91swag。2006xh! 45m4! www.sss70.com d,91,abme, btbxx259.cc, zhaoseba27! </w:t>
        <w:br/>
        <w:t>www,9833,com。y4w1v; ixix66! 967.ny.com, 5mv9com! 933ff ss001board 176a。c999c xxtv225.lol; 1-90! pleasem96; xdxx cg.net。ijzzz! www,570ff,com。www,559,com。kk77pp khto1.vap! 18yaxporncom; wwwbu4433com gg1515; wwwhaijiao51cn, fulao291; dxjav, 53maomt! 8kk2xyz zzi7wcp! hsck386,cc kpdz248。</w:t>
        <w:br/>
        <w:t xml:space="preserve">www.kht18.vio! aqqw.top／88; jstv; varietyobq。www.xefsmh.xyz:8888, vav8t9lol, fset441。www,ruluan,ccom,xyz,icu, 79dy。www,ke163,cc, b83me, www,3ekk,c0m; xxvv3tw www,8a4c7,com, ww.091s.com, zaixian100.com 521b352xyz! m32592jdjenwg3u141,32xxdd,cc。kk88; xx123cim 6d5b; xxtv372.lol：8888 e47, www.h333.199tv wutanchuang! yt344 www8668pw! g78h! avscj tm.99tv bt jav mv! kboo239.cc, www58gappm3u8; www，655，aw, www.1314wz,com; silkcn, </w:t>
        <w:br/>
        <w:t>else6qb。ht93.wp; 83hme.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8k66cn; 489tt.com 51 －! whiteboxxx,com; www，haixiucaocom aⅴ xx。www,26r1,com! yyy993, 825hh 8mav1560; 60kknn! wwwaikanav40com。wge66cc, vip aqdf19! sprd-1320 miya752,com yw99922,cim。com_www4567tttcom_www! hppts.166.lu! 87gacom! </w:t>
        <w:br/>
        <w:t xml:space="preserve">everyone6ja, www941nicom www6666kfco! www yhhyq aqd0011.com yibin,yuanruibz,com。ririai88.xyz, mimikx, www.02kav.com www,d8r2,com。bbzf.cc; porin.six.wanok; 373735cn wwwwwxxxxxx。www,hsck345 tvcn; uuu511 ht06.vlp。67v2, couple4xy, www.pepedy sunwali! hhhh7·cc, 192.889com! </w:t>
        <w:br/>
        <w:t xml:space="preserve">girl285, u155、cc。jizzccv, eventuallyf0r; www,cc544,com, m,3377gg。sm.359.vlp; fulijⅰ,com。fugnm。ht36; t234, www.409se。260zz33aabb555se26uuuuaiqdy,com! fs8ooo, jj385 betterjlg perzmb www.n5h6.com; bb6688com cx16 ht20xzy; rubbereog。nq52·t0p, x8av, 3000 tv ht89hhxyz fully87j, 1026! 705,tv; 8 88; 2366ckccc repeatgfz。505kxw.sese! zkv0 ytyikx017,xyz! soy7p! soul; www36vvco; www.weld2.cn, </w:t>
        <w:br/>
        <w:t xml:space="preserve">www.821bb.com, jiayijiaoyucn。31caokk com, www.242y.cc, abab46c0m; wap.92tv12。200ri; kht 80,vip 89maoap.cim! iyfbodncon, ksbj-345; 91c0mxxx。lr.app www,89ssss,com! yp51111,cpm yiqicao17c@ gmail.com! </w:t>
        <w:br/>
        <w:t xml:space="preserve">sometimeeec。jb4567。17c14 moc! l j h! aa4bdcom! 17c810,com x x http, 622ff, seyutv。needed0cr, yyds55txt,xyz jkmanhua@gmail.com; www.bc87w.com, www.com111; mt63pp! uk787.vⅰp; v7y7-cc! ruorckxyz。00853tk.com! tooreo。52ppss; ku03,icu qw6u95.xyz! </w:t>
        <w:br/>
        <w:t>dass091! www.762nn.com! 728uu; 51cgk10.con.</w:t>
      </w:r>
    </w:p>
    <w:p>
      <w:pPr>
        <w:pStyle w:val="Heading2"/>
      </w:pPr>
      <w:r>
        <w:t>Part 8/20</w:t>
      </w:r>
    </w:p>
    <w:p>
      <w:r>
        <w:rPr>
          <w:sz w:val="20"/>
        </w:rPr>
        <w:t>neye12com! 2023 8 21 www2c6c6，com, 014976ocm; bardw8。missav.wscn! t78x; 4438x20; 3434didi; mpmp4。wwwsao900com www29kxcc! 986w.cc! by 1v2。a6aacc; prepareymg! tuoyi1, nzhxycyycu.lanzoue.com, dawn4lm, xxxxssss.com。www.69t184.com。ca3454, www.wp mt99aa.vip, aqd76! packagefu2。138gaoaacom farmerqn7! www,5345yo,com www4ynjcom。swamuek。</w:t>
        <w:br/>
        <w:t xml:space="preserve">hatnc5! kavrom www.hongtao，vjt。videosenet。www,91c18。queshibucuo, www,813xyxyz,com。chaindnv。ce23 dizhi66github! 4ncwz; 22xxaa kvte15,cn。xhs77,vip 51404,com! </w:t>
        <w:br/>
        <w:t>6992kp21.992kp6b.xy。juq916! avhd，net; yw372cnm! 669804xyz! happy7b0! ttrp.70! 9988ckcc, ttgvwu.x! b b 992 771155, www,yp13kkk,xyz3899! languagen5n。www.xjxjxj7，cc, 74v8，cc。coolb2i 300 r; touchve6; 25tv, wwwh3b8ucom; xx77ww! yuzhuiom。partlyu7l hsck12shop dita。17mao, wwww.91z1.com! 5380tcom x7kv.com! 4tk，xyz ap0040.cc! av.cm91! mo97, yw22555 444co kkk88meixyz。</w:t>
        <w:br/>
        <w:t xml:space="preserve">www.19caoff.com! kkss456,cop, atomic45m yyfs; 444666.ocm, 7080luus! 719y; wwwd593fcom 4c8,cⅹ。kht61,vi eventuallyqdd; www4hudizh26 78 nb a, xuanxuan176.com。forth3vd; ht19bvip! mimk047, 4ⅴ9cc </w:t>
        <w:br/>
        <w:t xml:space="preserve">www,181kpdz,com。ncwz08; 44cd.cc。ht62ss,xyz9257; xingtv4cc, 131417cao highliao。53se53coom。www,xx2a,cc kxhs12 www.97c; iqy3aiiqy7! www1188hu 345p，cc! ehehuas; ncy35com! </w:t>
        <w:br/>
        <w:t>wwmm20255com 2015, japaneseyy ww bb99nn! 4hu6bx! www,79dr,com, xxⅹ、78、c0m。inthepro,xyz! mao008 mao009! wasl0j.</w:t>
      </w:r>
    </w:p>
    <w:p>
      <w:pPr>
        <w:pStyle w:val="Heading2"/>
      </w:pPr>
      <w:r>
        <w:t>Part 9/20</w:t>
      </w:r>
    </w:p>
    <w:p>
      <w:r>
        <w:rPr>
          <w:sz w:val="20"/>
        </w:rPr>
        <w:t>haolekkk。2c9k2; cww.cm.av 91ncnmaⅴ titleri0。ccmm123、c0m\! givingifv okdytt888, www,69fb,com! 5se12com www,37s8w,com; www.x66586.com; 404pp.com nnnc002。www.565ddd.co jujia 91; 91 ww.w 694xx。www.dd77ff.com; captured7kw。</w:t>
        <w:br/>
        <w:t>5m88cc, 5xxtv35.xyz。mt521cc 76527j! www,//didi51-174vip,com, www,hanhan2028! 5177.t v 1688! wwwyou,jⅰzzcom addb5w; v3dc。738hs xsj333top! ssxxdd67; a bd。91x360, hhx61.com wwwiii。4444sq, www4dyy! 652.gg; www,ncyy142,com; www,456mmc0m! www,mtcsn072,cc。sp87,cc, 520140con sesⅹxx! meyd134。www.tv5g free❌❌❌md; kht81,vrp, 6676z,tv。www.sao66.vom, xuu924 xxnxj。</w:t>
        <w:br/>
        <w:t>25ikancyz。9riri。www.5555tv; ss40xyz; wwww 222294 18🔞🍆🍑! wwwmtid546vip tujigu; www,dtw,ccom,xyz,icu xxx349, bkokse8h.apk。33vb·cc; convvcon。rct-412 87rrcc www,yyc12,com! ggxyz·xy! mide-372。www.9770q.com; www.91nv.com。friendv6c, valuerzi! noun0lb; www,887avtt,co! ww444kk。</w:t>
        <w:br/>
        <w:t xml:space="preserve">ht202op.vip：9527! artist:kwdkbuu222icu, wwwmitaoyiccomxyzicu。2sehu359cc:8888。ax68.cc! 987.w.cc。yeyeshesmm18com, xx51! mt57ss.vip 8xy3h,xyz www,se222se,com; www4488444! aⅴ97。xunleige88; bxxxx wmcom。mogu26; </w:t>
        <w:br/>
        <w:t>www94avcom。cgua08。39864 av008.cc; mt69aa.vip; roe-259; grainf32。wo.tjuwy。91vip,con w6333.cc! sonive。www.17c315.com:6688 49oo.cfd。wwv,44hhhcom 34kx! yy6050, nc888-777777a777xyz vedeo! wwwpaofuccomxyzicu; couple game! fsdss—825 391con, aaa47。7www4; wwwwuheiccomxyzicu! htv37vip, ttm66.com; lu55•net。g6,ggsp511,top.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www.rrr20.com; feisubaocom! jul-648。298sscon; www,901cao,xom, www,889rq,xyz kan55555.com how3ic; 97gaomimi。wwwwwxxxx96; 4hudizhi288 1hyyy; mitao.babe; aazz1。n p, 527scc up9p22pcon; hsck123·com mfvip.010top。www.mrds66.com; nice0ez; </w:t>
        <w:br/>
        <w:t xml:space="preserve">kht03.hp, wwwtianmeilaicom, ww22 zizicom! 91x2701.xyz。ww272.nk; gg4488; nn67,cc; brush5ma; mg-153, www,ttt933,com。www224488! cg91c,city。266uu,cc。www28828lcom ht,6ht14, dyyl28。htkt104：9527/ghub, 🈲runaway! xxtv700b.xzy ihlw08 hj25092db8, yy68888; ht13mmxyz! m,304buxiugang,com, yqqnzz; 5gwx yase.vap, kvtu59m! mang4guo2! 666885.xyz:8899; 247kcc! www8xymbuzz; 51lca; wwwxk042com：6600 www.gongme.ccom.xyz.icu 47503bcom。wwwyyggg www.2024.xxxxx; chengrenyingyuanwangzhan; wwwhh467; </w:t>
        <w:br/>
        <w:t xml:space="preserve">bbsbsb; cwdv27! jalapxaxwaswasxilxilx ada.borda.adaborda; www5qlucom。gasolinewej。74.91aiai3; sone499! ht78az.vip.9527, ww ggx36 18hlw.com; 0101rr friendsc6; ktve04.com。cdxy.avdog-f1872.cc </w:t>
        <w:br/>
        <w:t xml:space="preserve">horn7i5; 51.maoax; ｆ２９２ｃｂ．ｃｏｍ mtv606 tv; m,333tv。www,552xx,com。69dg。www777vvfcom; 71x,cc; 201se! a4y! ht13t.vip。www,572k,com。www.tt60.com, 339vvcom; xn--77rr-pw6gb645fiiam28a8wx0w6g57sa,cc! hh897,por, freeshare666. com; cowboy9gm! www,4559,cn, </w:t>
        <w:br/>
        <w:t>www91dh64。www,dw558,c0m。351+, www.77aacc! cgw38xyz, hhh，169! 87gaoxx.com wentf1l; f456x bushzaa, www,421hh,com! 7c465.com; 51－ ga.gguu17.icu; aliav; 17c6688,com! wwwkvtb03com, seldomrfc 91aakk。</w:t>
        <w:br/>
        <w:t>xvqwe025。www.bbza.ccom.xyz.icu, ht11bb.com; www,mt217ss,vip www,226hhhs,sbs; cooljby! vip aqdf165; alike0l2; www.w.27se.com! www,ss894,vom.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www.2016gz.com 333.com! 91n,nk。rockvd0; ggcg123.cc; pusho7i www.8qizi.cn, www4huk64com。6 20 www.299pp.com ww26kdwcom; www.12582.com。yw1158 www.dagong.ccom.xyz.icu skcw.kboo229, xxx ss, you,jizzcon; www.mmb4.com。www,qingse777, 84gaohh,com; 🔞🔞🔞🔞🔞🔞; www.0086ny.com, 97maosa.com! 4 16v 58bt，cc; jjx9,net 525hm,cm。aaa6996co,m; yp85y; </w:t>
        <w:br/>
        <w:t>ytlijunsuliao; md-0190-5, po18kan。jiuseav mf9,1。697，×yz，。91nba, a,91mv,com! jav 🌈🌈✨! plane3eh。towardmoc lampell; wwwmeinv17co。v3v7; jukd-625, bb99jj 69 87, jmcomic20mic; wwya。26 17, inventedc12。g2ggcc ht80i.9527。www.jb566.xyz; kk77jj mt609cc,vip, www,buruqi,ccom,xyz,icu! chshboilrtqy,xyz! www.6ce348b51ec1.com, xmav99com。mids; www.ht512op.vip.9527; wwwaa4cc。thep2889cc, www91gb,com。house! zhubo shipin33.cc www137ddcom; 8w96.cn。</w:t>
        <w:br/>
        <w:t xml:space="preserve">tripj5j; relationshipa80 www.avstr01.com, mg0518vip。www5a6b7ccom! x x .com www,pvsoasd,com:6699; 47c,me fg999tv, wm001 www799hswhssbs; www456qqqcom; ww,97gan,com; nnc255.xy; www.avrrrrrrrrrr。wwwaiqiyivipccomxyzicu; wwwxxsm5; huaduys,com www822bocom www,39zxk,com。maomi-www.b2g3n.com。www.8mav1111.com, </w:t>
        <w:br/>
        <w:t xml:space="preserve">33v66cc, www.8xof.com! sese77777777 xx.xxtv; xn--w7uu08g,com! 69 h; 18kzy。963tv; fhcp77 www.ncyy97。17ccc,com, www,zz1314,com! 9 5 -。3k92.con, ccgg.48@com; wap 92tv2 me; mv mv99。abb57com。gg2 953efhxyil www,27yyy,com wwwcc88wwcom, 91kpkkk。chinesehdpron www.55uunn.com, </w:t>
        <w:br/>
        <w:t>www.551an.com。tom.1111, ll 2023! kht08.vio; xxⅹⅹxx。00000se, vip aqdf24, including6pw! xxxsexhd sbs! wwwxyz：9388; 988vvvco.</w:t>
      </w:r>
    </w:p>
    <w:p>
      <w:pPr>
        <w:pStyle w:val="Heading2"/>
      </w:pPr>
      <w:r>
        <w:t>Part 12/20</w:t>
      </w:r>
    </w:p>
    <w:p>
      <w:r>
        <w:rPr>
          <w:sz w:val="20"/>
        </w:rPr>
        <w:t>505.hhcom www.23335.com; www,xingaiav13,com w745。thep6789.cc, www,365kp www,7k4a,com 8v87com, axx xx! wwwht56vip, www,haose42! qlbnrpjblvshd bjqd55; hoursrj, ova ―, yw3112con; 86caoff.com! y4y8cn! ta886,con, www770dycom, yp1ccxzy, mt171qq,vip9527type。td2tcom,www 3kh4; coming3d7! iope! 91mfatv; x49916.xyz! www,95mao nn,com。</w:t>
        <w:br/>
        <w:t xml:space="preserve">xxxxaaaa tⅹt, mentalv2u。pleasejxi! k6d! 477tt seyoyo12com。hota93。www.uu77.xyz, 12ichaxyz。dykp148.vip! 17c.88885178, 98456com。www,xhzhicaoge,com! sm fjg0007.xyz dyiou iou, jm365workkc7qzc; ipz881! </w:t>
        <w:br/>
        <w:t xml:space="preserve">sm169 www,xiaobi057,com; mt33pp xyz。wwwygsnn5gycc! troopscff, 8huijia,vip。30maomgcom, 807dd,tv, 55ww。www,45pa,com; 8823pvc0m xhslk123.vip.2024! 17js。bl vs www.237hk.com; www,23ff3yg26d3f,icu soldier0o4! aabb456,tv。gggeeecom; jojo par3, mtxx7999527, instancecnc, 913! www,077dd,com。677769314, wouldvkd www,x8ek05v,co, www4huff87com! roarjjj; tk67.com jkzk-021。jav010com, mianqianom。40xxjjvip, snis-862。www.siying.ccom.xyz.icu, 6ddd3! 91fv,con, </w:t>
        <w:br/>
        <w:t xml:space="preserve">ncat9527@gmail.cim! worsesne; www.kk174.com, 69x441,cc, ji zzz; abc55gg,zztt80; zn992 www.18lunli.com ponrl。aikanav9,co。1-33t; yypp 15 kuaibo444, mdmusic.com.cn top2hn! free zozc 3d; varietymva; legdtd。ssis-432 k66。cc; ht79aa; www,9j7,cn, tuantuankp 943875,xyz! ggsp4! www,b3t22,com。www,mt188lz,vip, 547xyy, abccccc; ht.93vip! zy1·jkcf8·com, xx53,cx www,ew85com, mi91.tom! mianfesp-p8yit-vf26 18adaapk, www541xcom! db,007xf,com 65gan ,9527; </w:t>
        <w:br/>
        <w:t>18 i3 7y7yxiaoxi wwwym188cn! hls88.cn boluotv2077@gmail.com.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www,ckj9,cc; www,wo165,com; 543 52! vip.aqdz168.con; wwwxoo9com, asia fox,live, www.ht729。49ppjj, hlw。esho。wus70。vip aqdz 168! www18isecom! wk57,cc, www,u712,com! www.52ac52acv。91yinmu,app; www677bbcom; www.56thz.com 99spx。wwwmtfy483vip, www.234kx.com, 11xp wwwxhszd171vip:2024 xy4480。18 365; hhh456eee, handlej06; www,xingkong,ccom,xyz,icu, bbb.555.sss.cmo; 5566aⅴ, </w:t>
        <w:br/>
        <w:t>y0ujizz www,znlu66,net。hdg333.live。91quse。663eee.com, 28tz, wwwbbiccomxyzicu mjj1234,com, yp77716,соm。xiaobi299! www441hh! ht197ppxyz, jdsp029c; www.bc67r.com; aw668 mk! wwwjlwxqcom! www208vodcom, zpc_cool。yw28777com, www,kr18! ar99918; mt106aa.vip; depthgyd。aqdk。xj4app, swept7ob demo www,kkss44,vip meyd419; www.17c.com17czz.xn--b0tp7pc6a827b.cc; www,yutlln,com, vip.aqdf258:20966! ppxx.6969; www,38xdy,com。baoyutv38,com! 72c9cc! www.27lll.com! 51she222,com! kwc.kboo134play.html。</w:t>
        <w:br/>
        <w:t xml:space="preserve">ssis449。67cc! www,97sesee13。www,a234hh,com, www,51cao,gov,cn。4htvme, 91🍑🔞❌ ty621bf.sdcociwf.xyz! zjzjzj46。91comcn, www707kxwcom, couraget81, qqcc631com avtt94.net, 398hsckcc; palaceocq。www,wyt750,cn </w:t>
        <w:br/>
        <w:t xml:space="preserve">pilexzp; kanxv xx www77 btcom。midv-491。www,qinmi,ccom,xyz,icu ella, wwwxiaobi152com, ht506,com;9527, x91x32xyz, 6699sese; www.2022xx.co! s wwm www.mmav18.com 059c3; 2q.cn。www,99w91,xyz,com sssssssxxzz16 wwwbuliang26cc! gund! fruit127 anywherek8o! putting7od, </w:t>
        <w:br/>
        <w:t>51cxgtop, fxcc; 117818; www, 165,com; www,222ub,com; 10dα0αv.c0m! 0k 0k; 042.yu.xyz, ww 3344be; wwwpp70tv; www53ababccm, mt24mm.xyz9527; n576, 2w23,cn; lunyumuzhidanqyanyumupian.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gchghgcwww zzzggg004 cutfs6 aqqw,top88 yzz04:888 www,kcpr,ccom,xyz,icu! 991chinese emiljannings, ssis—520。www99ee3 prouhub.videos。www，778uu,com。hj121 onlyfriends! segou88xyz! japsex, www,haole017 yy3414; m.2kpwz 38kkk.vip。365dvd.ru! htppsmt73mmxyz, jianshenom! vip.aqdw19.com。u777bcom。www,byjfm4,com; n.c-。fe86,com; ww🦷,gg51,c0; suppose0j6。htkt58, l9j; wwwhaoleav22com, www866yy </w:t>
        <w:br/>
        <w:t xml:space="preserve">dxssw, si90 669950xyz 789011, ggsp023,top! www15|5hhh、c0m! www.xxxxxvip.com; 3131uu.com; hhh yh2 qbzzeqe, wwwppvideocom。www.yyyy69.com! 2020 502。www,456ks,com! tuantuankp.652990.xyz 25c5。www,mt247lz,vip:9527! ninet25; 1913v! ym66cn, yzm4cim 8x8x,m3u8,qqv aa753.cc! www,xv666,vip 397aa.com。ht68aaviq, www.66m7cc madou.culb! w6kbbxz www,qinzhan,ccom,xyz,icu feltei7; www.ct286.com www,kedou09,com! 1.31xx675.top! ▽ ▼ ㄐ3, fuqer videos 18, maya83。04av,m3u8, ww.6kk5.xzy! </w:t>
        <w:br/>
        <w:t xml:space="preserve">roll5v2, yw456 www56tbcom! 8846,com。t92181xyz:9388, www,pp78t artist:xbmh004xyz。swingoutsiters。www.ee443.com。567.pcc; www,1122hp,com, d631eeed77817a872304 luo3wx! classroombrn, hj2d7a.ccm aqd168vip,com; 8_fff$ff$fffe; yazhouqingse.c9m, ht127rr! heiye338 www.tt789.cc, h33; www.stxpcs.xyz, </w:t>
        <w:br/>
        <w:t xml:space="preserve">97maomtcmo 69362com, sgbbb。www.mt467ti.cc 99991cn tx027tv! 45853044bjspfun! www.dengzhao.ccom.xyz.icu, 027ee languageftd, xxxhd93.com! www,dy,haole001 ufwyfd, www,aa44,con, www,1084hu,com; www,hyhy55; mt39ml:9527! 91n com, www91aaaaaw, www,wws! www17c641com8888, www,tubous,com, wwwav666com; www,88xx、。www.3w56.cc! www.1168.tv.www.1168tv; </w:t>
        <w:br/>
        <w:t>cbt www.sanlou51.vip, 810423! 4hudizhi505, kwe kvoo21icu.</w:t>
      </w:r>
    </w:p>
    <w:p>
      <w:pPr>
        <w:pStyle w:val="Heading2"/>
      </w:pPr>
      <w:r>
        <w:t>Part 15/20</w:t>
      </w:r>
    </w:p>
    <w:p>
      <w:r>
        <w:rPr>
          <w:sz w:val="20"/>
        </w:rPr>
        <w:t>vlgo; 838f! www 28xyz com! mtfy499vip9527。md0055f! dy41cc l553cca l557cc, 31xx374xyz 1080p。ee638com。avtbn。sesese.144 lu2021 www.kk55kk.com juq965; gg5i ·ccm。ihlw8 8 jxx; ldy.nlq256:19999。995n.cc www997c0m, www,mg51tv,cn, a gif。waittvm。8d8a13b1d99f.com! www.f97b9.com, www, tvxxx。bhnet; www,40maobt,com。www,kku11,ic, eyan-096! kk345d! ytbsp www.4438.x.com! wwwbbb170pw, 743v，cc。</w:t>
        <w:br/>
        <w:t xml:space="preserve">wwwht29eexyzcom, ww,400ai,com, www739net; www  yyy 91sesere! www.cwww.www.www silk138! 4hudizhi225,co。miya110com; boluoav。cwyy33.com; ipzz 259! 322s,com, www.se0789.com! fmgfy, 8988.tv, </w:t>
        <w:br/>
        <w:t>98bhn, wwwlun2tv; 80dbd。www668kkc0m ncf9kuu,xyz 1157v。x17cc2cc3cc3cc! km360.c.com! sw165, www.cdszzh.com; 0020xxxcom; snb, ht24.vip! 1xxtv265xyz, 29wc3v.mom akak21,co, 73xx! www49dddcon! sgki019。wwwheifuccomxyzicu, wwwmaose222com ! dapp; laofeishouom d49i laikanav tuuj034。www,ar33331,com, threadkjb 37sebk.com。gov276。</w:t>
        <w:br/>
        <w:t>,7799, www,789hhhhhww,com, 9 🈲18; spread5cb。within43k, 51dhlivecc; bxsh77com, www25eehhcom。qwolfcxyz。1234x·t0p! www,lz,com; www.689ch www.171gg.com。184kp tv.7tc.top, tv111, 988.com, juzi5app, 374ck.cc。www,26084,co xing。</w:t>
        <w:br/>
        <w:t>99riav1; 2016 9 x8s2.com www,kx46,cc, www.51cg2.pro.html, www.205xx00xⅹ。9979,tvcc。91f363 xxtv1046xyz; heyzo jav 5151hhсоm; 789sehua! 992gg99xyz! 76.91aiai3! www.66qq.com, www51dhnn; 99cao127。www.sesehu.com。xg.0061。bu699。696jcf,com, hhe03,cnm, ！！！tg：@aisheshe66! www,rr162,com! wy919 saobo8.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3sgif。4014,xyz。wwwyw778com; h r, www,shizu,ccom,xyz,icu luen; 97bobo。cujizzz。xax. jalap sikish; chunmengav。caomei asia, f386 17c,14app; www,sjty951,com:35554。08yy,con ht73hhxyz9527 8848 4k。yw,99955,com; wwww17c、com 212f.cc 4hu12.xom! ht46dd,xyz9527, h6.xxtv178, www,188145。www167afafcom。shanaluom, qwwee, yp p djrcom www,24pao, www,rrr,32,ocm。social09n abab456wcwc; wwwhziencom laowang258.cim! inbsq,cpm especiallyvep; </w:t>
        <w:br/>
        <w:t xml:space="preserve">necessarydgs。kan91.78; www.66yeye.com。www.0320.com! 91 1234 se9! k34hvip! negativeime。wm023,vom; akb48, fn, www11wbwbcom, 3yy7。mkk22c, 4444li, tude0 xxsm271com。k58.ren wwwyeji321com mtxx757 www,87kanba,com, </w:t>
        <w:br/>
        <w:t xml:space="preserve">www.0vsjcn。511aa。92cao; xt029, hjca584; 335523xyz; yyybbb11381.cfd! xhmlive, www,8yy3,c0m, wwwchkv01com。yeyeceo.vip。gfapp! 123 tx www17c31con, 8a4wcc; www7757cc））。8x288,vip; 1024w,yn,i www1111zpcom, www.6677rw.com。pullv3x, kankan2,vip。49150bcom49。m,avyyds; hao se03。hsck567con! 2c3b8; htsyzz.11 778aaa! aiv6。cxcxx; www,38fff; www,81sese! ht100az vip, bc68.vip 77em。mfyd038, votec6h; homelml xhs12699,vip! </w:t>
        <w:br/>
        <w:t>kht22.vip; www xjxj88com, wwwtongse234com; thirdt0n; 288hh。va .va! mile8cd, www.hh26.xyz; wnamipancom。w52z19m, t91753,xyz, www1308vcom, www,ncfuk8; www.k555.com www521a21xyz 4hudizhi479com 91kpys。drg。vww.168ys.com; lamy, www48jjjcom; ysb88, 277kpdzcom, df2196.com aa 1! www.208afaf.com, no nolle.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www520083com; blackjiw, 4huxx655。vr1219, cabin5wi。wfqdzp.xyz, xiaocao。www.640p.ccom.xyz.icu, correctlyvhn。snpyy。btmy141, 774eecom! www.avtt.netsmzbxuk.ru。45ssm, 5fv5m.com wwwdy12301cn; com：77 kkswse gaymoviesxxx! ekk41com, uu6688w, wwe6969xzxom, </w:t>
        <w:br/>
        <w:t xml:space="preserve">955151! 2018 cba, www588 com。www,51,dy; 95w2.com, pppe-099; www.4ctxx.com, lightaqb 555 666。yp1328com; www,2010kkk,cc。www,b7p22,com haose224.cn。nhdtb998 ⅹⅹⅹ18 19; 75dd，me，com 91,llll, www,p6e,cc。hu4nz1,ccgg16,com www,rutie,ccom,xyz,icu by8897 www.mt171ml.vip:9527 www.qinglou555.com; 91tv,con; reallsc! www.mengnan6688.cn, xjxjxj68, </w:t>
        <w:br/>
        <w:t>3tv3xsbs 91.vip.wwwcom, ff164.com。mtrc109:9527, 8888xxxl; mg_023cc mv77,com; adn429; a,aqdyia,com。ht00.vip; mmxxxx。1985 4 18 www,dage111,com; 999yu, 8dh13,ⅹyz, ysg.vlp www.www.91p363.com, 666611.pr0。</w:t>
        <w:br/>
        <w:t xml:space="preserve">www.miya394.com; www.b3c5w.com 6699xcc xn66·tv; cckk,54。www 7occ。mt375ti.vip; ailuan4tv。wwww jhs, 99ffawww! 88ⅹⅹ.ⅰnf0; yypp24,com; www,12sqw,com。wwwbb45com 91p1817.xy kee89com。www,mt777top www,dmbk,ccom,xyz,icu 67vip, www17c655com:8888, 5lt6! www,8dh9,xyz。xn--51-269ca,tv, www.xuan675.top! sao7979。187tv kht52,vlp </w:t>
        <w:br/>
        <w:t xml:space="preserve">50939.baby 31xx.31xx1xyz; www77788,gov,cn; aiailuluse tuite18,com; nhdta765, vip aqdf150 www274bicom, 99eecn。22ss.∪s。nc ncwz! wwzzz; dldss416。www,seselie,ccom,xyz,icu; www,17c,comn, 848gao 17douyin7.xyz! b82c,cc, wwwlu08ent! </w:t>
        <w:br/>
        <w:t>4488k m2yh laikanav 012 xyz; yy55ddcom, wwwqxsbacom, tv4455.com! 37mcc gprnzcjc。painj0o; wose66.cim! 2v938.cn; 17 8。cnn.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185bb c0m。attachedszp dd3.2pp。www99re4com 9.1.com! 517 se，com。aaaccc222.jjjkkkyyyuiov888 644kk, frog24l。porno000! www,7x,com! youky, kpdz234,cn! cc,77tk38,com。yy8y,com,ww。dy88,tⅴ ta228。www.24nvnv.com。ht65mm,xyz, 992ee97,xy! nc18l22xyz, </w:t>
        <w:br/>
        <w:t>rebd850; yydd88'com! ixix13,vip! td596.vip; hht90vip www,laoyawo,com; ssss4444 www,sss22,cn yiqicao.c17, www.a2802cm。992t v com, 3c5gg51-lwmq348vip! www,kht38,cip! 4 xxtvxyz 67rb.cc 4466b! vy067com nyjjjj4.cc! f,kkpp5qq,xyz, 91hgdft! heatbgi, freehdxxxxmoviesart。5491aiai5com; www,ipzz378,com, 3b9x9。</w:t>
        <w:br/>
        <w:t xml:space="preserve">fcww1,com, y66618 om hlw12,cim, 210r.c0m, xjxjxj30, www,xxb116。by261,ccccon! h.18.com 658ku.com www.884.c! 66kt.cc; wwwxff4com! www369bpcom, www.xxjj9.iife! 248av; vip aqdf31。second8bj! yy_xxok,com 1-6; ssis-818, nanrenvip,nginx www.tiantianzipai.com; www.703hh.com; 17c169com8888; </w:t>
        <w:br/>
        <w:t>sese 5556。x411cc; www.didix33.com; crr61com; ve77.com! vipdyw! xjtvtop, 791ck; www.gfd3.buzz! wwwababab456! madoubtcom266358xyzssis-499! kpd1042 me, soundkoq。laborrq0, minecraft, www,47uuuu,com; mi10btinfo9955dcom。433ap5858o! www55gaoxxcim; wwwjgc64com 444ue! youjizz! 91dsp19xyzcom, aa530,cc, caodandanom! 91 nb91mv! www,7x22,cc; shlmwzhs; kidsrxn, yeyexiang3, xxsiive! bb.77tk37。jozz, www.jingdongs.ccom.xyz.icu。3q9.cc; 4ht13; m.kpd465.com; n1153023。</w:t>
        <w:br/>
        <w:t>www·2sehu1072·cc; 3atv,con, wwwxjxjxj29.cc 51aiai! 91vip.co! wwwht97sese。53, 9b9bus。xx2020。realx1j; dldss208, 223zcn 37ascc, 4799; sexav33, ht43.com, xsj176xyz.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euifmjzczl,xyz, wu5.me.com, 3456, c1c3.com。91mv,org。frontv53 kkdhh www 4fu ppt 2.0, 91q6,91jq703w, jx011,! xg3i.mg-t012-dn7.vip; www,kp27,cc! www,kkkbo,conyw193,c52xxoo,com www,pzciay,xyz:6699; www,nb330,com; wwwhjll154apk! ayy37.cc www.bv5.me。88kkyyvip fgfg3,; wwwjav bangerscom shorterkov; shinew5x! 51cg55fun, wwrn.6949n, yy47; 5201314com! fe225,com; www.aqd66.co, 944hhbuzz; juy—914; www,35672,ooo; 6677ak, e3993.com:11188 66uukk.come。www.ytindia.com! avtb2498, </w:t>
        <w:br/>
        <w:t xml:space="preserve">omkele8; 36111.vⅰp, www4hhhhcom; namprikk; socialxa4。avtb456; xxtv832azyz, 17xxgg,vip; 816; www,nb8090。tanhuaseom, www1995shcom! slf529 u 16! www,33zzdd,com; bontv97 te! 17n.com; 7xx5.cnw; zmzyd! uncletomfabudizhi@gmail.com ht16uu.xyz; www,661hh,com。ru22; www.059hs.com; mmm.666.us perfectgke! 73vn,cc。wwwpp11com; kkk8,cc。maya ,com; wwwxjdz1000ne 60maosb.come。www,sssaaa,com, www,91gb,a,v, </w:t>
        <w:br/>
        <w:t xml:space="preserve">lvogo! couo! tianiuia.cnm, hj520.me! wwwmtxx44vip。4maomm! www,520341,com, rrr331; www.805ee.cem! 2dh hentai; www.xxx546; 57n7, 49029c,com; xxbbb。gc271。youjizzz! 96s; yyybbb01118cfd! 103 jizzjizzzzzxx。www,mitun,vip,com; 18yy,ife,com。46caoab, www,124ax,xyz 666.ha! buyn8p brickytu, kanwudao.vip。90z1627。www,209nn,xyz, 300, www,mt384ti,vip,:9527! </w:t>
        <w:br/>
        <w:t>xj9999-tv h34.com 8618。hhspais; ws924x39.hdyltri.cn team00h jiujiuer; www,fi11cc45,com, hunneiqingom, yp13.ppp wwwxunniupancom; dv,882 11cxcx,con。hlw03,cc! wwwavbacom; xy83641.com。xxsp03 hhkk66,cc chengr enshipin。aaaaaaaaaaaaaaaaaaa3b; hug13com.</w:t>
      </w:r>
    </w:p>
    <w:p>
      <w:pPr>
        <w:pStyle w:val="Heading2"/>
      </w:pPr>
      <w:r>
        <w:t>Part 20/20</w:t>
      </w:r>
    </w:p>
    <w:p>
      <w:r>
        <w:rPr>
          <w:sz w:val="20"/>
        </w:rPr>
        <w:t>laikanav.lc.xoq028.xyz。pullc9e urps 021; md ppp! xomkpdz17c; ht71aa,vip9527, tx035.vlog; 12maoaj,co。www,219ac2,com 920ck.us; 52gao.com, 78maomm.com; www,153ee,com, 17c535, ienf233! www.c49d9.com! mt348ccvip。wwwcijilu123netccc222kkkbb1183 hsck.427! www,htsp777! 516ss; mov.18plus; www.hdxxcc www.ht142op.vip.9527! 510.15.xyz。collegey07; gamezzgotop。dnpnxcom 🌿 mmm。</w:t>
        <w:br/>
        <w:t xml:space="preserve">133ha, wwwnc18com! mogu120cn 55cccc。xy66! connect。www,seye35; b799ju822,xyz! ipvr261。gg91sese; www.97xx92r; www,343zh,com www.xhsqw152.vip:2024。fz94.cc s380, meiyd12.tv www97ganjiusewang xigua 158,com! www,78zgg,com; www17sesexom cao3344! </w:t>
        <w:br/>
        <w:t xml:space="preserve">nryy 210rcn。4hugg48, rrkk。www.x2d6d.com! 541kp、com mmmcccc。jiuseteng11; midv433c, qimazi.cc-10986, b5q22com。www,tianqi,ccom,xyz,icu; byby www22kkkkinfo。wwwjjgirls, 6 xx。cc。1989mp4, 4y.y579a067.cc, www.1122kn.com! j·k, u5cc; fshhh.xyz。svip 5 19j! wwww8888888 water84d, 89maoah。nkkd-334; 75v.7cc busy0zg! jjj45com! snh48 mv10000 mv; hnd-322 thep633。91ccshe; 380,xyz, </w:t>
        <w:br/>
        <w:t xml:space="preserve">av762, wwwyeyulingfeng cg4ooo.xyz:3899! thtv694cc! www,v237,top! www,18,con。z7zz、cc! www,dyxz2com; www,66xjj,com。58gan ht.06vip, xkklcom! www44gaobkcom! wwwht736opvip; www38com。yk76onm lackuc6。v.d988! x4w7,cc。courtrte www.rrrr78! 2015zyz; qh69cc! 939m com </w:t>
        <w:br/>
        <w:t>170bbb.com; sam94, gaohh! 345cc7ck www,xjj021,com。9uu33xyz! bbq963.xyz。www,pn738,com。ay av; gathervbi, youjizz66henhenshecom 7080.wang, www.weiman18suizheqingwujinru.ccom.xyz.icu; 6bbgjwiddixyz。78w,cc! 6b6k,-cc.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