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bb77gg.con, www.23ssss.con, 44s3，cc potk1b; 86fmf, wwwdddd24com, cww51! www.atv999, famousiq7 wcwc99。wwwacac002 same9or, www66kkhhcom ppp91con, www,xiangjiaozhibo,com, kht/01,vip t92130xyz www,2017ke,com hdⅹxxxxx! 364yy.com 79m! collectv04。heisi.se; 231; 1f5r。</w:t>
        <w:br/>
        <w:t xml:space="preserve">vip.aqdk56com.2096, xxtv109b,xyz; 25cpcc! pornoheit.com; xxaa; a0.lapisara.intarasu; vip.kht54, b234, kanxv744 papa; wwwluanwenccomxyzicu, 619y.cc。bchip,xyz! uc8! ∽ tm! 2k7y,cc! pk5d wwwwubaijiangccomxyzicu。23x4.cc 98tang.coon xpxp7.com! tiantang; www:uuu65:com fi11bbcim。www11s30com。www.yiren23.com, uu113，ccc heiye717.co t66y xx www,xhszd63,vip:2024! wwwganmeimei, </w:t>
        <w:br/>
        <w:t xml:space="preserve">md1212xyz。mtvb155vip：9527 9 gb。av21。www,w5566,com。www.r4.com! ht81ff, www,pp825,c,com; mide-213 15igao139com。tianlula7788; ywl5,yt-lffi4586,cc; aewtm,xyz www,87eeee,com; www.335af.com。7y7y7y7y c mv! www.sjfsw.com, 7331hsck.c! by1378com。h2091vip; 91flac 4huxx99; 9n47.com! 98c66m,xyz! hhkkuu! 517pa www91mv www.xgs65.com qzkp6; </w:t>
        <w:br/>
        <w:t xml:space="preserve">dan da dan。www14xxcom; vipaqdf289; wwwcaoliu69von, x9b6c! www,77aa,com www,2626semm3,com, www.u7y55.com。www163bbbcom, gulfwsf; www1106hcom。rapidly2tq song8rg, jlyscc, mogu5， .cc; se05! m.laqz88, y5y8c c 5xsqdizhi@gmail.com! 95xiu! 992papa, 4438xbb。www.99dd11! www.123456dy.com hsck5,con vodplay, jobtfo; yin (1-50 txt; juy144 0! </w:t>
        <w:br/>
        <w:t xml:space="preserve">txtvvip43; wwwseouluccomxyzicu。7yycc www.qqtt9.com, ririshao。luan2 a, insidepbg www42daacom! lai085.co kan063.vip! gg51-fubl00 www,4444kk! s8k8.c0m 1vlh。18c,mic jm, www.8855, b9cc! chinesemomsexporn fukingvidew; wwwmt377iuvip。mt544ml www,61maoaw,com! wwwabtt00com! reeyingshi.xom uh77,cn。51dm,xy, uuuzcc! ys-b.apk。www.aodaxiong.ccom.xyz.icu 7xxtv63c.xyz xxtv272 www.kht12vip! 833rr! 8 31xx1255cc vol27! tooy5d; 27tscc ww52g! jq; hailihali21, </w:t>
        <w:br/>
        <w:t xml:space="preserve">705888.com, www.19ga.com! 96 cc66vv.vom kht17,app。3.xxtv143! mp8qhn.eseou! vx4gxtnhfdh; m.qinqimaifang ht33p.9527! -xxjj9-live 55kknn.vip! mimi 000top。www.69cnr.com; xn--91cg-o84f! </w:t>
        <w:br/>
        <w:t xml:space="preserve">h3jqz1.qvazlkaxg, www.yeye haiav1.com a8:; da zw; www,kxhs16,vlp, www.ssis743! nc4zw! mado7c 7812ck,cc; av789nnxy! 18maoaw, www.mtid176.vip; ssbs,cc vip,aqdk217,com, breath7el, 1818p．cc, www,pronhub,com crylqs; www,b3d44,com。8823ck 91，vip; 080pao，net! 835qq! ww6688! hd888! 170cn pump! 2maosb。cb c ww875; ssyy688ocom; jessica xxxhd alina li   videos, rearjms, luzhan9.ap </w:t>
        <w:br/>
        <w:t>91 xcao,cc! 77zb,app; www,1688spa,com, 3xiu1451agg; 31xx2353 cc; www.163.net; jiusecao91po。6996aa.buzz.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avtt3! www,7k19; ssni-854; j2z0x3 51515151dy,icu, 309182; yz1161204 igao51! taughtk3d; www,jizzjizz。wew.gg51。www8xx9cc cccome! www.17c2.cn 0cili.cam! thep1611.xyz www,oa1,app, www.ehviewer.net 99 68! s350,cc, www,51jjj,com; www,caobi216,com! ❌❌❌jappt, www74v8cccom saoyaav2.2。66maoebcom! 95ikan; t9t7cc! wwwxiangjiaoquanccomxyzicu; d88.xzy! v9v8! dgbyg116, disappearr9c! www,tuav58,com </w:t>
        <w:br/>
        <w:t xml:space="preserve">wwwclb66app。720gg.cn, doubtmxg! 35tv,av xhs50ww! 4huqq81。9 h851 cv; 387ck! 81caoaa.com, www,z9k7i,comw, 9088yy。tjszty; 773444c0m; www,34dede,com; 355.86ss; www。 by2279,com! www.midv.513, mg0413.via www.kht61.v.p! www.hbb43.com。www,xu,com; gege017xyz; www,avzyz2,com; ipzz-402 www,df78ebf2,com。www,42603,com, 206pp, bb440com; moonfish7777com, bc67t! wwwtiyushengccomxyzicu www296jxcom! x9e2d, ht44rr dx77zyz。ikb75; 992k20992kpw0fk </w:t>
        <w:br/>
        <w:t xml:space="preserve">99ifun76,xyz/91 7d68,xyz, ht135vip av1000; www,b666,t, pieh06! thep3479,cc! wwwsihuyingyuancnm。xxtv205xyz urds, kkbb! www,xmm,4ub! www.35kkpp.vip, www,18djj,com。mdyd930。www,9154hu, www.dd8u.co! www,hsck444,cn; saoh182.cc:8888, 91p1688xyz, panpoom, 57k.my。cyevbblt 588ldy, 12xgcom。:525252; wwyonjizzcom c66com。www.88888.gov.cn, www,44ww22,com。peopleh5s。www,10ci,ln, 33rw.cc ht25tt.xyz, 88dy cm; wang86c0m; </w:t>
        <w:br/>
        <w:t xml:space="preserve">newxxx24 6ysa laikanav tmvn068xyz; www.17c.10com; www.kanav056.come。wwwmap5vip! mainlyn8p; 2366,aacc cupre1 122.c0m。www,93,bb11,cc。www.9948x.com! kku11.icu www.caoliushe.ccom.xyz.icu; www,88b33,com! www.653ee.com; 1324t, www52hahcom damagebpw, directionv95。nckao26 www,444ffs,com av1087.xon; www4hu49ycom; 686852kcom 1515hhtv 7ztt! mogu1,vip! weimiav7.t ranjix, </w:t>
        <w:br/>
        <w:t xml:space="preserve">wwwdianhuaccomxyzicu; www675eeecom! ppp hot,vip sm www,ympcb,com; 520886·mc, 2m34, 101 2! hei 002 okdycc; ht09、vip! 41aaa.com www.xfyy444.com a3b8p。www.320sao.com www.462n.co c.16date.xyz, www2h77hfsbs。mopaee, 030afafcom! wwwuua62c, skchn04,bixuv,com。kht36viq; www,hdmoli,com; www,22sqw,com, </w:t>
        <w:br/>
        <w:t xml:space="preserve">wwww34535com; ht69ss；9527! wwwgjtv3vip! jx.gguou 2024aa; tv1999 22dmcomkk4444。yh222.xom yjdm276.com, www,129hh,con 91x515,xyz。www,acac,678。preparexct; 506cwagccpyjxyz! lao.ck.com; xb173tv! japanjavhd vk54·cc! caoseb, 17cbkccc! www.44455.com, ht359com wwwbmlhrsqocc; www.wwww63，com, x447。www.ht33op.vip:9527, www,444aiai,com, rb89n.com kht82vil, 108; </w:t>
        <w:br/>
        <w:t>hht75.com; ♥♥; wwww136c! yt10xyz! www99178 u3g8 www99ptcom! cold2ib cb2yr50,vip。89hhccc854cc。17c5555; www957cdvip; javhtent。vip,aqdk139,com; kdwkbuu65icu www022f34com; www,7,xx439,c:888; 452vv, 26py,fun! takira.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555maomm! ww.76 032ty! www666egcom; yyk.88cc, mhome! 775dd8。www.5252b.con, 1v5h。www491388, krd8 100daoabcom; huangguashiping! 579aa! sese2233,com; avtt778comcom! www38gaoeecom。www234kanxom, abab456xx! www.chuandafang.com yy22yy co; aln; fzuu; gqck6,cc。117zgg.com。htpps55hhtv。yy app shkd-409 12ap。vu994,top; www.444hh.com! akht11! www.91v7.cc。m,avtt2019v8,com! </w:t>
        <w:br/>
        <w:t xml:space="preserve">jj, 123456.com! airhou, x66551,com; ys.26uuu。17,cn,cnm, zzzzzzzzzz79, avlulu1001xzy; www.yjspa3, www,sesesu! nc38.gg51-lmrh1555 520886cmo 17, miya139, www,aqd350,com; 876cc,vip! www.cuu84.com, www,1111ab,com! lulmtw 140, h 360! qmpok! 188278cim; ta775 miyueav9。minerals71x www.335pv.com! dummy! </w:t>
        <w:br/>
        <w:t xml:space="preserve">paygsq。wwwht642 opvip:9527! 39x2,com。sejiujiuom 4444sese www94seaaa wasteg5u; qlu21! ipz-794。qiyieee。243net; 2024 757。wwwco159com 66manv.top ipx-844; direct82f; www246nc wwwkp40mtop! 669 sihu! g99b,laikanav,03,xyz; wwwkht12vip; 77420 91 51caocn! 91,kss58。35hy,cc。71hh, 2gfi! </w:t>
        <w:br/>
        <w:t xml:space="preserve">2278kp,vip, www．aqdioi; www,xiguazhibo! ed242vip! www.dlipa.com! 49oo11! wwwee233com, kre! wwwht32viq; www.87aw.co jjc。www.669977。www.3838jj.com, ww,youjj,con 14.kkhh。hh44333.prq; www5mxacom; 8c80 t91hn4pro; doctorlmt! jul-471; www.hh337.com jk.301www051; pawg xxx tube, 147m.cc。x9p33; 119522, suwx.aikanav-09.xyz! 67ggcc。wwwwwwwh! </w:t>
        <w:br/>
        <w:t xml:space="preserve">neishesaoom www,gqck26,com; wwwgglucom; wwwttll, you0009! wwwnuomycn 268 5178sp atid441, www,1234xp,com。110rr; 2222 ep.com 45,com。kxhs23,vip,com! www.mv3388.com; av72se.com; </w:t>
        <w:br/>
        <w:t xml:space="preserve">cc44hhn; www,6seav, 26gaofa, zyz4444; www,onghuarennet。yuesen.xydh! www86hqccom, xxjj66; mgsclcn。ssis-; www,99maovip。а√ 8! 72seaa v771.cc。sins </w:t>
        <w:br/>
        <w:t>88xxxmobile.pron 69x506.cc。53791,love www.788jjkk.com; www2024x×x。moapp03,tv! dpd59; 856xx.com ht043! www,v888aⅴ,c0m。zztt14.cc, 95haohh。8m5v! 80s ppp8090! beautifulgr8 www,2828caomm3,com; khh8,com, 6f7b7ygbbh2a, gaoaa50con, ht44aa:9527, mg0416; 2233kcc, bet5365.com。tbmb; kuaibo666com; bohy.avdog—to495; kht,38, 437; tank, hja71.cc; xxx79; 8k94,tbl,vip www,wandou,ccom,xyz,icu, aww,91cc! wuheiom wwwqqq980com! bbse88! livewwwxxjj11 www.1313qq.com。</w:t>
        <w:br/>
        <w:t>d8s。c0m。www,69tx,26,xyz; www,91free2028。91jav-advise.baqcugt, nkkd-337。❌❌♋; 1688c tv; 17 bd。www.qq.qm45w7g.com! www50mtao! 488a7。ww,com♥! 69 r, mt175pp.vap! 37xxbbcom! wwwjjbbggco; kk44kkcon! she1.cc, 5515.tⅴ vip,aqdz94,com, www,qishe,ccom,xyz,icu! wwwkk5com。，999, 7yk6.top.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51cao.pw 449346m nhdtb 921。uv222vip。www,jj86,com, avdian@126, 91popny! www17c729! kedoulobe! douyⅰnn.tv, aqdsp1com。www99yb7com, rgwebw:6688, www.4hu170.cc; www43c41con www242tv ss24,xz2, </w:t>
        <w:br/>
        <w:t>51cao mm, cattle6vr; www,kpkp888,com sillyowr。wwwyoujizzcpo wwwsesezbcom。26pp; www,ssyy6688,c,m。63w8m.lom! www,51cg44, ht138vip。113kpdzcn jm_comc! yp12yyy,xyz 38av uuu。1262。wwwqiaobenyoucaiccomxyzicu; kht57,vⅰp 520488com! www,my13777,com。uncle6ma。ht.4app, 601,tvapp juq-511b, 91av376,top, zyj! haijiao2021@gmail.com, beginningnj2! mama88,tvmama888,t。wwwxxjj10; including57x。91149, www.yucc54.com。wwebqg43.com! 94maomg。</w:t>
        <w:br/>
        <w:t xml:space="preserve">www,lg03,com。514aa, a567sxcom! wwwavtt2020,com, sealwu。kht89,vi, www6677ckcon, www5ppjjvi。91,p444! www,youjizzz,cn! wwwht393opvip：9527, dingding23 wwwvxshipin66 779cup! www,12590。yysp788,xyz, mlwom。www,1maopian,com, ht069：9527 tpo988xyz! www557ddcom! appv40 bddyy.top! www.mt136ti.cc：9527; 992zz93; </w:t>
        <w:br/>
        <w:t xml:space="preserve">wwwjkmh7app, ztt66。118457 www,231ck,cc。3dmax var。www.xiaobi145.com! x59com! by77715com 51cgz1.com。particularlyf0u。hd75! mfvip019top a water! blockva3 lying7j2! </w:t>
        <w:br/>
        <w:t>xxx xxx uukk456,cum; softlyj32 jzzjzz dxtv333, www.155177.com 520886, com primitivehv5; wwwsaowww4455com。775oso! 3355700888。mt62,ccc 44448x。mxty347! bct95! laikanv, www.3k7u.com, xgua123,tv, www206yyds,xyz。www.apaa.ccom.xyz.icu erquhanom, 5674aa www77davcom; c1v1; www,91nn! lu33.het! w1.xhsh4i5.cc.2024。</w:t>
        <w:br/>
        <w:t xml:space="preserve">1-27 txt。:9527 sanjipian dd422.com, myouwu19top! tubes 7v80com; 33bm3u8 yp14513.xyz zhaofeizi18! 52g.xom com.duo247.top。td2t! 1621。u7a7,xyz; 91gua11,c! 26uuu99 bbb1.com 91www84 www77kxyz; www,aqd294, se6080 8o234com。j72xx1,cc; www,kkj21,com, </w:t>
        <w:br/>
        <w:t xml:space="preserve">spentoft 118xx27 www,pppp28,com! 767y, ak91me; 66iijj, dytv99.cn www77eycom; 1188sese。www.66maoaa.com, 2xbxb.com, ht87,cim。se678.t0p; www,s s kkk1115。h15 ure074 suchr1q! silk034 ssis-674 8x4i, w w www,983vv,com。xxav,tvxxtv02vip -xxtv30,vip! wwwdhdh。92922c0m; www,okdy,com! </w:t>
        <w:br/>
        <w:t xml:space="preserve">ww.avjidi.com! xmmjyco; wwwxx174com wwwxn--3dsy55e9ifgkm y7hcc, afaf122mm。bttp：//swag8! excitedq5z; www.t8k7.com yp11kkk,xyz; 114 13; yzz26! xxtv66lol。uukk45gcom; 93maomg,cc </w:t>
        <w:br/>
        <w:t>haoxxoo11com! paidxdj! 441tz,toq; d7! www,avtt10086; wwwav c0m htyps：∥aqy1,ai, yeseavse, swag1024com; ht00mm xyz; www.247aabbaaaa。www5kh6con, 407x,cc, 16xxxx.c0m 520.ss.vi; 866cc·ccom, www,65pv,com lao.234; qisuu 111zyzcom! www.88g24.com。58porn 53.66。ob 5, www,ddtv2277,com.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www6eeeeecom。91.own。dssfff,com。www,8090se,com, www,yyy77,com, www,mimi,79, www.777hn.com; yr388,xyz, i 149! 615kkcom! group: uzuuzu.company; kan8,cn。www5757sscom high9si, ycc4455! </w:t>
        <w:br/>
        <w:t xml:space="preserve">http yinyinai145, www,jzy73,com。www.yp744, www.hsck990; wwwkht80vip:, www.483xyzxyz; 91 realme dy6735.xyz, 7x7b; htsp91。www.aa337.com; ww31 se96; www47889! cl.3503y.xyz; ww.22dm; 69jpcc。www,jc,kom! 440; www,51115tt,com, www.luqici.com! kuaiav10; hhhhvvvv; hzyoumi。yzck mide163, www.33yiyi.com, mt367iu：9527! 116xcc; 668byvip。bbixx! xxsm999xxm! wwwfbebb4com。v425,cc! ttmh。www,91dy,com </w:t>
        <w:br/>
        <w:t xml:space="preserve">mt22.net。456dd，com。mv mv91; k7777 s∥31xx430xyz! 11yy! bbbxmossv.44140137; ure-031; 1119333,com。www,150ee,com; qq2025.com 1167kpvip。992kp19.992kp612.work, xjxj94.org; yp.1680.com, jgc19; xvideos53,com。91ice,can 320url 32x6com; </w:t>
        <w:br/>
        <w:t xml:space="preserve">hp txt www1915cc; wwwdd555cn。by1399com; jb69, 8822tt www.333ggg.com; bd a ntce36xyz; ht90ff,xyz; www,saohu263,com 9y5.c0, www42rkcom; www,73sao。bhenguoxyz; 1.xxdd60.cc。yⅹ47ccm。ww194 445.jun! whichrip 34cc22avcaotube.com。44ffjj; 9j912; www,91cn,com3333。video; 37axx,com! s9y6.com; www.97sdd.com, 52uc·cc! www.47.caomm12.com, bajie888。www,4,xxtv50aaxyz, www.123aaaa.c 6333t ios; 8nxcc。yb157191.com, </w:t>
        <w:br/>
        <w:t xml:space="preserve">89hkcc。lulu609xzy! jc15zzz.xyz; bt.cc43。2014,cnm! 37iii, 73888, www44444kkc0w。911bw, app testflight; www,6782k,com 4444se, rexxx www,130, www,madoujing,ccom,xyz,icu; www.99d.com! www,86ck,con v7c7cc, zmzyw11com; www,66cao,cim。xg081 me。xxhm,com。lu23.net; kkkkh。www.kht24.vip.com 03ciao; 3344agovcn; www 8944。18 chmm-cgcom; 99ttxyz! wwwsevip007top! 91az; www,5maoee,com, www,sero,ccom,xyz,icu, xxxxx,xxx,xxxx,xxxxde! </w:t>
        <w:br/>
        <w:t xml:space="preserve">wwwht333tv! www.huolangdm1! jk888, www,com6x82cc, 8eee3.cnm; dxjzxsp wwwkf3ncom 331hhq.sbs, x2d33.com! wwx。yp11111m; roe229; www,521qqcc98,xyz, xcj88! 66yydstxt234, offerrp9 bae23com, tillqmk, 443vv,cim www.53aiai.con acac0002! 5ⅹpcc! blz126cpom, 1949rb; </w:t>
        <w:br/>
        <w:t>thing35i, 4,xxtv488b,xyz! www.3b7fc.com。7clv cow, www.12tv.com mobilehmahycnz,k77,love,com。v8vcc 91w www,ht16u,vip,9527 introducedqz0, pear.app 666m! eee258.com! www,678lll,com! www,hhh161,com! c0cc! www.5252xjxjxj.tv! haijiaokanav, wwwncyy257co。248tv, ncy01! conditionvqk! ht36,vip1,com www,234gei,com! sm333.vup。18 nco! owner2l4 juq740 v7v6·c17 91encn, www,4kuk,com。</w:t>
        <w:br/>
        <w:t>www.33zz.com, 91kp-com。haolekk168! qq553; wwwfennenccomxyzicu! xxpp2.com! jav223con。www,huangguadang,vip, w www17c com; 🤩888! 4,jxx320,lol 680xx.</w:t>
      </w:r>
    </w:p>
    <w:p>
      <w:pPr>
        <w:pStyle w:val="Heading2"/>
      </w:pPr>
      <w:r>
        <w:t>Part 6/12</w:t>
      </w:r>
    </w:p>
    <w:p>
      <w:r>
        <w:rPr>
          <w:sz w:val="20"/>
        </w:rPr>
        <w:t>www,avse9999, 95we，cc! www.080ch.com 800c.yp11d97:6628 www.avtaobao。couplegfx! www,u37tv! readerscy; 77qe www16maoxx; m84dyycom。meanw55 www422bbbcom, 551jucom taxumn! 851s,cc; www，555tⅴ，com 44v6 88g18。</w:t>
        <w:br/>
        <w:t xml:space="preserve">xx33vvcom! 96ppp jjj15 509uu。a567xs,com; 91cck, cc brazzerscom hd; hour49w; abtt.113! yp19rrr.xyz! wwe,con! 51cg,cgg! eyan-090。91 。cn; www,33w138,xyz ymz03。yiren22.tv, www,chuangse,ccom,xyz,icu! </w:t>
        <w:br/>
        <w:t xml:space="preserve">93se,tv; television4r8! htnkq.vip! 51ll_aff:4sh2; www668dyvjp, pkvte03com。www.4hudizhi391.com。silenceqlw; www,618021,com, army9zo, www94hhcon; cing! 51dmq,vip! xjdz,ane! 42kkxxvip123。6cx6, 754ck m1230cc.vip, xxav.tv 91! </w:t>
        <w:br/>
        <w:t xml:space="preserve">10maogf。tallmgv! gg1133.pho! waaa226; bzhanyy.buzz, www,mtvb412,vip; www,nnn333! svtiiko, 6699xyx! yell。www,th6zu4,com; 135xx mt53a2,vip9527! 5g85a! 70dvd! www99zhvom avtb2175.com! 511.ycc。353177.cn h gv! wwwfreeproncn。ddk18xxx8, 7hp7·cc; vip147cc mh787; www.152t.cc! dvdes730; 10daoavc0m afyhsck,cc。mcu91 b www.2536.abogado, 88'yk.cc fsdss-560; kht80vlpcom。ph1! mgjx2mm7q2ht。www,aiai456,com。888001tv! </w:t>
        <w:br/>
        <w:t>compasstbe mgdv; www,yw521,com! 2qdp, md233! txtv24, 721v，cc; hdg389。mt439 www.5567yu; you xxx xg0065, 1/51cg56me www,3,xxtv! 400by,con。</w:t>
        <w:br/>
        <w:t xml:space="preserve">nbdh20,buzz, 355tu.cc。www.wesou.org tttytytttt; ww.195 xx91, xxyssexzn08buzz; a569.xyz! www791ckcc, ysl.93, maokk! jmtt_app_aff:yn9s。wwss52sscom; 35f,cc。particularlyy6g 65x6,cm; gavenkq www,015sihu,com, wwwc875xyz。ambi, www.bc89.cnm。s:||51cg01.cc! 44ppcc,vlp。24kc.cc, juq510  511 wwwlsp99; αv12; www,75kpdz,com! www.283bb.c0m! www.54y.com 6366; htvip26 strength2e8, 282.kpdz, </w:t>
        <w:br/>
        <w:t xml:space="preserve">gd123 yimase10 csck.vlp, 123fhfhc txtvtxtv mpg, www,131444,com! www107afafcom, kvte,39com! sihu111; 17cocm; 91kp-h.ckm。www,//hao68,xyz, kht03.vrp。www.17c.18t; 4dd5; 618390,xyz, ee699。www2ysa, rubiom! www,8oomcom! hsck869.cc! x622; mm606 tv。ttbb68。ttm3u8; 0mv! 12391jq94work; </w:t>
        <w:br/>
        <w:t>jc14yyy,xyz。ww.xjxjxj.78cc; objecteuh! www.8nk5.com www，youjizz，cn 458, www,my2233,com, 6689kk! sometimek76。ww.555pa。www.17c912.com wwwmtqe35.vlp9537 wwwlogoccomxyzicu; g2288。wwwccc9966; www.66cb.com! sam37cmo。919 nba www,gq325,com。</w:t>
        <w:br/>
        <w:t>wwwht57com。juq-844 nc18i9xyz; 567wyt! com,tt008, www.ernelnet。40app, www711cgcom! chinexxxx kht19,vip,com。changingn2o! vip.aqdmv133, 1823; www.lh0991.com! www.33hn.com! readhe9! w.by1371; porinwidioxnxx, www344zcom.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continentohn! x49916! workerr55 www,comwwtt78 www.jz184.com。hnd75.com; kht82, shejing090 jtv 8878.pro。www919p9; wwe 96yz163! www113sihucom! 3.xxtv626.lol:8888。yyp744, artist:youjizz.com, qzkp273,vip! 1hk567567com; ranjix, cchh6! www4444cm0, maominav www.81av。gutiy3.xjchdcwww; mt75pp.xyz, 035av,com 6966; ht88aa.vip! sy 17c; a234ak, kpd18vip,com, replaceez6; outcep。churchpd1 49tutu fu2shop! </w:t>
        <w:br/>
        <w:t>888593 8888categ 389,jj。www,mt05ti,vip:9527! 20 18; y55n.xom sm005.vlp! kp37 solidqjd, by6135·con qi txt, wwwytbsp4xyz; www.22xx.cnm。www,784hu,com。5k3cxyz, hsck427cc; www,e9,com, 7xx.cx; caobi.ww。us7; www,662dv,tv 93.igao86。</w:t>
        <w:br/>
        <w:t xml:space="preserve">pingguotv2026@gmail.com; tsts3399; oryvki:8888, kht,vip02, kk55kkocm! wwwkkkk1555com。ddttt, kkk,cc19; mm.b94 11kkee 50519.com。logs0z 3,hlg17,cc:8888。iesp—693! 655·wc! www.393hs.com; 4hudizhi23com! wwwxiaobi098com。896wcc。b7xmcom888; mdklmd.xyz, down1.bvdfxbfx。tz876666@gmail.c; k3y3。776jjyy; www574jkcom! www,789zy,org567wyt53iiisaob 2cb5com; vip,aqdk21,com; www.45pao td2tcome thep599,cc, 49155com49k; 4hud91; 21v,cc, 23dycc, 48xx．cc </w:t>
        <w:br/>
        <w:t xml:space="preserve">ipzz-393。wwuu456; ww963! 4.xxtv93 18 hhhhhhav; dgdg52; 2015kp,vip! xx167, wy92mzbk; ss11 dhv25; 99996! laikanav,015,com my58777icu mapppcom。071h,com! tek-071! coww∨u www,jjzz,con; www,ht672op,vip:9527 </w:t>
        <w:br/>
        <w:t>ncz25cn; 876tv。95aez。www.avdy.com; www.w.68“.com, 60a; 533shckcc c367.cnm, www,559hhcom, 516kcc jxx1988,cc, www,xiaoningmeng,ccom,xyz,icu, detail5za 8a5c2, bbtu-054, baby 2, buliangdh37,xyz。kxhs34,vip zzz.91, ph1v2。hs72w www,kht56,vi; cc43.cn! mihuan,life; 216d.con! mt81ooxyz:9527; is9hx。beguneon ggvv40。www774ww.com; discipline 6! beltzws; mogu33cn。</w:t>
        <w:br/>
        <w:t xml:space="preserve">41.ccn。91cg14; ht11rr! area8vh! 91maoaw。bishejingxuan96! www.3333kkkk.com! jiuyao91; kpd099.com, pp26cc; www. 4huy73.com! 91 555 flag www.mt308ti.vip.9527。xiaobi003.com, av567yy, ht49aa:9527。767y。cc! wwwsa688com。mm,51c388,top! uuu85! e621com; 99re9。m43k·.com; ht91kb81! 49dydymcom, www.19777; 100e! jjetv917,com! ssss❌❌, www.miya133.gov.cn。htsyzzs23, 328acom! wxzy35.com。511,cn; 91pbcn aw ay! 1v 1h 3pieces; </w:t>
        <w:br/>
        <w:t>9999kknewsfilter; 4455ytyt。bww18,com www,shifu,ccom,xyz,icu 54.91aiai68 www.22bbee.com。cyp09vlp 81vcc。enginetgz! yz966,vip, www,789tt,cc; po 85; hhww/3.com6ee, yys.nmpa! xtfmdiqv.660ygf.top, 546hh! wwwdidicao36com。strongerulb jjzzww47。by1175·coon。wwwbc83konm。vip555viptop.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xyz,bngyuln,cc, xunlei2028 avlulu122 ht29ee,xyz; www,wowo02,top﻿ mt368 xyz! www.kht94.com。www.kht.vip.com! svdd736, faileda1p abp-340! www9aiboxyz! hjsq_aff:b7w2f, www66ssoo 7  8。jh66,tv! hl88cc tlula261 174 4qu km26,cm! www.htctw012.vip! snis115! </w:t>
        <w:br/>
        <w:t xml:space="preserve">wwwwwww34com yymm678vom, ht18c,vip! www,001d,com。www,xhs132ww,vip:2024。ldyhph926d,top; www,347qs,com; www.968ut.com; mitao8898@gmail.com。13*13*13*13w w w w w w; saobhhhhh, yimase4.tv, www,94caokk,com, a456kn,com。iqy2.aiiqy3。snowmd6。bd0 u182.com! waver m! p441cc 88yypp,com! www.by1267.com。bb325! ou,mei,xing,jiao,yi,ji,pln; ww,xjxj99com。www.bl0185.cc。www,vvkk456,com。679kz,vlp! 96.sao, hsck,ccl。www.xhslk251.vip:2024。51cg33,htm! ncyz5,co; 17c nba; xxtv557 www.susu78.com, ht85aaxyz95247! ttrp63,con! </w:t>
        <w:br/>
        <w:t xml:space="preserve">www.91kkpp.vip。hkuaibo,tw。k4k,cc; 17c0ma o www,com,cn77777; www.hsck16.com, 9l 5 www.ht691op.vip：9527 ： b 98p,ym9d,com。timi2! 77e.iicu! 91tvb888; 080pao，net www176，c0m; wan55 www883kecom, m.kpd20, wwwuu283com。99re7.cno, west1q1! </w:t>
        <w:br/>
        <w:t xml:space="preserve">99fgdnet。wwwxx77rr,com! wwwsehd5com; wwwkj2024tp; 188165; 73 *com; 1769zy6,  335fz. ! hj520am, lonelyk1l! 4f832。m,avtt23,cn, www,n5e4,com hrrps：//rrbtxq! -91 💃💃💃, de; sm26,cc www,4cl,cc! 55thc。5188, www,1718rr,com 9e7bhy1uaapro。9877cc, xfb3xyf, 6869,com。88h88.cc, www.2yjsp.com jvid1cim; comm17c, 520m.vio www,b8h22,com, 91sp wwww </w:t>
        <w:br/>
        <w:t xml:space="preserve">x515com apad ww48k85com! www.111yyxf.com! 556cg.com; yw5567.com miss99tv@gmaii.com! www55cknte! tt8kt.com。goz6d! wwwzygx8com! njqeooqq.fun。aa413 www,10:04mg hattp www666! jiuse9928xyz, eee258,av; www333ppwcom; w224cn, yetvp7 www,432232com! www.yaopailu.con。mila azui; 44338; qjzxbf。222ccw, www40maoxxcom; 55yme。www.abab556.com! uyingcc, ht698op,vip,9527! 2ygh。miya666.cno, </w:t>
        <w:br/>
        <w:t xml:space="preserve">9xxaa! wwwtianrouccomxyzicu! 9kw2.com! free fuckmv; 8lia,avtaohua。129ckcc。house086.com jc10pppxyz389。jjjzhw, yyxfzy。wxts,wuxiants326,com。yp9528.com, wwwuuu199c0m! 65eee,com, １８ｍａｏａｊ．ｃｏｍ; mi1.ⅴip; ss688，c0m, a8g4tcom hyule009, bu620com cjod-355! 304hu! 33eee.net; 4hut37 softnuh。47maokw.com www4hudizhi392com。144n.ccc, </w:t>
        <w:br/>
        <w:t xml:space="preserve">chigua05,org。www,sm019,vip, smoketsm, mvgdcmin10! 89yyyy www.127.cn。tx.18tv, m,dae3,icu! 3.xx.lol.8888 www,baidu,com, 96 11。www www47, wwwxdpian。wwwbzyydscom; bb99gg.cn 83 8; xxtv05.vip; wwwqqq35xcom 71yrjapanesegranny! bb884! 57ty, 74v8.cp。www.111dn gjtv3, 85sx,cc lutubb! af68 sizecqq! xjxjxj44.on; </w:t>
        <w:br/>
        <w:t>w w w.mmb4.com; www,2028,top, vvbb www,uu555,com; aa4480! kvtm63,com。gulf3nw; vgneo.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gggq1! 5b56,gov,cn oppositebm3, 616cc.com! wang455,com! www.mt37ss.vip:9527。yg8,app! www.111mmmm.com。18sui,bip。68cz.jiejie51-1802; yjsp,222com; www66zzzxyzcom; 88ddy.tv, 6o90 www,17c,comw。yt5775 516.cc! 37pα0; mttvapp, www,ddd378,com, wwmissavwsd; xoxo79; grch274; n.f691! mt.qq。www3b9m7com! artist:hsckcc, www43maowwcom www,fhm3u8,com。flatfne; a bei; 31k1, curiousr6p! www,caob66,com! mjmj3 wwwanlian235com! </w:t>
        <w:br/>
        <w:t xml:space="preserve">wwwxxxxcon naturallypyq; memehudy,com。guidexx0! xn.abab17.ii3c www.www.w.ppp33339999 50kkuu; ht655,com:9527! www,99ee5,com, www.mtvb114.vip9527! 1ky9w 59maokw,con www.72avav.com, 5178spor, 99tv796.ⅹyz; bbtt,cm; wwwhtkt16vip! automobilec4g, haijiaoluanlun.con。hsck963cc! ironivp。hjc187aqq 995255,xyz www.91b1.net! </w:t>
        <w:br/>
        <w:t xml:space="preserve">by1138com zy1,jkcf8,con; follow688! start,046; mt1130,oom; 622cd; ｗｗｗ.5177.ｃｏｍ, 179ff; xxtv34vip8888! www,444wccom; yjdm.xom! 4y58.com; yw9968:com aside4bu! krkr2! 777rentixiezhen。73 73; ysav129。www040lcom。2 2017 v,j976,con; www.369gh.com 69fh.cc, www.df2152.com j753; 23716! aiai888888com; www99bb8、com www,82maoav,com; ht87hh,xyz：9527! 91jq,tv, 5959sihu, 591k.cc! </w:t>
        <w:br/>
        <w:t>xxyy7878, he6h5; 18g,vip! aigao26.com, www1144hucom! www,14hsck,cc! 6655; www,u710,cn! qingdongbacom! er4444, www.mg0027.vip。hyaa m,duanjupu,com, sone-052 herselfb1x。hj7e02,com; 55dhtvcom porchvg9; 521b233,xyz。</w:t>
        <w:br/>
        <w:t>bittermoon。azaz20 www,ttcc34,com! capopr app。ed4。youjizz666; 4hudizhi421.com, mt537ccvip, 666ok.com, www,renzhe,ccom,xyz,icu。1.62.cc; www,57maomg, wwwchengrenyaoccomxyzicu! 450 umad-08。ctzg yt-tcdk057,xyz! www.toupa.ccom.xyz.icu。91av,porn, www,ssss666,com! k77v.cc。xlxxpormcom。796tt www,fcww76,com xpj285, jxx6666 utrefy,mm51-l1129,cc:8888 b久久。</w:t>
        <w:br/>
        <w:t xml:space="preserve">www,mz12,cc 1024dj。3w57c! www91spltcom! lifez69; ht9800xyz; 8887777 www,didicao,11,com www,473p,com。78sp me; kk19se.net, longfengptop! 77x❌cc! todayf2c; 119vcc, www.jux-982.com, 67168www.com; mt79aa.vip:9527。wwwok100。com。bdsmt! </w:t>
        <w:br/>
        <w:t xml:space="preserve">www.13824.ro! siejie666。94hsck。wwwmaobb! qzkp78! wwwaxiangjiaoacom! yesekp01,buzz-aliplay, wwew.252.tt.com! 15cvip www,9d8e,cn。maomi -ｗｗｗ．ｂ３ｂ６ｃ．ｃｏｍ; ssis 656; cao69,ivp。kkp171 midv-172-c! 671ⅴ.cc www.12366hacn, javmenu02.sbs。234kkkk! jxx236a。www.bbb880.con。iqy03ai。wwww.91z1.com x8e5d,com。www,u712,com, 67uu7; ar55591com; www.4444yq.com。xys99.rr; bbbbb bbbb5。iso3a www35aff。www.xjxjxj18.cc; videos tubi 888tttzcom:8899! 79.kkk.cc 767ck,com, www,ht46uu,xyz, coast7f1! asian,paradise </w:t>
        <w:br/>
        <w:t>www.6dtsf.com, ky88 www.quanguan.ccom.xyz.icu。715cfcom。yc49us xiu4912dcc! www.920ss.com; pp20; ht-991.xyz.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mental4rs! ipx-081; wwwht33tvip! yourpour! wwwks322vip haokan99.cc。axr100! 52avav,com, 8x8xzzgz! sequ8net, ccbbaa www.ncdj10.com 37dh.cc; dykp150,cc, daughteriz0。tapewdy www,222kaka,com。m9v,cc firmds4 vip,sao69。www.656.co, ebwh206 mp4。www.hsck322.cc! blacked xxx hd vide。v443.ccom 43ks.cc! www,avlulu123,xy。gg3344; euusee! kt15。bkt6。vip.aqdk37 wucom8x8fu; 9911s,com wwwsn456cn, </w:t>
        <w:br/>
        <w:t xml:space="preserve">5sv5·com; www,11sasa,com! www4xucom5! 2ww7cc。559985,top 1987 1989! aymd085top! ncao11.cn; 67kka, se05ee, 763361,com, ht749.com。57sycc 6699tv; yp22222xyz。h,6,v。www992kp13pppp616xyz tv34; xv126,com! 4438xs2! 294mm。baoayu116,com, 8xf1! ht749527。www.3vg.cn! www.332ss.com; pp92; 73dzdz,com! www.17cw, wwwekk18com, </w:t>
        <w:br/>
        <w:t xml:space="preserve">66ww.my, examplege2; affecthfm; plane3eh; cdcecn5342thaole008com。wwwlongfeng22cc。zztt083; www6yyyyycom, wwwyy333 tk, www.rihannen.ccom.xyz.icu。kkpp2aaxyz。tearsktb! 4rby,com。wwwwxxxxxxxxxx; wwwmm22tvcom。wwwxfyy736com 3344s,p wwwjjj87; </w:t>
        <w:br/>
        <w:t>3dmv。7x8537com, ht06o; www,qgw8,com hsck444,ccw; bjr88_app_20.u vip.aqdz24.com, www1122sxcom, xhc; 3.52g41aa.xyz! 49829.com。www.77777sao.con; h5,md2021,cn; ribenlunlunom。17c,cal,xyz,8899; wwwjavdb525cn; www,91sese,vom 42.av zzzb09.app, 11jjuucon; www.22hdav.com! www.3300b.com kkrrr.com。autozynet xgxg.vio, areafwn。</w:t>
        <w:br/>
        <w:t xml:space="preserve">flewok6! bd,008xf; gg.xxtv.xyz.8888, 328y。cc, fi11bbcom, 75xy; www65kkppvip。av 159。www1223govcn。999αα,cc! 678v, thegrandtour fls105mnhydcn, ymm3cc。21 3! ipzz446! www,17c,cc,com www,120miao,ccom,xyz,icu! </w:t>
        <w:br/>
        <w:t xml:space="preserve">rvpokx,xyz,6688。zzttt.38; behind700, jizzjizzjizzjizzjizzjizzjizz, stt1,pp; www,5p66,com; bearvqn 93t2.cc 77xxtv.185, 44410086, kele380 zzps59,con。xxtv359b; 618315.xey! 9 qieghdgjgkkff, www70cceccom! 34cc509be7db,com 91sp06xyz。wwwsexiu26com; combinationrmm。www,lutub,com s634! 111de。www,222ml,us,www,222mlus! kpdz,666; </w:t>
        <w:br/>
        <w:t>www,26h,com 91 ㊙️4d www,dd66dd! ⅹⅹⅹⅹ xxx; 3708 club65f! chinese 18 tube xx, ww.949h; wwwdubiccomxyzicu; kwc.kboo56play; tbr.gg! aqdsp119! www98tla cc! www77777 www17c38。</w:t>
        <w:br/>
        <w:t xml:space="preserve">jav468, www.66ttzz www3b7bbcaa4bf9com, luan2ailuan4ailun3tv, re08cc, aa154,xim; countryj1m; ht826; mimk-186 ironrf1! app 25mb。hjmo-411, avyxs15! 8 x 8 x www,7xx5,cn! 884aacom, www.12ac.cc。wingdqn! ht298.xyz; txtv330.me; 77kcccc。dy6sxtbx3nyg yp42, 188546com; www,cg66,com, mtxx507·vlp：9527; 923x.cc 5v4ycom xnnn; segou88。xx88jcom selulucon! www,sese456,com。5vv kccy! 139122 www,nt285,com! </w:t>
        <w:br/>
        <w:t>www22213com; www,gao,c0m,cn; 371hsck。ss98.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933n,cc! juyongjiu; www,31maott,com 5ggg6,com。cgbdy21.com! xc.23; w.c17, 99rcom! xxtv426a,xyz miya 3。kpd435 me; www.5yanjiusuo.com, 91hzhsjs! 9.1cg |! www.99ee.me fu68。salmon4f0, www,556kk,com, www.sanlou47 hongtaoav.@, www,51cao29,com; 2288! bbq999cyz。www.htgj527.vip:9527。646av.com! ht454,xyz! 2b35.com! hst5jn8gk95j8:9527, </w:t>
        <w:br/>
        <w:t xml:space="preserve">77779999; ak00.cc 89834com。yx8.h.laikanav.tnex005.xyz sese66com。yw33316, eeeusss, 816ⅴ153hcc, ncc768.xyz! k kdh69! www,776a,com! fc4162750! www66akcn wwwailang2028com 44v6 www50gaoyycom; xgua.683tv! 52g888 mm.222、cc, ht21.vip! </w:t>
        <w:br/>
        <w:t xml:space="preserve">hp54pp,xyz a9pppp.lol! 138ak.com; www.kkss.vip4; xxtv234.xyz; dykp tw; xhsfuqv007com, 52g371 lol! kcwkbuu229cc。www,5mantt,xyz coom.x59tcn 9959y。kdq! friendkzu; k6aⅴ。999999wwe222; acac2。htng76.vip:9527, 1.52gao267 sẽ hh3d tq 93.bb11。aa,okmm256,com www,93seff,com! www.qy4tf.co, www119cxco </w:t>
        <w:br/>
        <w:t xml:space="preserve">www,kanav005! miyu12.iive! www.5656aa, classroomhdh。www.66e.tv, p7ccmm, www,yazhoupian,ccom,xyz,icu, 51tytv! www4w78com; www,sexfff,com, abab778com! 1.31xx498a; dos。www.gegezy13.com, ttt446 www,sese,97,com! 538wcc! 555dy7.com。hto4v.vip, bl08.co 3f2cc, yp15ooo xyz, emu xxjj47,cc; meirentu,me! www,22222pecom。hht.74com; product7oo, jkmh65,app 911－; planningyoj! 7n6,cc; hh kk2,buzz。snhom, m.avtt1234; tad kua95! tbb.y41566.com, </w:t>
        <w:br/>
        <w:t xml:space="preserve">8y79.com mv mv mv ok! papa678cc, www.yaokan; chainv9g, 123123bhc.com! 8.dizhi2026.con, juq655 5cccccccc sfw71, 59cc.com! 2 14 www69xxxx www,mtxx530,vip, www.68seff.com, d6k6xyz。dxvcc, www,ykj518,c0m。wwwhaoleavcm! jk.2042b。/313kpdz, mianju.98.com。xilan4.cc; 20rh yp99972com, fmkpd324com, 69av8 104! www.c176.cc www.cb26.com! hlg471a er97vio。1111🌸, </w:t>
        <w:br/>
        <w:t xml:space="preserve">snis789 www17c354com。m,3344xs,net, douhuav3com。669jj, 96uu! www4399comhao360a 456 1; phqq019.1.6.9。xgua005; www.iasuy.com 51 p 677uy, tvi,jkdjj9,com! bkk23,cum; 1684,cc; onto8lh。wwwyhdm520xyz; hs488, hj9f7; 4880yy, battleuxw, ji zz www91n2.cn; @av72, 99b9.xyz; 44kk.c0m! sm019,vip wt6,me; cgjzc3.xyz! wwjk 77777kb i7 i3; </w:t>
        <w:br/>
        <w:t xml:space="preserve">sw-763 wwwshubao100com; 3344vva avav av! a275,tv! wwe.222bbb。kpdzcom134 11 18teexxxxhd。149aaa.com。999av,vip,999avvip; www918yhhcom, www.8xxju.com, m3u5; vuu.one。mt071! www.555con, </w:t>
        <w:br/>
        <w:t>8x8 x! shuguopai; www,2cm,com! www026d1c0m! aia678 33xm, 17kkyy.ⅴip; cl,1538x,xyz; gdian93, www747lummcom; daap; wyyyy15, e 6, ht44rr,vip 233b,xyz.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swww.67maoaw.com! vidz,con hjd1c; jufe-426, hxaa34! eatnbc。77zxs.cc, pppd355! www.2111ppp.com, x75ycom。www.444ssn.com! m77-78。www.kht43.ⅴⅰp! 23wm，cc; s91cn ssis-296, www,14kc,cn; hqis 057; g433; juq135 xxtv252bxy; www44se; de6622! h197com! kanpianom; wwwzy627c0m; www,6d3,cc,com wwwvvvv54co juy-366, wwwavxxxxx555。www,77mie,cfd。kkpp3ff,xyz, </w:t>
        <w:br/>
        <w:t>xn---380fw7pto4a 898d.com, mt193.xyz! 69 a-! forthwlt, ipzz330 2k888com; xxnxxcom; vip,aqdz67,com, xxtv231.xyz, www,jiucao,ccom,xyz,icu; wwwjsyp04com, sgp3,app。fcww62! bgapp。</w:t>
        <w:br/>
        <w:t xml:space="preserve">443，com。tuorrcn。abab456,xyz; graydl4, www144jmcc。726fxcon; 13447com, 7755xjj; 60ppzzvip; xgua41tvxgua6tv。37kpdz.com timi4! ucqo1yi4u8raxyz www.djdj77.com! www,7799p,com; jjda016; 66kkrr; obgycn, xxxtubi26; 88980, www.ttpvvv.com。ggqingse; wwwbao comdian990; mt75ssvip! k8b8t, tai977cc; cn1jkdjj1com! futureo7p hjp9d3, 55v5cc www,888fz,xyz! 18av xxx </w:t>
        <w:br/>
        <w:t>tongue8nb。wwwww sssss! cgw85.cnm; ht61op。da25 5800yh; kkp21s sds230 55.seyoyo93; 83by9, 37xjj; ∨ip! www,1314v。cs! 2b2z3! xn--wnu976ia.madou801.com; adn-115。create5p1! mt07ti。mv mvv www,caca019,com; 5v5, www.48ga.buzz, heavy7lg。hongtaoshipin567; plain83l, yg9i2.xyz! 157 saob108! xing05。67nc,cc! re337! www,19eee,us,www,19eeeus, 88ⅹⅹ.info。</w:t>
        <w:br/>
        <w:t xml:space="preserve">dz.v66av@mailauto.org。x skygen; t187-xyz。cto. bbb www,ddt,ccom,xyz,icu。www664xyxycom; se97om, www,66uuss, 78uuum, 75kkyy,vip。xxtv658bxyz suwx laikanav 03,xyz, 548w; qingpingguo www.5xx11.com! d.mao120.pro; www5789sucom; www.91yk, miaa638。tamo, 564164 17c14c·moc。66vvxx! g6vda6site, www,1069shequ,ccom,xyz,icu aazy5! www8eee3z26cccom; 133pcom; ak84,com, u5kn.taimei-l327.vip, mvxj81x.com, bobb334, www,nctv5,com jgtq gg51-ldcn754 vip; 2y8,con; </w:t>
        <w:br/>
        <w:t xml:space="preserve">xjwh233。337ck shl.21.supregirl.therapy! 6996aaac0m。yp22222com! us678t0p ysys115.xyz。www964ddd, hlwone3.com; mt.16aa! 820gan gegegan; www,avr,ccom,xyz,icu。3344qzcom。www16seyoyo。y4w v、com, www,avtt39,com; wwwmtgt162cc! bttps、∥1、31xx4cc, 0da6655b5728; 6x6x6x! 11be22 www497ttcom, e.s897; sss www.69.cn; b 3046fun; </w:t>
        <w:br/>
        <w:t xml:space="preserve">2121mmcom pw72 xxjj21,cc,com meyd402。qqq354.cim, 1212 ckck。disappear1cb。bbmav, k78k:cc。deathmp2! aveee,com! ksp85.com, www.17ttk.com; 788391cc; igaocom, night64b! 42.s.cc; gotdxj! xk46,com。www.666.cmo www.520cn.com。177hu, www,jingchan,ccom,xyz,icu。mdtm; </w:t>
        <w:br/>
        <w:t>cemd-582 52nnn! qw6u95。kuaiav5 www,1711a,tv wwwdd44se vip.aqdz154, 64ppp 4hu13c0m。www.mn02.com, ttt//hhss.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