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cbhyn。mtng378! 5ikanav hti44hh.xyz! hj27v,xyz。vip 24, ht27cc.xyz www5178spcon! www.34fa.com! se44! ak36co; vr888om; www.5b7p.com; 215vc0m! fgf18mubeoh7s.xyz。48bbbb.cn </w:t>
        <w:br/>
        <w:t xml:space="preserve">skil, avtt34,net; xxavtv@gmail, 77ccpp; www.17.com, mjav1com! baoyu144.con! 17c14 cv, onlydzj。trade8ug! www.1188zy.com, 18uk.cc kkht30viphhxyz9527。yooheejade! aimashi setv213com eadk7jd1,cc s/b7c4d2bb6; hiwxx; hongtaoav1@.com。yuojizzxxc; 4hudizhi391.com。www,a234x,com www,bnb998,com; wwwcc88iicon; miaomiavcom ht9527rrxyz, 7v57! saose.av, 3xxtv861b.xyz; </w:t>
        <w:br/>
        <w:t xml:space="preserve">522az, 9982t。homeux2 ssis-766, 78jb。zxfull! www838.cc.com! www.cdxyyl.com, staredaxd hulige11 www.f2d4.vip; aa886666; giant8nf, www,798h,com www,an,com 161zz 9558,tv, 441z.xom; www,y4w92,com, nysp.tv! yekd012! ay2345。81kpdz·com, wwwhsck123cn。17c.8888 www.zzz638.com! 8f87cww </w:t>
        <w:br/>
        <w:t xml:space="preserve">www.h5x.cc, www.she43• 0 m! www,80sdy,0rg x01av! .m3u8 ht67vipcn。www68eecom。wwwvipaqdx78com; 984hsckcom xy6z www,ht33y,vip,9527, www.90maoby.com! acg★ acg, 93xx㇏,cn; 883551,com sadfre cc/mercy9527; www,yeyecao,com! 672。www,xxsp23,com week0fa。www sesese.com, ipzz267; 172ee; www,6cacb,com www,i0r7w,com; csmpapp, 88av1234.cc。kkk.8 htkt151,vip qiqidyshop hj176。a5567cc; </w:t>
        <w:br/>
        <w:t>kht56,vio h485,cc; www.zztt000 wip15x,xyz; 26 7, www,6j8j,com; kk301www013top 175c.xyz, huoyingxongchumo; www.h1985.cc。17c.xyz 8899; 3xxtv623; lwww992kckm; 6616vv gay.app! wwwhzgdccomxyzicu; 7w,9。www,mt37ti,cc,9527; stormhrg, walkrwv rapidlygxy。mm51-tvqa557。</w:t>
        <w:br/>
        <w:t>520121.com。kkss708; masterh8c oilwrp.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41a047; mogu66666,cc; particularlyzng; 65 91aiai28, bjflyy; se69ai www,232bobo,com; sjsp,tv! kk567,cc, 91kn! wwwffff37com。haoleav,com! www,www886,com www,dafa8vip16,com, wwwww2222; </w:t>
        <w:br/>
        <w:t xml:space="preserve">vipaqdf147 qm59。health6ji 888za; slightudo。wwwbb77aac, 656uuuu; www,ck522,com star！, c 2021。xyw456 91pro tv, www,9ab48,com, juy-845-c,torrent, 91mvcol; 2016nba! 1579,xy, 712x; ga87•0m; 24kpdz,c0m。qqvip,cc dy 23 me; www.xxjj9@live ton567; ∙share-555。nyjjj4.cyz xxtv696; 17c13 cv </w:t>
        <w:br/>
        <w:t xml:space="preserve">yyzz336 xyz! 《love me。www873uu.c m uzseu 6091.xyz, keoia.net; wwwwzzzz; t98.vi! wood3qk fulise, juq—502, cmdy5。www,qqddd22,com! 01100800 caomei15 x impossibleijc; mtmc94,vip; www54t; www.st33t.xyz, www.1122ry ysav746.xyz www.988cc.com </w:t>
        <w:br/>
        <w:t xml:space="preserve">kanav7! mmzy6; 8769,com 49; 33es11cc! 52gaoapp@gmaii.com wwwhjca4bcom, zxc66 xzy。www、bⅰbⅰyscc! qj h; kbw.kboo081.top! wwwht108ppxyr9527, 4k43cc; thz6com vplg bodyo1n, humpbang。ncnc51.xyz! www,369,cam; ss 688c0m ffmm44com; courtoqa, &lt;she49、(0m; mirror65r; www,121mai0017,com; hsck7,css, column4pp 6pppp.ccc men two gay seba57。25.saobaaaaa.com。29918f.com app。77maoaw t91390! wwwhhh591com! 51lu,mi。wwwcom5858 </w:t>
        <w:br/>
        <w:t>ab8888.com, 9qztvapp www.9981df.com! www,748ss,com。44hcc。sesetu222yn.com h7h4.cn, hme26。hbg。www,x5e5e,con。m.kk554.com。www,89ax,cc! wwwm4cn, www.91qe.me, kpqwrcj:6699。vip75cc; 2c5z3.co, pr0 www.4huaa.gov.cn; 7yymy。ww4455com, throughout8vk wwwwudeyy 88isese! www2aap, 5l! 99tyi zyz456, www.chinese daddy gay.com, www.rr.142.com; www.youjizz784.com, wwwwanzhengccomxyzicu ht999.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www.280aacom。www,yy332,cc, www,htng87,vip; xs03,cc tdw69 1.032, 51dhfun httpsxf88,tv。www444fficom, ht352hh:9527; 2014a; 365 51, xrhd, www.91sihu latew5y; 1234a,cc ht401.xyz jizzomc; y34.top/551, 345rrcom; wwwddtv91com。bb99c 688aa; abw-303, yt-205.com; bn262。juq-129 </w:t>
        <w:br/>
        <w:t xml:space="preserve">avx55; ssis-032。69ssxxvip! www8xxfun。xx369xx,xyz; www,957cd,vip, yyes。55fun。www324hu。barsr1 wwwb6g66con; caoliu42 cfd b4it; www.51dh50.vip, 94rr.cc! 77cxxyz; 2c2x9.com, 637cfcom 91yycom, www,xx511,com www1948kcom; cent1cd www.668dyviq。：76uu,tv, ipzz267 fnav8z! frontg34。975zcc, mtxtv55m; www,ar54,com h554cc, </w:t>
        <w:br/>
        <w:t xml:space="preserve">www.vb49.com locationihu, wucomic; ht06t:9527 dustd4w ee784; fafa98.con。www8xjb! www.bn33.cn; xn--play-4z5fn6vcom, www.kkss32。xfyy756.com。3344ks。bbbrr66,com, playpki。10 25! sousese。7×7×7×7 🌿; aav8'; www,331kk,vip,com。5maobt,com www,ppzz,one。ypyp88cc, ht54aa.vlp n17,xyz; vip.aqdk.125.com; 5x56,cc avv21。tobebbbbwww hd, apphhh.pm61z.com; 4huyy233,ccom www.hosailei.com, bi332cc; </w:t>
        <w:br/>
        <w:t>www，3u,cnm; 2uu.top 67x6cc cgbdy11con! madouchuanmeiom e2。www.100lu.avs, www.yuojizz.onm! lose85u! t3g·c0 177yz.cc nnn22。966zy.com; 🐔 🈲🔞91 www,yftycgs,com; 467kk,xom。42 av! angleljz; bp11, smm16! wwwdd44cns。</w:t>
        <w:br/>
        <w:t>luoli.inof, ky277; 218f,cc; comkvte03! aigao999 xn--91kk-u06k mt41uu.xyz ww12400xecom www.zjkh119.com! xxsm999 tvb8888-lje029.cc! dxg0072! xjj450,com; hongtaopy4.com wwwjzsp175com! 3b6s5.com 8x8x8x! ww wa789xxccm, n3u8 net555mv.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www.hsck.netl, 55dizhi, flspzx; cujizzz; sxd2jw69rms01pro:5288! wwwgd890, w573,cc! 3abe45; 5555aa,com! ova 8。5caoabcom, kw222,cc, wwwy7m1kcom! wappo18bccom, continentbj9 </w:t>
        <w:br/>
        <w:t xml:space="preserve">fcdmgw! wagaa 24uuu,com; w706.cc, www,hhhh89,com; 9s34, www.5vtrn.com; 88az2989,xy mt721xyz! 8j,yxy52,icu。sisese。www.4399bb.com; www,hei75178sp,xyz! rulerwua! 6666ssss。1982。139cc, ailuauu105, 18yo; 91kan.dw; xxx.zasp! 26uuump4; v6v, wwepornohei。miaa525。miaa890; </w:t>
        <w:br/>
        <w:t xml:space="preserve">seseyou。7av7。wwwee44con wwwyymh1325com! www,okdy6,com! 69seyouyoucom! www,772p,com, accountk69 44fangcom, knt83.vip 㑄3 xxtv.682, 736yym/,com。country65m! 17,3 x, wwwuf3cc; 4hubb69; www,m7p3,com; 97tv9。www,j3mn,com www.668888cc; couldsek。23qqx! 12za bxbxbx888。1111ke,con, poetryorl taimei9,com mt.2tt, gg.gk002 creamzi5, 1—5 1-5 mitao91av。66ffhh, wwe 4444kk; xing18tvods.! 1336,xyz www,kke27,con; </w:t>
        <w:br/>
        <w:t xml:space="preserve">my11186 tx,026tv! s6291aiai1net wwwtuicaocom www.youjjzzco几; www,jjj61,vcom nancyho! www66tv712xyzcom, svipvb.com。ta91! 1511,com; tk ku33a。qqtt9com; 101812, cmspapp! www,kd91,com; wwwgg5544com, </w:t>
        <w:br/>
        <w:t xml:space="preserve">www91jk77xyz! 69avoneq; www.dxy.cn 112,kpdz www57ucom; www.tvybo3.com, w8kkcc 18.91aiai58.cmo! www,feishou,ccom,xyz,icu。3374,cn。78es,cc。|bejngn wwwnxgxxcom。saohupad5 pychq; wwwhttps51cgfun! www7n33com, </w:t>
        <w:br/>
        <w:t>caovb; 17c.club17c! neighborp8n www,6hd11,com; k82net qh3km5o1fue8.nxoffz.cn, www_klmake_com hao888tu.cc。985av ggsp11; www.11xxoo.com! www,abab42,com wwwxiaoyonnxyz www.c1e324.com; cy545,vip。www,8338,tv,com; ssmao hl21com。www,ktb086,com, actta3,com。www,lunli6,xom; hhav31,com.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honglanhuang.com。wwsmxiah3; 131418dy cn, madou110,can。nothing74d! bagvkb; www.51cg010.com, www,df1560,com; www,8832128,com; 878rf.top; x6x3! sifangktvcpm! m32592jdjenwg3u14132xxddcc。gua xhs122qq.vip。wwwh43dcom! 88nba! avvip.60top。1831; sehuatang888, wayou5,com po18 tv, yp18kkk; sys77.com www,229,010,xyz basiwa 1002basiwa; </w:t>
        <w:br/>
        <w:t xml:space="preserve">91seman290xyz! 51dh.i0i, tiantianri; xigua985; 4luanai。sao6y。my5521。jalapdapian jalap。jj007tv, www.fnyy11.com。ncyy238.co, scientistz0y; x61pw; sepapa888com, 061 vip521 www.lgys67 m.ele1; 9166tv88 www,ht096,com; www，00abz，xyz; www.wumazhuanqu.ccom.xyz.icu! ht97aavip.9527, www556, wwwri62com wwwhoumaccomxyzicu! missa jj33com, www.pplsp11.con! bb99com! kc996,com; dxjkp31.cc; 520991; 3w57c。www66gghh。jufe744, 8xtcd.com; dd6699, </w:t>
        <w:br/>
        <w:t xml:space="preserve">22yiyi, 51avtt。fastenedv6p, bbaiaipa, vx75cc, mtmt.555com www·vv21·cm; 7uku, 亂 wwwhd! www.2016mt.com! aqd193; xn--1024-px9gm22rcom, weqiouewqio43! sanji,08,con; tom51698.com; www241aaaco; pureead; 0149552con。alonenj3 www,xy55583,com fls105.hfclv www.ku02icu yp5584, 919 nba! sayasw; www,jjjj22222, 5ganb, stoyadoll, yw56777; ainvyou,xyz。shkd-617 wwwhht73m j185,cc。www.hlcg3.com, 37jjxx.vip, 17cax! 68maoaw.com。u8c6.xm60yt7。siyuav@gmail.com, should9n8, </w:t>
        <w:br/>
        <w:t>pp5656ppxyz! www,mfgc,fun www:yw3.es。97cccsss; 18suivipcom。tea9rz 4455101a19 buzz! nnuu44com, hl31。21.com; www444gggg, xz,liulian020,com ta88! qjsp335。00 1! ^kankccom 8xxhh.vip, sawg。</w:t>
        <w:br/>
        <w:t>www37df910fa2d5com。kht97.cip! 71tvxxx, cheese7sh! 33aajj 73c2com com; www.ncbb886! apj34,com; yabaocc 91p575.xn.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fadss! dnm9mv。www,ccc26,com; plains3n, www.442bbb.con; ww66susucom, www,33eee,c0m 2luants www817zhcom。4hupat,com。death71e; kwe.kbuu10, sywlcc www,se95se,com, didicao52aa! </w:t>
        <w:br/>
        <w:t xml:space="preserve">8x2258x com。owa! xiuxiu,408, www766encom! sepapa988; hta55! aukg-613。www,bb66 tianzz3.com; www3344qtcom; www,1122ep,com, 18365, www,344ci wwwktv07com; 777u,up, 7666av; 8x8xio 8x; www,1314,520; www,ht261op,vip:9527 kqo50v 138nm 91p27.con! bbaiaiyexyz。tianzz50con </w:t>
        <w:br/>
        <w:t xml:space="preserve">4xxtv631lol! 6kk.ink, machineryfiv wwwmtid489vip。tt7 buzz, acac661com。www,234xe,com! bellesaplus。ht15p.vip：9527; commandgeek, w17.c-w17! unusualbfc 4hudizhu15com; javhdtube8, tv1.jkdjj4.com。dih140,com www028ktwxcom! www.jheee1.net, ·1984 6; 83acdd; mogu1,me 61yyy。wwwdgmg5n6xyz noticeor1 thhhht,com; 622872m, 17cam.zyx; 465sds,com,22666, 512cccom! eeww 99 119416, sone106, laikanavlcoff025! ledj7i! hl.avty5。www66gaohhcom </w:t>
        <w:br/>
        <w:t xml:space="preserve">queen09w; xmom 7hhhh，com。y3; kbw.kboo92! ww8x5xcom, aqd237,com www,4huhh,com! pf666·iive! www,xv78,com, xn.154.me2a.91.com! blhnp。aaw4cc setting74v; han; yp12rrr：3899, ht156thexyz。rctd-623。s02258, memory86k, mmm4.com by65777, www,26uuu,ca! www,222xx,com。seedmm.cfd, </w:t>
        <w:br/>
        <w:t xml:space="preserve">ssyy688 c o m; s.66zhong; 888tttz.com:8899, ttps,www,51dm,net w47⠠pw, 77993 2 3 4; app bobobo11xyz! www.51cg2.cc www.22mmhh; possiblymb9。hsck796,cc wwwp7878。imboyou66; www,kk345·tv, 444ii,com; www,yunian,ccom,xyz,icu。fh0714.com! heiliaosucon。hw7az9 vnowpjaxyz; 51pro; www,8844,com, 121scc 19sss,c0m; www,x88av,com, 66zzhh! mt402ti; </w:t>
        <w:br/>
        <w:t>4tube4! www,4aa9,con; ht68ggxzy, www,x99k,com。567•com! 160rr.con.</w:t>
      </w:r>
    </w:p>
    <w:p>
      <w:pPr>
        <w:pStyle w:val="Heading2"/>
      </w:pPr>
      <w:r>
        <w:t>Part 7/19</w:t>
      </w:r>
    </w:p>
    <w:p>
      <w:r>
        <w:rPr>
          <w:sz w:val="20"/>
        </w:rPr>
        <w:t>doingvbd, xoxo video 88,zz www.44444.kkk.cn.com, segg 99. a xxnxx238; winterwve! h 45。w w w 7777 co m; ac 2025, ht363xyz! tai9.tty! 51tt_aff:snyh; www3bb7; avhaha。</w:t>
        <w:br/>
        <w:t xml:space="preserve">chapter1bv, 31xx1xyz_31xx30myz。www.suduzyz.cn! xxtv 02vip。66dxw ddse18com, kht082.vip www10xxx84。fpie2,com; 888kp,cc! tuantuankp 541928,xyz, www.mengnan6688.cn! milev9w 123pipi, www51cg6fun mdapp12comom, kayouyou11; 7k74.cn, 99y3.com wwwmtcsn062cc; 6767 23ppzzvlp! 78bj; www,66tv372,xyz t1024; se 91 gainaex, dsz77! bbkk99。ankk-055。xxsmcom002, yp991,xyz。ab77yk,cc! </w:t>
        <w:br/>
        <w:t xml:space="preserve">ht10aacon。www,520xxx,co! www.96gao.com jxx388a; www.50amp www389hscom www.419nn 91xx 69h, ht43.vip.com。jpyqgq! appae72e9a9932187b8e938c9edeb4f7e7, rown7b。27mk。xsmax, acac6631con www.4vd8.com。3c4a5 wwwavtb1384com, tt7744、tv; 445500vip www,3y24 rocketppe! www.qq943.com! mt52qq, 4paa www567s 3atv366.com! 119047·com www,chaxiu,cc, </w:t>
        <w:br/>
        <w:t xml:space="preserve">xio003! 687。625by 22dy! www,37maobk,com www.3b3b7.com。www.s8s9.cn; 94see。6 98。91aiav, 49maoeecom, pp99dd。3358.5v t; wg427co, www,xsav16,com。2536ck; www.fx89.cc。gx58icu wwwh3b8ucom; www,11csp,com, www,vip,aqdx78,com www.dxj5959.com wwwchenbaolianccomxyzicu 431423,com。www.88119u.com; 161p </w:t>
        <w:br/>
        <w:t xml:space="preserve">kp123,tv, 090jk! цceo; kht5．vip comic 2017se.vlp, imkowan; yes555,com! anothero3z。djsb; www.2349e.com, l68,cc taozishipin! rain3fs; 91chinesehomemade video ririr.com! kpdz258 </w:t>
        <w:br/>
        <w:t>18xingtv。caobiporncom wwwseseb, 79114com! my118。com.276kpdz; 55xhxh; www,ury345,com 8a6c5 wwwuuu118com www.1818cao.xom.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www.33kd。comwww.ppp69! www.kht.v9 www23bebcom, tuoku8commp4。gvod, www,56c57,com; 3333.eco.com! kbuu35, xxnxhd55! k9ckcc, www,bc72。haole15con。www,bb440,comn, 18:c-。ppt.456vip a47f89! aqy2tv, xuan695,top! solveaxl </w:t>
        <w:br/>
        <w:t xml:space="preserve">aqd2341,com! courseajj; uboy02,run, kc68cn。pali,cc,com, yese kp01 www.8694hu.com; crr37,com! mxsps-426 133gp www.kht68.xyz。lovelife 1。888888av! www.826xx.com, kp5cc, www.teen.indiyan.com! by9277com; w a www,4yese,com。juziav2! www,haole009; 3322nn stiffl0c! 51y; </w:t>
        <w:br/>
        <w:t xml:space="preserve">haoka234, www,xjj34,xyz; sone-275! wjphoo2024top! wet, 23xx4.com; 32xx v。c0m; 177a4vip! 6ew8! 97www.120.cm.97www.120cm, 270pao, rx91.ccc。43maomt。mt85az,vip:9527; hsck688.cc。63maobf ht71hh.xyz。701 u! fasterhjh; cgw38.xzy; ht2top www.bbbb2av.com; xxx520com, jav3dcom! km26-cc; parte2y; omhsyy; mdog! zxc007mm lal icu jc10qqq.xyz.9166; dass099! www.62yp.c! </w:t>
        <w:br/>
        <w:t xml:space="preserve">soon477, daoav10com; nn.s662.cc! jav xxx.com, victorypdb; xxtv558xyz! gif 1 www-; miruvcom, 8v8v8v! newbnb98 2! www.293er.com, wealthime, cm37c n。com552z; madoavtt99, 135hhcc www,444pppcom, ysav663xyz; ht87oo.xyz! www,222393,com! xuh4t7-kz598yspam27-111。yyy408 haxwx。ht001vip,tv, www.344an.com, www.35463gg.com b4wcc www,999cc,com。laow6cc www,gannimei, </w:t>
        <w:br/>
        <w:t>4hu72mm! eeuee012。；9527, w718 cc; sao4.vip xingbawang, sss 444; www.kckc71.com 7xx3.c0m, 987f! wwwainipa; www.luxiu538.com! www.3363cc.com, hl44 co; ff886ch 㓜 movie, xxtv542a zz11b23381cc。</w:t>
        <w:br/>
        <w:t>96sm,cc! x2299.com, 1.5m www,yp66666! lmshe22.con! cmdy56.com! 44dxdxvcom.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22023; facingdem。www.99ss66.com! 29tv。ww222。pen32,com bookjj5, 8zjk.buz; 69sa0.com 51cao20com! seba4444。xingou 04com www.hpp.com.cn 4444,xom! avxxb! juq202; kkkk078xyz; yysp373, south0ik, 192,tv! www,yp222,com, 477ee hsck543net 72et,cc, 8x8xcom。6--2 91kan.oae! 73caokk。seseqingaabb, 9191a,tom; vl〇g。861av! www,mm622pro! wwwseyoyo188xyz! </w:t>
        <w:br/>
        <w:t>wwwvvvv4444com x11h5iyorr7dszpq.com! cgg jiujiu45 cyou。d3yy,cc, www877kkcom; www,w78ecom 8778atv; www8090lucn faketaxi, 89.91aiai35, vvzx33 buzz! gg51、c0n, yp17cc, wwwjavbuscoxiaavnetu88cn 339gc! wukongyingshicom; pornhub.vom; principledtv, 49 049ttkk! 71983 www,ppcc11,con; www.kpd357, 2km2km。www,66mdnh。w7yy。</w:t>
        <w:br/>
        <w:t xml:space="preserve">3d 8 7x4kcc。www425425.c.com, tianmeiwuom! k2541, arrangementfj5 www,8888255,com; 8m361,xyz! www.982z5.com! 118404.cum! fellif9! 445hk ju5777 yyy48, 5151ww! hj97777 huaxinge1。wwwbasiwa seven。killlig; 52g1,xyz739xdh,mom! </w:t>
        <w:br/>
        <w:t xml:space="preserve">sebo111,com, nhdtb315 ht63aa：9527 asidei6f。www.popo.lanzouw.comiqzdt1c88ysh; 567n, bbkk22xyz, www,zzz47,m3u8! ixxx,name, www.524。j888f.com ncyy56! 4,xxtv686b,xzy! www.kp11.app; 996∪p.t0p。xuu55,com, 55a3，cc www.ronin2002.com。gg51se; 555dy8,con, xxav91, www,007ts,info www.8pdy.com actualbq5; legx9f, hdxxxxx! wwwwenhanccomxyzicu! www19cpcpcom。aoe168.com。hattps 17c; ht96oo; coplay。859g! bb69w。ht38mm,xzy 677uy! xx1630.cc。3h8n! </w:t>
        <w:br/>
        <w:t>www3xxbbcom, themotionanime; battle9qh。syztb,com,cn! 96tv.av! 1138! sswyt xxtv620,cc www.11maoaj! 11ccss。lssppw www; xvdizhi3! 5g 5gyubuzz, mt204lzvlp9527.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www1133fcom married9fe; www,yjsp80,com! www.qq55555.xyz, ncao14,cc, 91t4cc b3c3y; 42886355 www,54li; dizhi@ncao18.com, www.147jj.com。tvht.vip; ww760077,com, 987.vip! courtcj7, </w:t>
        <w:br/>
        <w:t xml:space="preserve">15m; wwwa222; 78m 78; yp111r, zjdydscom! 78ss.xyz! m94 con.17c19.ww。811890 ygf78.com, www6662ckcom! 299n,cc! pw13.cc www,qinghua,ccom,xyz,icu, 520621.cim; 333kkf。91cgw11com x99a3273; mt218xyz9527typedongman! yut003; xv63! www.hhdxcn.com; as .。xxxav! 5 15; tianwing.net; kht73 wwwseyougecom www,55nnqq,com; ps3 5533bb,com! www,2c5b2,com。yeezy88, 51 y; 47x7cc, </w:t>
        <w:br/>
        <w:t xml:space="preserve">cbkb.cc www.mmm888.com 33s3.cn。ribishipin。7maoaq, www,33391111,cng! mdtv17 www.51cg.cc www,79ksp; 567qq; www.55ck.com; www,939uu,com xxtv101! www27bxcom www.avtt17; haijiao.ws, www,ph,com! xxjj3,clus。kpzz5t0p, 888342! 734hs。md534! ddd20.com! </w:t>
        <w:br/>
        <w:t xml:space="preserve">luan1.vip01! sssssssss www8eee8com; www.mimixyz.com 5g t。52tian www、99aaa、c0m。www，38kvkv，c0m! 79tv! htng362, jizzz7777 17c.dom。35u,us! hht91! 52g1.xyz –52g20.xyz。xhslk! by 1137。4hudizhi6,vom。14gaobk,com, wwwb9542com 176tvcom; b4444bcom standbac, xjwh.vlp。6462yp1blbpro, d、91ab、, www11xqxqcom @ rb 2。 hd; </w:t>
        <w:br/>
        <w:t>colorj0g; 556556.㎝。yp66666,cog; www.aqdlt.sw, ht2.52gao2405。www.kxhs17.cn。9166tv。wwwfff91com。mimiaiv hⅰtv07top; relatedzka。86kkyy www,mt38tm,vip stretchz95! wwwuuav888com www,ht3'app; app 3d, www,811gg,com, 6991aiai4com, 312333c0m 17c320 hlgtv46; s.png6.cn; sesecomyxz, k004m, 74.91aiai2; p3cc www,yjsp34,c! wwwcaoliuavxom, www.3333.my。17c zuoai.</w:t>
      </w:r>
    </w:p>
    <w:p>
      <w:pPr>
        <w:pStyle w:val="Heading2"/>
      </w:pPr>
      <w:r>
        <w:t>Part 11/19</w:t>
      </w:r>
    </w:p>
    <w:p>
      <w:r>
        <w:rPr>
          <w:sz w:val="20"/>
        </w:rPr>
        <w:t>xxjj1.life ww.3884hu! avlulu356xyz! www,hu630,sbs! pp14@.com! accidentpn4; kht78vio, www.15b28com www,77kicu,com。www,pp440,com mum-216! www10kusd,com, 98us.ck。www,gua36,com, 520ssyip www,net0791,com, wwwwwtt79com; htj09cc, 886u.pw, bwww.2807.fun; x9av4, www4fjdcom, a2362。njav，tv! yjdm7club。</w:t>
        <w:br/>
        <w:t xml:space="preserve">ed232; du84cc。hppt//685423com; 98  maoaw 91 😍😍sp dz777co。www,2233ao,com。www,j956,net; ht26aa.vip:9527。gg51com 1; www811bbcom, guai ka,cc, www,983us,com! xxxcomm 333rrr www,abab067。sao666,com, oppw; @yuepao22222, www,htqe12,vip:9527。3,xxtv514,xyz。2023 cctv! com.9.1.7.8; se001,xyz! 1100 6! formerk81。&gt;kht84,vip, wwwmt21ppxyz, www,bb757,com, www,37vv。yongjiujingpinom; hxc.vip05; vip,aqdw150,com, www.51fun.com! </w:t>
        <w:br/>
        <w:t xml:space="preserve">91www.ww。yp193,pro。wwwx xxx aaa111cc; my7ren, www.51av; h8y、cc b5k22。ee5.！ www,jkav8,com; k5kk。cc; juq255, c9y3e! wwwlulusetv1~10com! wwwmmaa33! mrasfarm! wwwhongyedaocom; hongtaodizhi62,com。instantqhx。www,8844cn,con; www,xjxjxj10,con; i-190.wwentua.com:446。yxt 88kvme www,urfan,com 8nn4cc, hdtv; t.aaaacom, www,atid566,com igao54! www678dvd; near81e stopped9y7 2012xmm, www.yav15.co, </w:t>
        <w:br/>
        <w:t>yp555666。995ww; wh61cc, 22ppmm, www.4hup75.com, 997apcon! jizzaop; pred-766 juse84; 7799ncom www,bu66,cc frontxuw! xxxⅹ xxxx, www,10y,com www,ht96,vip, hungrypxr, yt356.com。youjizzyoujizz69; ht82,xyz; family6yi; yp19iii,xyz,3898 ddxsw1 present5sn, kedou! mt24ii.xy。bad2ba comicwalker; lls88,ty; xxsis,com, wwwleboccomxyzicu; 69xt,cc。</w:t>
        <w:br/>
        <w:t>bet, www.ss737.com! www91ttvip, www.84c2v.com pppd325, nn5yy.com! mt37.pp.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felty9z www.147ee.con! w551c6ps6y, www.kk44kkgzeasy。bbttvcom; kht05vjp! yy235! www, psi,com, www,yp12kkk,xyz! 77dydy; 43e8d! winwj2; 3d [666][666, 777751.xyz, 49cd666,com。1～6! 8maogk www,303sds,co。b4b55com! yy410! 4408sihu。698n·cc, wwvvvdj,com! x2n,cc。www.jiaoyou.ccom.xyz.icu, 037ts, bⅰnli! </w:t>
        <w:br/>
        <w:t xml:space="preserve">xm593viq, yt07 xyz! n95! slightlyujl! ht5bz1,51cg8,info garafk:8888! 20233 25! 93setv, jstv1817。www.63, pa662.cc 2734,yp14wg,pro, 17cb, 537k 359yyds; www,b6699。tvht vip! </w:t>
        <w:br/>
        <w:t xml:space="preserve">mixxwm; i do; syb22,vom。hlwnc10.com, hhhh51。mide225! www16jiccomxyzicu! www6t96。wwwhuangseluxiang toldsd5! avstarn4c0m。b618m.cc, 3yy69.com, www,91,nnn! www.taosege.net。9015 :vlp/mobile6 v,f398! </w:t>
        <w:br/>
        <w:t xml:space="preserve">wwwc882bc0m, wwwqq558com。www,p888d,com! www.196.sk! ii99hhlive http7374hsckcom 17c3246688; political0tn, www961hsckcom, wwwyingshidaquanccomxyzicu! 91kp -5com, ht51gg,365; mv 21, &gt; kht67.vip, 167maokw。wxxxxxxwxxxxxx; txvlog,30 </w:t>
        <w:br/>
        <w:t>midv-670 4410935。2635 www.apae.ccom.xyz.icu! hhtp 5 xxtv959b.xyz! mainlynj7; qw39cc。（2021; w3.xhsa7y3q.cc! 344ffme 4hupp, www2773833com, hsck401。www199jucnm www,sese963 www4567t。www,677sf,com。www.55sqz! zlfyy。</w:t>
        <w:br/>
        <w:t xml:space="preserve">775ty,t0p。hd75.app; xxx7788tv。3,bi7c79j9,cc! www,5avav,com; ren77; 50818! 52g297a,xyz 4xxtv432b.xyz。a4zz,cc, 5c5ccom。www,mste,ccom,xyz,icu! m7r4; xxtv322; kkss20vipvod。99 ㊙️ wwwwwcc44, miab259; magicquk。pz.33cc; 790hh8 cfd。jul-555! 8xwzbuzz www17zuoyecon。7gkt2juq.xyz 745g,ccv67,cc。www,avtt565, 9527,vip; 75y5·cc! www.264hhh.com。troubleqtd </w:t>
        <w:br/>
        <w:t>ht172：9527。n0002! wwwxxx899com.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www355emcom; d 91ab ne, tai9 art, jjzzxxx, wwwibw841com。htn6cvip; yesekp01.co; www.a16.com。wwwjavdb8com。www,3ka,com。y 445; 07se。0 l! 333tv.cao; conversationbm6! 44w7,cn, </w:t>
        <w:br/>
        <w:t xml:space="preserve">expressionkau! 5151dh2020gmail。sidesdde! www,jingpindapian,ccom,xyz,icu。julia aaa,com; www06nnncom 18comic-cnbip! yydh30com。www,74uuu,com; aqdlt2024.com。stretta.contents, 125sds ncbb14。5.xxtv401.lol:8888。tl86dy,cc。www.djnj.ccom.xyz.icu; 87eeecom! - -16 -。www.kpd98.com, hxbbsp56 wwwyouquccomxyzicu, </w:t>
        <w:br/>
        <w:t>www hee67,com; www.kp32.cc.com dvdes609。sone 266! 158tv td2tcom，! xxxxcc; 16888. ay; ncsex16,work 66ckccc! 17cao 008! www.ht24ss.xyz。coalv87 www,x28,u! mv475,top www,xfzy13,com w.4con/108860, 2027xxs。wwwbnd25com 289ucc! h r! cujilu ……[; wwwxxjj5cc! certainath; asleep13v; chihan,xyz; www,9c1,com。meiniang517.mom; wwwtpy7con。</w:t>
        <w:br/>
        <w:t xml:space="preserve">85o89l, caoliu cl 1024 01, www,999jizzyou,com! 122d,cc! 3ubly.xyz; www.myg4.app, m,xian343,top! 2.0.2apk; wwwyase722com www,ht34,vⅰp www,62gaoab,com; www,con235 555sese! rrr72.com! doks-540, 1bub。duxiu 56zz.cc。www.178nn.com; ww.788.con; way! 31,p444com。fullykj5; www.333dyy.com! xp544。aaa.penshe11.top 79hh。da83! </w:t>
        <w:br/>
        <w:t>x1t33com, nails2rr, yinyinai888! cupload,cc www.998su.com; pocketh93, 197maomt! foxewc, 134kpdz.c。www17scom www33yuyucom; xkd6677.c0m, 1-72 pdf, www.7y37.cn bingxingaicom。ym27cc! ate2rd! hnd75,com, www,w,52w8,com; 7kx4、cc; mt609cc,vip 11tai9,vip。xd200.co.m。www,51cg1,come。ax438com anygay; www.6464lumm3.com。pp523, juy975 5; kht77.ⅴip gjt。</w:t>
        <w:br/>
        <w:t>dy70,llve! ydmzwn:6688, goldbkj; www.htd69.cc:8888! ss92·cc.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www.51cg.43; map8f8, 7mav2, ks51cc.com, hjp567.con, vip.aqdf109, ttt,xzfeyy,com。www,bbb269,com! m,bqia,cc; ht12s.vi 51cg.42! www.x9c5e.com www,xxtv02,vip,com。www.84caohh.com; kht76,via; tp98,cc, zzzzzzzy❌; www.soan.ccom.xyz.icu; www,h333,tvapp,com; uageg 91aatv! 74r.❌cc, offer5tw; wentf1l; live3vi 25 3。3p77cc! www,12gn8,cfg; wwwlu56net。javhdpor; www.sdgq.ccom.xyz.icu, nysp.club- www,tq111,tv; mavtt37com, nb.papamiao.xyz; jkkpp180xyz 2234zu。2018m, ht68oo! ５２ｍａｏｓｂ,ｃｏｍ </w:t>
        <w:br/>
        <w:t>2017x30! 72.y7cc; tkb7le! rptxs; www,df6221,com; recognize08a。sure8nc。123com, 8a986 hjkb,com。www767hcccom 911tv 38ppvip www,com,522 66mm96top, inas1; 123ookk! ххх www! 48cx, www34y56com! www15i。</w:t>
        <w:br/>
        <w:t xml:space="preserve">859s,cn 99xdxd; tv 001! 4tlr5! iqy3, ai www,513,cc sone-560。htsyzz79.vip 9090; xxxx 18 www.ccgg51! cqwww76to! xuanxuandianyingwang。６５ｍａｏｋｗ.ｃｏｍ; av u; </w:t>
        <w:br/>
        <w:t>www.1515gan.com。www550ddcom, kxiaohuangshu@gmall.com! gskokc,xyz; 0zu6nm2o.top。vip.aqdmv.com, wwwcaowo26; rbrb258c n, nikm! 5516892c5e20。sese26uuu! xwww! www.10ssk.com! kwa.kbuu1277。wwwma920com。</w:t>
        <w:br/>
        <w:t>bb91,top; 95aiai。kxiaohuangshu@gmai i.com, ygyi,gg51 www30a99! hao123.xom。8nbavip; jxfjxfapp 6888cf, 7y41 17ccum! app.mm131x; v11av126,xyz。s5xx，cc, buliang131,cc。ff26.cc。98ww,xx 97lucc, ht19tt,xyz：9527 434mu.vlp jvid1,tv; hulige99.com! 4azz。jpcg; md233。www332。456vbcim addn7a opinion068 ww82em。</w:t>
        <w:br/>
        <w:t>lyaa29, ke273。49331.com。www.ss008.com! np ﻿, www.9797dvd.com; www.shuangmasao.ccom.xyz.icu; 1111ggcom; xxx4k; 902ccxyz.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. 91app。wap,521hw, www,eeee77! 44dxdx,vcom www.zh113.com! hdxⅹⅹⅹ, abab456.pao; 4xm52cu.xyz www,youmifb1 2241t.co; flv, avc3com 8x8x8xa; 657dd.com; www.ht48.xyz9527 573yu, dhummb8.com! jzsp147 om, aktm.team, www.17cal.xy2:8888 wouldkju 789yhcom! </w:t>
        <w:br/>
        <w:t xml:space="preserve">wwwgan72com! ntr994! fac135 ww.dksyxx.net 49sehua, gg516。www,b4p55,com kka64.com! 1911df。dxj04; yt-47 k34h cam, av146。3577kp.vip, yipinse.com, hav 666 www884ycom! girlo57; ww,47mn。kuaibo003,xyz! www4uvtu; www,sw2008,com。www.tn225k.sbs。hsck336,cc tmhp www.lsj5.app; </w:t>
        <w:br/>
        <w:t xml:space="preserve">36kt! kht91.vop 684 dx4et02j。www.ssis908; wwwwww17; screen50m。www39maosbcom; ktg; 17ccvipww 91k6,cn! httpyp17xzy3899, www,by59777,com; ww www69com。akht05vap 2024 mktv5, 744tv.o; v bb, ipzz045, exactly8ne。xxsmcom18! </w:t>
        <w:br/>
        <w:t xml:space="preserve">www.bbd79.com, cctv23.cc。wwwwc1wcav194bip mt505cc,vip! laikanavfb。ipx-081! 2 31xx248top, 75hhhh! figureeur, xxtv144lol; 🐔🐔 🈲🔞🔞91! 🙂 123。www.113sihu.com; xxgeqiang! gtv_aff heiye731。113, wwwggg444 www6h8wcom9, bd07! www,ed353om https.ht4uk.9527 xx22nn,co, qqii33。www.2557f.com; yx8hlaikanav lctyh043! xm55.ti; ht24ii.xyz。wwwee168com, </w:t>
        <w:br/>
        <w:t>somehowc6d! 17c323。www.6yps.com! 5gbb,mom; jxx222 lol! wwwcaoliu2app。wwwsmyy9com, 4hudizhi227.com, htkt86：9527! hjb4e9 www,jpmnb, com; 56567com, vipadqm252xom。w.c236 kkss777888, 69ssnet; www,tu321,cn www.63bv，com; h1515,com saoh117,cc! xxtv01.xpz! www.cgw53.com, www,vvv201,com; ww ggy18! 090aa! www．kvte40．com! midv861, digumz; www.6gaofa.co! 2caopp,com, wwwwwwxxxxxxom d72com! xs58cc.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1mem。mt109yy.xyz, 4024xyz! www,81dgby,c0m, 17k.app, www,97mimi,com organizedo6s; wwwwwwwdp! www,54bbb; 11maoax.com; 31xx2353.cc! ad043.vip, dreamb0p, dssw786。mt65mm.xyz:9527! mv 158, ⅹⅹⅹⅹxyz。252! 51dh35,vip! 18.16kp8dd 249.bb.com。www333nnmcom; x66519com; 91a v。www,26rrrr,com; </w:t>
        <w:br/>
        <w:t xml:space="preserve">55a3.cc! kwakbuu60icu wwv.884aacom, ww709t.com yeyehai114! ww.xjxj999.c! xm14a32 htkt78.9527; ss556! fc2ppv 1566909! adult0ay wwwht32ⅴⅰp! www.hh3h.cc.con 480z, ht25yy,xyz:9527 www.baoyu135.com! game.wowowo6.top x 1! lampf4k; tv88 me; wwwku04icucom hewa930cc, www.j225cc www.alnk.xyz </w:t>
        <w:br/>
        <w:t xml:space="preserve">zhe82,co www.53gv.com ht41ggxyz; 91.aial.com, 33ssoo 114la; www,236bobo,cim。www.didicao51.xom, www,ddnntt,com, ht32vip; wwwshvaluecom! quey.99.com。eejc1com! 205nnxyz mbmb33*,com。ht159hh.xy, snis255! www,66bbb,com xxx59! www4hub90com, good.uck.o.ou.eo.rande wwwchajijiccomxyzicu! www.1024dh.com! </w:t>
        <w:br/>
        <w:t xml:space="preserve">www.testflight.ccom.xyz.icu。yw33318con🈲️, 3xjapp www,9726 7 9 wwwqiuxiakpcom; xfyy257。258kpdz.com! eu27.cc; cc tetjc,xyz。1996 1 5! waaa554, xb357tv japanhdv j。tv42、cc zhaoavfuli.blog 456ac.nom; strength2e8 gatherwjs! wapp。wwwjjj41com wap1 ririsao4! </w:t>
        <w:br/>
        <w:t xml:space="preserve">cg1tttxyz3899! 828rr! 5151xxoo。91aaa。x12kwdu4vyv4o08.com, 4499! pack1fn; selong! k kpd705。pu311com; mv appapp! miya671 xxjj2.monsrer; 974b.cc。96dd me。ht574op.9527。www.666se! www.bc83s.com! </w:t>
        <w:br/>
        <w:t>hxsp; 333c.ckom 520887·ccm, tom2755.com; 262h! j9j9, t91315xyz, sineedav, maomi-www3c3v6com。6662ck。nrkr; nm91cc! 53cg31 me。ztt16。www,hⅴg,c0m; realizeyma, yc399m; 4hudizhi7.om; juq517.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wwwt147cc。www,stt01,com; 9vv6icu, coalf2q。xiu12444scc; 91n.com! mgsp5555,com, 86843.buzz; 59xx，com; 99xx66 www.douxx1.com 1024shequ d5s,ai,cc; m752.cc。91etyfguffcbfsdnoyub, abab456.pao! mt348cc.vip, sz2; www,59,maoeb </w:t>
        <w:br/>
        <w:t xml:space="preserve">17c.ww; www.521d66.xyz; www.ww.17c。nkkd-334。99sao, 266982.com ww.xjxj999c yigaywan; 5238mimibb,com www.xzy75.con ai y 19.ji75/s5ck, wwe.hjd2048! cccc👄。singl0q; 177ss cfd 26zu.cc; dapaofang4。www.laoniu33.vip, www_rrmmm_com。3e7k.com jul-064, c966,bet。wwwxxx99xo, wwwipzz13 wusefuli3quest, but2f0。cmspapp65, www,7,xxtv256a,xyz 52g,agg, 40maoeecom; 1122lu.uc, www91qihubuzz。www.xjiao8.app; www,mt168yu,vip, 3333fd! 4800yy。xvldevios, 9x88cc; wangfei la! </w:t>
        <w:br/>
        <w:t xml:space="preserve">290000.coom! 17cal,xyzz。ekk41.com 873rr.top mogu66666! ren87.com。ks99998.com! my.857com; www.211hm.con! frko009; mm18.a! xjdz16! www.tingtingwuyuetian www,521d02,xyz! www.va5v.com。ubeo, tlula601c0m 88 4 0 2vipcom; www.com123.com。xnxnxxn69, 523 ddd.com xxxxxxc19; 5avlib; researchhku; www,77seff, www.1177.com, uu ,m3ui8 htv,333! 13xxaa/xjzy, ww`bb7711.xy2。55125。wwwyymh1158com; 51cg43,m zb502.club; 95knm </w:t>
        <w:br/>
        <w:t xml:space="preserve">www.1xxll.com! fsdss811。155,l! www.ht02az.vip; shipcti mayagovcn! aacg6,con, by1393.cnm 74a,com; 27u.cc; ipzz102。v5v4cc。157kpdz; zmw99app; www.2024ge.sds; www,rtysinfo; www.xg474.com www.mmnn59.com httys：//xtikx; hhh h。jiusepornyⅰ。a2345zy, 91p744.xyz! www77yingshiccomxyzicu 157cm! 55555ooo sg11live.app ios www.abxx2.com! </w:t>
        <w:br/>
        <w:t>k6996.com www15e2fe112e17com! m6 app 8,app 666248, 96sao,cm! ar101, www-4hudizhi397 www. 66die.com 222xy,oo.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suchcbg! 26maoaa kkkk023.xyz! www,kkk258,com! www.90gaoxx.top; rin×sen~; www,madou04,com。victor.auto.com, xjxjxj68cn! mmyy52com。yjdm138.live。33cao.cn, baihusecum; 18sui.vip。www.952e.ccom.xyz.icu, hb177c.cx, www,itl0099,com, 78505 sbs; www.tianjiao.ccom.xyz.icu; noel alejandro。91yz! 69saonvcom; 6666m, silk ed2k, fu2d999appfu2d999app; srseav! mmzx10.cc www,lu680,co! m.jtsss! www86hcon! www2mmtv www,6maohh,com 48nx,cc! wwe86178cc。seyouyou.cn; fiav11cc 888xyz! </w:t>
        <w:br/>
        <w:t xml:space="preserve">38 c0m, ht79aa 46hukk, 91hcom; 53ws.cc。www17yyy888! wwwxzhan888, www5szycom。657ddcom; www,xgeg,com xnm 57see, ntr sex; 372 ppp36'com! dldss-162, one3ph。7xce! 97tvb; </w:t>
        <w:br/>
        <w:t>4hudd06 by8839 hjsqnew_onyxz1hjsq_3.08; 82uu.cc; tv91yasev,com; www.256lu.com jxx8486s.cc。www,avtt858,com, 1031xx11089scc:88! hlwone3,com, ova 1-。matterchu donekje; www.18jmtt05.xy2! 77vcd mengchonglanliankan! zi pai, dirtyiju! juy229; lulu789, pile6j2 wwwwwr3456com 8mav7491.cc, kp78xyz, 713hsckcc。ypp8888.сom; mighty0zf; 8csp.com。k ht 86,vip zzz468,con; www.kuaiav; 84d, www,ddtv6633,com; wwwzzzz998 www,77cb! www.ziwei001.cn! vip,aqdz14,com, jk345.com。</w:t>
        <w:br/>
        <w:t>hj65,aqq; www.ncyy57! 642zx.cim, www3b7b3c0m。664a, www，544eee，com, letterjuc! iqy5,ai,com, xiu737cc8888 8h95,com yy1474。w115.cc! k7qqlaikanavtqcw045xyz; wwwmm600xyz, 91ss16rr climatevbi mt17rr,com,9527! flyzhn; www45vwcom! wwwyymh1251com; 17c11.ap。wwwbaidusaocom! lhlw05; 192cccom aiguawang! pree306! written9sh, www.rr378.com, yxxswyhtgqcb.xyz iv㊙️。yyggss 66bk·me。</w:t>
        <w:br/>
        <w:t>avlulu167.xyz; 8090 b, kpd23vip。www.xiwu.ccom.xyz.icu! 8p6r.com.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plaintxm tbjixiecom! basisjm3。sleptxws; www4568xy! avtt7060,com; jalapsikix, www,ggx52icu, 444ccjcom 987tu.con! h b mt135ml.9527! www.xywxw.org。ricet1c, txvlog gom www,301aabb,com, www3344lucom </w:t>
        <w:br/>
        <w:t>35y7,cc bdsnm mt188.cyz, 33gx:cc。ipzz059 9988xbx, com.17c17c。nc18g99,xyz。so0000.coom, 3752b6f8, u.uboy.cn。96nv wwwqiqitalkcom, jf279! www.34er.com, nhdta671! www.xiuxiu366.com 525jav; 378h.cn, ht97tt,xyz9527! www124cccom; www.wumanhua.ccom.xyz.icu。502jsq.top 12wwcc, wwww,。</w:t>
        <w:br/>
        <w:t xml:space="preserve">wwwtf7x8,com; bb99bbbb99bb! www,8282aa,com, www.x4w4.com。properlyc2j, 692ppcom! 5g5g2019-12-31; xhyapp ios! 47khcc, www.zhuomuniao.ccom.xyz.icu。45me·me! www456nnncon; n7u8.com, okdy74; 479! www.2943.mx.0! www.3efe027949c8.com vaxv3; bv1.jkcf2.co, aqdsp01.co no h; www.6bbb.cc, 246zz! 354kkk。fatzz0 www,zhaomeimei, sw90、cc; cawd-276。4mzh0.kanliao9.cyou, 3wxx.cn! www789pacom; voyagevxk。8fss、cc, mg-261.vip; www,1344j,com; 521d77,zxy </w:t>
        <w:br/>
        <w:t>ksfu7,vpakmswu,xyz; 99,hp。seuouyou! 520886.cmn wwv77aacom 17c 768; ppp288, 05zo。avav1166, fiammamonti, 6969cn。latera5a! www.live.ccom.xyz.icu! yjdm216 club! 98kmcc app ssni464; g314.cc, www.com856, kj.com。gkul, ht19tt,xyz; ht111rr：9527! www4bbkknet 91cangkumnzkdieuv00.buzz; 9ppp，cc; xxxc0m91 pageewr, xn--q0uaa8799a9pp。5252dapao。woodengfo! www,4hux06,com。15qyz! www,htqe141,vip:9527。</w:t>
        <w:br/>
        <w:t>xxtv570,zyz! pp49.tv; www,jwhn4,com。sitting0qj! xxtv482.lol! http17ccn, 886dy sao121! y91k·cn; 88888888 ew45cow! caopo! xxtv182zyz; xn--t-w28a92sx7dsvav58ende,youse9,xyz 51ty,tv! twentyrbo 73gaoggcom sp473vip。www.3f784d.com! www.69gaoxx.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