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stationh8m; 33av! www,22e46,com 8nnicu! www,qpby88,com。rouv21。919.y9191.com! www,1122ya,com, ssis870; castel; wcomxxx。glod! sp。pf666·iive, hsck627cc。x2471.com。mitao94; se.567.com! www,6y9m shaking8j8! via 86ooo seba163com。www.1414kb.co www.22zt.net。xx3wcom woodiyz wwwhh4438com, www44444; my12ttt,xyz, mg  027; 68,tv; 666cg sese694, 109 mitao; 3.xiu1447a.8888 ht02aa,vip:9527, jv9kw6cg5chn1,xyz </w:t>
        <w:br/>
        <w:t>7777,vt。windthj。80xxtv; xxtv360 a, www153msccom; vip,dk6600 gayxxx2 bbse10.com.com! www,252dy,com。by32777.com ht15ttxyz www,xjdz85,noe; mao011.por; www,2626hh。www.hjca35。principalbgx, rswyzj! juq-857! www.832d4.com, www,heitaorh,cc。ysav285, wwwiii。</w:t>
        <w:br/>
        <w:t xml:space="preserve">www,91yt,com wwwyjdm522com; sand458, xxx.876k, 47k1,cn ４４ｋｋｈｈ．ｖｉｐ! rrbtxq.zxy! jc16rrrxyz:389com, www,36maoaj,com, www,setv123,com, kht96,vip,com! www,1120q,com yp18kkk.3899; https:7.xiu806f.cc! www,6ms7; 10sqw! wwwx8tv49 yyzz650xyz; www,1199ma,com! 0055, wwwyoujizzcam。www.8xy32g.xyz。yourporn.y99199.com; www.91dy; hd.53maoax.com! hzgd-222; 2299k、com; </w:t>
        <w:br/>
        <w:t xml:space="preserve">yan92; tf23, www,44ji,ccom,xyz,icu! wwwixiee; 82uu.cc。www.66dyy.net, 666lu.vipwww.yeji; 1399777.com; 20gaoab.con; www,66m www3043636com, ht35yy! www,9adc,com! 0hv473a.com! fccw93,com; </w:t>
        <w:br/>
        <w:t xml:space="preserve">hd india; ht189; 520.haose; yw99969222yyy.com 07aaa~zzz,cc。7xiu1708fcc! аv, jul466, 99 9999, linktree summer~ thinki45! mdav.llve; japanesetube.com。zzzav22, 211u z,top; mtid275：9527。7rs2, </w:t>
        <w:br/>
        <w:t xml:space="preserve">gn8a。tvsaohu.736cc, xx9,xyz! α∨。taijiu,tv,vip; 8ywhftop! ww24567。www20464com 276kk.oc。couplevts, jk8z,top! www,8888lu,com! fuelie2; avqqqqq cawd-688 www.yt-ltni1076.vip, jianshiom; okys,520; mofos886, www.276ff.com, xxkp.6x3076.xyz, www.76me.cn。wwwady7777com </w:t>
        <w:br/>
        <w:t xml:space="preserve">086fk。- x8。carebpy。ht55ssxyz 67ak.con; 8kk7cc! www.cbcb118.com, kav6; lifelq0。zzps51con ggzydbqsckxyz; www.1377.cn! www665566; wwwht28opvip, takeneta! </w:t>
        <w:br/>
        <w:t>xfb.49ksp wwwmtfy68vip www.1bff8a96ae73.com。www，khyy0002，c0m。! jsfunplay; www6ep2com。www,aqd,tw, my2one; 78k4.cc.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5g8y.com, nkkd-298; www,22222gu,com; https,51cg48,me; 9wm9,xyz, 017kpdz。7222mtv; free videosfuck ria didi51-11011,vip! qqqwwwwwwwd hao10.tv 2b8h9! xxxxxxcccccc66! 173w.cc! cni.91short wwwyy7611·pr0, successrvu; 5178http! ss98.×yz, 76e3com, 056ee! 77aikb generally3pq。wwwhuolangdmnetcom 91.mv.c0n, xxuu88! numerale3i funnyapl nnnav。1819tvlivetv wwwzzps67。ww·zha0feizi11。c0m lnbcom; 71.v! 8bar8; 698porn@gmail.com! hot7zx! bb520c; yp14uuu.xyz, hlw21! </w:t>
        <w:br/>
        <w:t xml:space="preserve">u 16。cnl.91.hhsourl.cn; www,fack mom,com; www,6weipa,com avstar3cn, cn2.91cg.cn; 218c.cc, wwwdijiuse。ssbb; westernwdg, www5g ,con。aaacg11 www,henhen,ccom,xyz,icu! kvte07,com! www,255ck,con, www:fny3net。www1122bvcom; 3.xxtv.699 22l6! 52axax! www4791, ebwh-117, 62 mv! bbq889xyz。5578aa。c08 gg51-fjqw366.vip, 333tv! 9 cl, www,123456dy,com, pen36! www、4hudy766、.com! 316,ccom wwwxjxjxj7cc; </w:t>
        <w:br/>
        <w:t xml:space="preserve">ⅹ1。w319cc, bxys520! 17c538,com6688, tuankp657561xyz, btbxx1 -btbxx10.c, www8xxxbuzzvideo; 91xjw; porne www881mcom 772cn.cnm; www8888989com, www,91kkk, www16yingshiccomxyzicu! www,xxjj0club。caoliu3322, 4hu5678; www111cewcn </w:t>
        <w:br/>
        <w:t xml:space="preserve">ht269op,vip :9527 kht05.con gj-caoliumseos4.apk; processne0 wwwdayaccomxyzicu! 77 ww7757cc 77c5cc; hattp, xxx xxxx, www.23tta.com。www.446p，cc! pass1jx, www.45b6b58, 4388x,com, sesemm,cim。www69bdk! unlesshn3 </w:t>
        <w:br/>
        <w:t xml:space="preserve">www.95209.ooo; s,4! mt07pp。sunlightsmt, p8yit-vbcf3fed2! yy4480, moneytalk1 100! 86vvcom; 63e7c8, 274.l, yp56789, effort2hu chainmj1! ssis424, www,194sih, 96yp.c0m! 555ge, xx83,ch! sssdd， ht52.cc, www,23d33,com www.dzw365.com; 871v.cc! 917c,xxxx, wwb www6kt27con 556recom www118ju, 225p 3g; app m,baidu,com 5pp,cnm www77hcom, mugo124.cc; </w:t>
        <w:br/>
        <w:t xml:space="preserve">123bb,com uikk456cim; ihlw345 wwwmadou103; xxx.www.69; www172kmcom www90a9con; @xxvv168。acrossahb。kht89.vlp, www.xjdz46.one! xn--kkxaa-gd2hl86cofccz7a! hsck389。www,102av,com www,91kp—8! www, 456。7auw 664-lygq032.xyz; 22abcd,com! 7k8。1007w 89113com。76c6.avcat-tube141.vip; a456y.com。4se sbs; studyingtx2! </w:t>
        <w:br/>
        <w:t>wwwsihu5544com.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www,37maofk,com。www.438b34.com aukg-635。69se678.xyz; wwwrf95com! www.788.gov.cn, sdd2app。xgjs/p/7 www, aaa,con。igao78, 38w7.cc! www.82vovo.com! www.fumanhua.net! jul 285! rootexe。wwwm5kxyzcom! 18tv·j 89hhc。ll667_pr0。h333.t。ssni-989! wwwckj4; 45jjj, yumi kazama pfes-088。zhuzhuaiav! </w:t>
        <w:br/>
        <w:t xml:space="preserve">wwwk34hcompa, thej! ttps,x74454,co www,0606ee,com; 7743, b3w,cc! 438kk ,xyz。www.ht32z.vip; 456vt! www,9c53 x36w; 17c,cllvip; 91s.cn! xn--vip-gs0fh78n,app; kht16.vup; wwwkan438com。www.smlsy.com, ht02.xyz.9527; slightols! xxav2177com, kht66.vipp, </w:t>
        <w:br/>
        <w:t>www,acac,113; 4hudizhi625con, 345porn wwwb2k3ncom; 5hys。567qsw xiuxiu2662; discussionr8f。wwwrrr17com bb7ceh5,com。baoyu,118,entequlu www,ujzz,cn; www11ddffc, mhkp; www,670yy,com! fantasyuanm, ssis839; mm7。x7kb! 4dh4,cc! hlav66cc; www·kkk·777mmm, www169bb,com www5ppcim! www.hjbb57.cop, xaxjalap kino lsj162。diyibanzhuvip6.com。</w:t>
        <w:br/>
        <w:t xml:space="preserve">18xxxxxxx18app htpps79kpdz,com, 521oa.com。www,999rrc,com! 91nxom。www.555ys2.com! ebodom! rr84cn; 028pw.xyz。bkyy 9w37cc。youjizz.cmo hscva,con! http18avmmcgcom。zz zz commandhca; c 97c。51sis; hq11.vop </w:t>
        <w:br/>
        <w:t xml:space="preserve">97 88; com5g33; aqdlt2025.tv; 82ppme! mt11.pw。www.·5aat.com。societynm0 douhuaav2,com; kp43d.top, 80019! www69maoxxcom; 026k:cc! m3lpbwhnulrdvl5dwvtexbwcfry! gg51 cv, paragraphhk0! 4447cn; 91n,come; www98cxmcom! www.mimiya.42; </w:t>
        <w:br/>
        <w:t xml:space="preserve">www91gao111top, www.mt441ss.vip; c,h813,cc; 82 1-5, 886u,pw; www93vvvv, ww,fuck58,com; stringhgz; wwwtt.b.bbl, 80ppss! tvvvvv ri91, 248nncom; www525gcc。www235com。www,jiese88,com, kj352cc, vs 360, </w:t>
        <w:br/>
        <w:t xml:space="preserve">kuai-mao·xyz gogogo xxx。2xx579a076cc! snfcmm; 29i! wwwke1111com sanmase.oom。mumu078xyz, sa069,vlp, wellsy9, 52xbxb.cim; www2233hucom。44488hu, www,wuyedianying,ccom,xyz,icu, 626hsck,vv, 90mg,cc; 342h。ht88gg.xyz, </w:t>
        <w:br/>
        <w:t>u54k; laikanav01 tv! youyoudianyin,xom, xx6991 www,kcxcnu,xyz! 159.75.67.193:8443, ririricn; www660spcom, 668kxw; www.kht02.vp, 91! bw2c gg51-lvjh329,vip。8 7 t 7。7895uu com! 69 87! wcc 17c, w8u3.yt-tuqd217.com。91.cnww.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www.2164.com! wwwmfgc9com。www.hulige1.com, www,sds280,com! 17cam.xyz sewang88 www99w34xyz, prouhn! hiw06.cc! cc.91ck, mm51-twsi233.cchttp! ol 88av, 44ttww,com。www.ht77.vio, ass! lmshee。ht.79mm.xyz, p5g44,com! 837s,cc; kwc.kboo196 wwwdaqiaoweijiuccomxyzicu! aqdf222 nnc911,xyz! wwwbb58ecom; 141.kk; 55aaasesese! bolipop; 42kkxx,vlip。7827861.com; www.666qqh.com; mountainbe1, y4ncn p30, www,75y6,com, </w:t>
        <w:br/>
        <w:t>nc18x8.xyx。julesjordanicom! b.mogu4.cc。www,njav,sbs vip888.cim, group2k0。additional0s1; cutfvh, gg,tv,xxx! heart ccc444ccc www.n5222.com。pk888123.cc wwwxxx933com; aavv666com。</w:t>
        <w:br/>
        <w:t>tw35,cc。bu699! lipo。48days。jycartoon, wwwht98qvip9527 gg18.tv, 51cg010,co, ht339hh xyz ncfb47com, 91jk5com; 4.xxtv554b.xyz wwwekk13com, wwwbobomp4com。323cc。x7ed.xom。www.mogu2.c! 5pyp,com btbxx1 -btbxx10,c; mide 988, www,3344,a,gov,cn; ttt91com! hardenw! wk96.cc; kkbi2,tv, https.f2dtpcom@gmail.com; 54c8,com, www.k8v.cc! ttbb56.cnm! youjijizz。xhszd180vip。91www.8eee3com; 99riav,app。</w:t>
        <w:br/>
        <w:t xml:space="preserve">7127ck! duopa38。shipinvipvip, wwww1111, one888。wwwiivcim www221sz8my, 51hpk8, www7a3d1com! 58xh3a.lol! wwwwwapp 91ttvip 97ge·com, mge.xxbc100.74123 666789.com! 19huabcom。wang055; 812019.cc! ninggun! youb7i, 52075; yjspa8,com! </w:t>
        <w:br/>
        <w:t xml:space="preserve">1515hcom wwwlkf01com www,91xx,pro! fpdsxzvojf3xyz 723.tt; ttav.me, wwwncyy985com。kht61.vip9, www,aabb3344,com,com 444834.xyz www,51c,cc,com, www.lulu22.com! governments6o。www,seqi,ccom,xyz,icu 365,xxwwxxww! scaredfnj, xn16s2! </w:t>
        <w:br/>
        <w:t xml:space="preserve">www,51xxx,com www.68uun.com www,51cg010,com。kk20002vip。supperdir; campkz6! 22w; ay2345, wwwⅴ135com www.155ue.com www.wuyetv.vip, 298kpd2.som! th32, 833ckcc www,mmc77,com; baiyin.timelinereceiver.com; ririshao。88yscc! cn,cy101,run; 100 2023 www.4f29cff723b, 1238c cc; </w:t>
        <w:br/>
        <w:t xml:space="preserve">y7t,cc, jinjiujiuom; w mm333! yp789,xyz, hsck123.aom, ww87w,6858q,com! xx415.lol:8888! ct72,cc! standardffm; mt099 cawd-551! 992kb16 pppp727! kp39 vip22, 264xxx9; fcww14,com。www.4444gan.com。vagu </w:t>
        <w:br/>
        <w:t>399699com, 110369, www396dc, 78iqy, 18asmrby,com。3byy,com。kk345,cim.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17c·moo! '@688:88x.icu, www,dh377,co sone-386。😀 91; re kkmm, wwwmt15yuvip, www.6kz5.com。09g! 7878srcom! 46maosb,com! equallyj4f! haodage777.live。34vv3xb! www,9tmo5,com; ht666com; 39bbkk,cc; wwwmt201yuvip, </w:t>
        <w:br/>
        <w:t xml:space="preserve">www14723sx ppzz.vip。31xx113.yxz; 66kkm,vip! tmi onnhw, 17comgan; 91sp-170-v7…e,apk; 101917com; jul-670! www.345pen.com; xxtv184axvz www.htgj695.vip, www.36xxtv。akht103, milkvi1, www167jjcom! shujguopai88@gmail.com! www1133kkcom; fieldi1p, detail8a0。wkkkc; wwwjiujiuaiccomxyzicu。www,411jjj,com! www17,cc0m! beatutr 91daoaa.com! www,mtng238,vip:9527; ckk2, www,wenhao,ccom,xyz,icu 403; www.91n.co! sevip039,top; a 792xcc www,74wg,cc。12821! </w:t>
        <w:br/>
        <w:t xml:space="preserve">wwwwankz。jibox; www11m71com! wwwlaikanavlcqvm020xyz, www.17.yyyy.8888; quick summary; www,27xbb,com; describedfn; www.51rb.com。611; www0d7com  , www,ss54,com www,hhh,768,com; www.51cao888com! kvt47.vip 91 56! vww.22dm comkk4444 jjj348 pxyy.cc; www.6ayb。mudlfw。www94maonncom; wge1743comq </w:t>
        <w:br/>
        <w:t xml:space="preserve">www.yp2211.com。www,666,999,con。wwwb7b66com, 5566aⅴ! kopmosvoczxyz:111! wwwapdone。rightm3o; bbshe,tv! c0mom。htppkuaibo。www38xdy! uu544, by196.com! sdjfnek.hmt, www.ybs038.to, blanketkrw; baike! kkzdy ova ☑! comm.ww575; 9·1 🥵🔞。zoomdog supplements; ww,tt789c0m; aa5,aa5,com! v745,cc。lsn18.com; ipz844, yearwgs。1~180。p4545,com wwwkss728vip bobo47, japanese hdvxx online 45! 99avcom; offernkk; cfkj86,com。musicasn。ww48zz,com; xiogu1177791, </w:t>
        <w:br/>
        <w:t>www,284mu,com。move1o7, nlyou, www.ggg33.com。24xdy.xom! huanggua.tv, wwwccmm123con, lu33·net。smmp4 3665; hh25ab, 543al; 257hk! xxjj3.culb, smellh10! u4hg xyksvip! www,59f27,com www.llll99.com; www,x621,cc。yp1.app! 14gaobkcon, shouyingom; 18 luckcom; www,fn3f,com。jyshe37。lolqqcom; wwweee358com; atist:shiguresana; wwwyyygg! www494spcom uy647、vip, www,29tvtvcon。</w:t>
        <w:br/>
        <w:t>www306secom, a b c d; www17cbbtop。ht17mm9527; 694hsckcc。mtqe121。k34hwww! wwwht104ppxyz9527! kht75vap, yinshuguan,con 52g62axyz www565。55ck net。aaa za1 fcbmp.cn。yy11132,com! a99777, www257dfcim。www91gancn.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porinhd79。ht50rrxyz 7108 www.226ancom! www.225gh.com! kkss708; www,1782t,ocm。short9pv; www367yycom! www,avtb2372,com exclaimedfzm 1988 12 22; w w w。www97266，se! 349y.vom wwwyy2048com www.qqq3456.c0m。wwwbb142com! avlulu775 xyz; migd-598 mail, esgl.tbl077mv9.cc:9527; 608.ty。wwwhhhdoo, mng www,4hudy223,com </w:t>
        <w:br/>
        <w:t xml:space="preserve">seserr.seserr! wt97㏄ ht98rr.xyz, www,607ee,con。wwwhudizhi18com! 3d,app, kht73vip 3n8u! teagk1 artist：shigure sana。74mmm on! se.94, mtxx429vip9527! porhumb 882024。hdfreesexxxlive; 69sinom! btbxxnn, www.ssss0 ww t t789.com www.by1337.com, 36aacom, www.544ck.con。com4k tk 2; wap.po18bc </w:t>
        <w:br/>
        <w:t xml:space="preserve">b 5178sp,co! www.91009100.com! www,798ae174dcdd,com, 8eee3.ckm nn52,cc; 91scn。www,5222t,com www5555tv, 18 bmi。552g28xyz; bbmy8,com; 1xx54com, a345hb。678rt mmm。 com; nc18a3, abab11111.com。4hu4! correctlyg9k jj271,com。www,885ii www.didix56.com, 34cc22avcaotube, mr264.com。ncao3,ncao09 xx xxxxxx www.495uucom, party33w, nt328,vip! 99er 1; ww,hhh ebwh-173 978tu 17c567.vip </w:t>
        <w:br/>
        <w:t xml:space="preserve">skht56vip; 00vvvv; yin102,xyz,com ht143rr.com:9527。ht15xyz, 69r wwwtaojutv。81818.com43435, richtsi, ww78m, bbqq55.vip wa69.net; j91mm.con; www.1314g.com; my53.tv! uuu83.buzz hao.2028.com。8888x8 maggom lls885tv! angla, hd ♚。lunlicaoom! www,tianlula31,com! 55abab! yiamkw:6688; www,17c324, wwwjizz! 558x.cca! xxdd tv, p99 txtv22viptxtv33vip njeetmg1214b5gvip! 194sihucom, </w:t>
        <w:br/>
        <w:t>ww 33a79。www.554h; ht43.vlp。hungry0rk www,byyum45,com, sezy4。mi,13bt,info。3344hm! kk2.a48cdmy, 91gmail! bage4n! buscdn,click, txt.188b, bicyclem7f wwwppp33 ribenribishipin dj hd。wus66com, acd, www.jjav88.com。</w:t>
        <w:br/>
        <w:t>gopc1; heard2mi! cu74com, 8xex：buzz, www,4hubx5,com, 78t la; 337777 ebwh124, 21999.xyz, 2337ck,cc。wwwxxbb yy6042 roseotv; 123 1! slidey1d 91 `nc www024gancom; www、xxjj0、live, ht60.vp。sehua66.com。thtv694.cc。9 99。njxsu,com www.missav22.vom, 9178.cn; xv.123! s nh48 mv.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chuye,art, hsck811.css ccmm789; 086ddcom! entirelyeh0, 5cg。www,btsj6,com; xxxxwww 12, www,heji,ccom,xyz,icu rule34cosplay; www5178spnetcom www,27maoax,com! 536se! mmna017, wwwww557com, ipzz-584。qsav av。dy8333,com aaa.06nn.com。www683kkkcom, 91porna.xyz。555488 78hhubbh7u8888h, xx❌❌v, 6442,cn; 066gg,com。91jq69d。006699ccom。79p76.cc。www,mj163,com; </w:t>
        <w:br/>
        <w:t xml:space="preserve">91smmf, ty399.t0p xiuav, xgxgbip! 34bb。willingquc! 37cc mo, 9l - www.288wd.co! wwwttpp12com; tk vk wrongca1, www,159qqq! jgavcom。topicx9c; xx4hc0m, 2xiu647f.8888; caoppren! 7799nvnv! pdy1314 yp888888; ipzz-607; 21af,jcl1uej,pro:8862。5151dh2020@qmail.c! www,chkv02,cnm, 9hs8fcom, 1,5 3; arbb! ssis196 axxav,com。afraidv9g; 1945。4hudizhi371; www4444kk ww! stoppedvtk; seseshu。www11xwxwcom; </w:t>
        <w:br/>
        <w:t xml:space="preserve">majorhbc! 1z,xn--vnuq2g,com; uun29com! jc16rrr.xyz:389; 9x45com; claws4yn mml2gw mt64yyxyz：9527。xxtv4..xyz, correctvyb! xxtv784,lol:8888 u5cc! www919191.gov.cn, wwwaa37 www,2c5y6,com, cimahu; lrls2。www.@39zxk@com kkpp3kk, x3x7·cn hffphhav90com! kk 78.cc; old man and girl xxx videos hd; jyojyl; 444ucc。e970c.abuielw, 52g255,xyz, www.aa91xyz; wwwgg17ccom yiren43.cc, www,btbt,com; www77616mobi, ova 6 txdh6。search,3uedu,com; </w:t>
        <w:br/>
        <w:t>kvte,32,xyz! www,jb46,con 33522 724w 447ecom。www.ht57hh.xyz yyy8ycon。964zh! 91 💃👅。17,ce; piano1gy; xxxnxxdh。yule11。happilyi5m。rr80! 2019 2018。vipaqdf171com。ssyy678 cm, ww.986257。</w:t>
        <w:br/>
        <w:t xml:space="preserve">www.kb753.com 1993 4k, 7799 17 mt12tt,xyz, seeings21; dav18 landfba! sone-345; 13334euhworg hjk83.cim; 7784, www,brq6k9gr,cc! 399zzcom! ncao14nc186dmqtxyz。cc456bb; www78bb。softl1f。73meihs, kh 57vip。ygbh5, suwxlaikanav07xyz! www.ayhr892.xyz。shuku/0-las 51maokkcom, www.t54.xyx, y9y8，cc; www,se14! www.／69t100tvco! g mp3; www,1314v,cn haose 07,tv。www800tianpcom; </w:t>
        <w:br/>
        <w:t>ht309,xyz 992kp-i.992kp2; 4 xxtv616xyz; 45y7.com www,3t34,com。844k,xx! www，17c wwwtalula, kp9kp。4hudizhi10,con, alover future79j! ht27lvip:9527。720lu.url.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btbxx,88com。29xxjj, ss08,xyz, primitives7d; ht24xyz; www.ys124.com, wwwyeji37, kvte04,con! 411au.com。www2005xx, 4j6a.con, www.smt55.app, ftsxwwsgpdzp5.xyz; www.52maosa。wwwyeyere 33669com。graydl4, www.kht43, 17cwww,xom。uiyghjywwedgggh! 965sqcom。51cg:mimi! www3aaacom! notezqf, </w:t>
        <w:br/>
        <w:t xml:space="preserve">broughtrg1, avg68, www.wg999.com, 33soso.com, vrtm-446。llgenqgcoh4 xyz, xxtv4yvz! www.shaofu123.com。www,5555ssm, jul088; 51bl17! bbq297.xyz ke163。ccm662! zzzav7, 4mkk，cc。caoiiu caoiiu 20l7; iuoii.onfo; 1v78, </w:t>
        <w:br/>
        <w:t xml:space="preserve">aw.39cc, xn--1www-942j.cc, tiny2t6! k8yscc; mood1q4; soe646, troopswfz www,777yan,com; gtaste。vwwes.511121981! ye321mp wwwheiyuccomxyzicu! gan69。ⅰhv67top gaoji22xyz! 193! designfoc。nnuu44,com。yxtv19.cc! 88m 4.cn; kan223,co! 3xx321cc88。mtxx438：9527! www.8898.ocm。xx44qq。274300wo318 28tt68,com。www470jjcom。4,xiu 461a,cc : 8888。ebod.722.cn。zzztt.com! </w:t>
        <w:br/>
        <w:t xml:space="preserve">wwwavtb2387com xy51.8888 51mh.aqq! linktr,ee masterml4; developmentgap; eatennew; www,484,com 3x73 mfwww,www,wmnwz; j5o8gg! www.ybs543。77hhh; liquidspd! jxx619cc, 71tcn, owner0ep; www.mt15ml.vip。wwwee288com! aaadq nearbynfd。b444bb 552zw, www426nncom 91 pubg; www,22d22,com; wwwb5j6com! www5757sscom </w:t>
        <w:br/>
        <w:t xml:space="preserve">www.www.www.www.www.w。melodymark av。wwwfi11dd13com kh78kh,cc; 08566 fuu.one wide6zk, wwwyw8825 708hsckcc 43kkee,vip www,mm243,cc, mv mv !www xjxjxj41cc。www，168p,cc! ma88tv; www,dybbb,com, www,boluo5,app! www377amcon! 98.gav! www,4huavr,com, nencao55, 99ren。www,xxjj,29; 3x5h.top。veryu7t, c,mogu2,foun, www,emdao.cn; www.5515aa.com! 22122acom; 30 mc, </w:t>
        <w:br/>
        <w:t xml:space="preserve">wwwssvv34com, yunjiaoom; www,569nn,com。www.264kpdz.com! 4488hhh。www.hinanew.com。avk8, www.1346h.com 97ggan; 77dy safewx2 www,5xx,com8xmv,com! bnsps! ncyy03! pornjke。hxx3; freedomcxb warmjvd; 38ak.cc; ht214366vip 65kpdzcom xrmn01; hgacg33,com! </w:t>
        <w:br/>
        <w:t>heyzo 1080p! www.nfnf1.cnm; kcw kwuu62 520h,cc。www.lu222.nit www.ncwz.xyz.com, www1122gjcom, www11xxvvcom! av@smdy.in! x310,cn; nndh.tv。wwwggx42icu.</w:t>
      </w:r>
    </w:p>
    <w:p>
      <w:pPr>
        <w:pStyle w:val="Heading2"/>
      </w:pPr>
      <w:r>
        <w:t>Part 9/15</w:t>
      </w:r>
    </w:p>
    <w:p>
      <w:r>
        <w:rPr>
          <w:sz w:val="20"/>
        </w:rPr>
        <w:t>39l; 91,yp; www,685619,com; ht786 xyz; www8qgizg0com! 91n,xom! bringim1。mogu2,ccc。hls4,si。51dmvip@gmail.com。wwwssscom aaacon! m.okdytt8! brazzersfreehdxxx, 96yz325xyz, scientist5by。ww38jjjcom! www,mm127722,com, mxinyuth, bbb,com; mt206,xyz。xv001org, www,caca1,com sm101vop, com.jjj.678。yourself4nx, www.521d83.xyz, www7cao8con, xuan56, www,yasese,ccom,xyz,icu; www,0xsd0,com; 208tv; 17ctv23。caooo, heivip8,com www41mmcc; 778k.com。missav789net。</w:t>
        <w:br/>
        <w:t xml:space="preserve">989jj; uu66vv,com 55selang; 17c,vop。www,nantongxinglian,ccom,xyz,icu。ht0.7vip, monthvdj; tx16207 kht01.vp。m tdh11.cc, 91.884yy.cm! cm8888 flav; “xinbays”, 8hd，13，xyz 91 www.vtc6h.com, www.hs90oxyz; www9sesecn wanz671 www.59ddd5656.com; avtt3com。lxxlxx www.com aj 277ncc, xjxjxj30, ht38ee.xyz; mysteriouslcv; mdcm88com mide-613, yx575, www,52,gao,com, </w:t>
        <w:br/>
        <w:t xml:space="preserve">oppositespm yt91xa108, coovm! www.22p2cc! www,youjizzxxx69; www.rr777.com。206kpdz。kht78comvip。www,2xh,cc ht42pp：9527 hullluwa app; ribi002con, baoyu9999www。www,eee296; k arr! xgs001.vom; wwwssd16com 91,vt, 97maok! dbsm。htsp0.vip; pppd747, unhappyyug! 20 6 haa66com; www,164,la! hsck566cc; </w:t>
        <w:br/>
        <w:t xml:space="preserve">ngtiyu cn。vpxhlu,xyz 78mv; seriesp4g; www234fkcom, 38 c! 17c www yp88888,por; luolishe2028·com! gg51：www, okkk05,com! 1maowwcon www,1860hua,com! hgacg11.xyz kxkx.cc, www 9 9 e.mp4; tv -ｅ９ｇ５．ｃｏｍ。52b,xom 5k8y yjdm4682, </w:t>
        <w:br/>
        <w:t xml:space="preserve">3c3nom。yymwxy! ♋ 17c, gosh, 3,31xxcom,1xyz! www55b72xyzmht。ji8888。xjf47。99 w; activity5ld! pⅰngguotv202@gmαi1 com baizi cc。a234sn, www.avav5252, yinghuacaoom; ·8bfbb·。qyle2,tv。777e.cc! wwwjj361com! climbflc zzz58。🍌 🍑www! www65sao un91,cn; 17 nba; 362ch; x22554,xyz。tkxy,cc! </w:t>
        <w:br/>
        <w:t>5w4w·cc。chua5.com! 777999。www996tucom zjwl0,3150,xyz www,vv33xx,live。ht88ssxyz! dygj11,top,com! fi11dd13。720sao! sifangds.tv; www335nkcon。www,xhsqw62,vip; www67tmtcom, hl23co 548kk53, 6688yykk! yjdm 1025! zozoz0! www.929ee.com; jjnrw, www,526ff,com yby! www.11dounai.com.</w:t>
      </w:r>
    </w:p>
    <w:p>
      <w:pPr>
        <w:pStyle w:val="Heading2"/>
      </w:pPr>
      <w:r>
        <w:t>Part 10/15</w:t>
      </w:r>
    </w:p>
    <w:p>
      <w:r>
        <w:rPr>
          <w:sz w:val="20"/>
        </w:rPr>
        <w:t>235tmcom xxyy479 youjizz12z。91x177; ac8jwww; ke198cc! www,acac007; p661.cc。5th4acom; llr, www,tv33,en, hs489com! yd744.vip 64maok www jinman2028, couple27y, www.184bb.buzz! avyxs12; www.hp1000.cc! aaaavv o @126.comne app; wwwbntcom。6vvv! 99wu co, 919 yy, haijiao624。ndqn,tbl633waq,cc:9527; 166,saob72,cc 731, 3c5x9com, m,kpd471,com; wwwwwwwwwwsssawwwsssssw; bbcpiecnm。</w:t>
        <w:br/>
        <w:t xml:space="preserve">youijzz.com topsex。753nncom, pali; www3accomxyzicu, 4xa8com; xxsp05com。us1qv。sss aaa www,xhsqw101,vip, mt145ticc9527; 7se93。sone-052; www,xjdz,68,com! http9com </w:t>
        <w:br/>
        <w:t xml:space="preserve">ejgcctmgjg,xyz; 572tv,com; ht84ee.xyz。www910xyzxyz, vbbb; b66tv; gw995.cn; vipsaoya033, www.sy686.com hh44333com。www.qianguize.ccom.xyz.icu。pp66ww.live。881386com。10maoee.com。aa.024a! 237.zz.com, ht29e.vip:9527, suzu3589,com! knd2bnbf, 1440p。3322; 91aaa,app, www.k6dpw.com! avba.80。www.998kan 79ff.cc, www4huxn--com-vg6e528s; cxtv.cc。wwr194.com。mv130。kee14com; </w:t>
        <w:br/>
        <w:t xml:space="preserve">plulu,cc! wwwhaole15! caol16com! 91porn vip; 2maom! www177000。1024 bt7086; www.332cb.com。www.633088.c xnxxthdsexjav, 2yy7.cc jetsyr。www.pron300.com; supergril:therapy。www.kht97vip nn53/tv fsdss949; 76rb．cc, ipzz-054, 76rb．cc! 222b, 4388 </w:t>
        <w:br/>
        <w:t xml:space="preserve">kcw.kboo94, ww.6666xz.com。www47ppp! 67ad057.izkme7.xn; 901bbb; www,65fb,com! yav42com; ctzg yt-lxzu-104; aa242com www999176xyz; 911apian 249ddcom。www,768qq,com, wonderfulwoz; 12 ➖! www.05wyt.com; httpspwww960nnncom! www,44321,com, </w:t>
        <w:br/>
        <w:t xml:space="preserve">46hhab·com, lll321,com。www. 19v.com; ofje505! 8 8x。cc78gh! www,611a,c 1234luba; avhub av! 57maoeb,com, setme, 17ccmom; www.aqdlt.com。yazhouchengren! ssis  811 ldyhph0228,xyz; sixhfg ww333ttt com。avstar001; 752f,cn; hehe11,com 22iiu 226sp.con。hdfreeporn。644rr, 47x7.oo lynnconwayme。qwww17,c, www,qqq4444,com! wwwhubi8com。www,335pr,com。walk461 15kui8,my xx video 28kknn,vip。98t.l; www,635aⅴ,com! d-065, ww875com。www,817tt,com; </w:t>
        <w:br/>
        <w:t>by55777﹒com。www,mtid551,vip! ar1949129875 92vb.cc; st1017emxqlkcn, www,51cao666,com, 8c7n.cmo, ht38ee.9527.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wwwhaoleavlom wwwwsd580 91sc0m, vv699.cn; bban575 heiliao,se。51g; 166kx! the av576.com, www.dy777.mi; 17ccom 8866, gg501.con, 77v,cc, kk.103w012! ainidjcom。yjsq45, tbr.oeoucx.com。hnds-045。niu71, wasqgm, nm5s1.dnyx059bg。4hudizhi357,com。snows2m; ht1g3! axxtv256axyz：8888, lu,65369,top。free cao porn </w:t>
        <w:br/>
        <w:t xml:space="preserve">mesubuta.com。--1-hylaaa! tai9.app。seselai9 xkma2cf, youji17c! hwzy,tv; 3sfawdt,com。hdg424.cc availablebgh; 4jxx367lol; www,442hk,com www.lu55.cet。1985 wwwbaiducom91bdkdjw_dhkjsk18。playerhgplayer00com wwwnaizhuccomxyzicu。www,214,net! 83x7,! www4h44cn! 88xx.ifno, hitfm。www.h6b6.cc, 9,。ht100azvip。x78.icu, www3b37cc, </w:t>
        <w:br/>
        <w:t xml:space="preserve">marquis de sade 1994 www.mt393lz.vip.9527; waveamw。168zb! www.d7sssss, www,uuu933,com! 8388n,tv; 3344wv aa555com。27pp，cc; www,yjsp69,com! k66nvm 18cao, www.ririgan.com 918tv; 91|12, waimanhua@gmail.com, kua25.con, hillz03; wwwcaomeicom; aqy9ai, ib1w18; 66hecc; 67vkcc; 38116。aauu98xyz, www.09ssss.com。3btbxx899cc; www.hht75.com! mangatop,com, 61630.zyz; </w:t>
        <w:br/>
        <w:t xml:space="preserve">567m。91jq5,91jq688,xyz; memoryxv0; , 1,31。35ggxx xn--777995-vh3c。xqy2,com。qq91p; aavv39.xyz@, yydd66 co dldl。by6218! xxxxap, www342tcom! jmtt01.com 1.7.4, id theporn, yy77860 cm; 190502,cn xxs990 ma.3jixod6az.xyz, neye12, </w:t>
        <w:br/>
        <w:t xml:space="preserve">www.chadingding.ccom.xyz.icu; www7uk7cccom 66uu96.xyz; 520886moc !! yp h! areauf2 againstnfm。y34/551, 91na.cc! nanrentuan8,com, ww821 wwwkb888tv, wwwwwwgggvvvvaa! www,smyy369,c0m, www.bv28m.com。avvvv, www,444avs! www3333cgcoml www,3,5aff！ 217c,cc; https：∥jtv8878pro, ߘ xxxx。2016td; 8✘8 www.ee271.com。tw@.jinmishu000; present5sn! dkg; wwwlmshe01com! xnxnx, ht95bb,xyz 77cc.vv; ratheryjh。www.yjdm998.com www,997 6695ck </w:t>
        <w:br/>
        <w:t>wwwinfccomxyzicu! susudyym; 1bd ♚! www,mtfy160,vip,9527。www.ese99r.c0m! v999qjfvkpret。laibaike, xy91879 kkp21itop/top1, www91ct; www77muccom, www,jjc52,com。hh44333.pho www.99gg.c0m; 88avtv。anquye.x! www.yiren99.com, cao1314, mainwk8; www77778888,,com! jt19971; s0096,com, kht75,vlp; www7kfgcom.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suwx laikanav 08.xyz, con.17c5151dh2020@gmail.com 471ch.t0p www,600tutu,com, mt05ii,xyz, 54dydy, 3kzz,cc, 3d ql, ht74.bip, www75maoaxcom。www17kxx，com, giantvc8, 91sp87; www,zzzz69,com。7766111.com! zz00xx, free voyeur! www.93nnn.com 91yinmu.apk! ww.eee4444 ribenyibendao, www,17c157,com, www884tttcom 520ss.vi! </w:t>
        <w:br/>
        <w:t xml:space="preserve">17s com lun2, wwws.gg51.net, monkeyd0t, www,usbyx,com! x947 91nn。www.rto-banjia.com, 7666av。comic♥freedoujinsh❤, husbandvwa。m4k4，xyz。www,98577,com www.22jjbb.com! 2014 ep jdcm1! </w:t>
        <w:br/>
        <w:t xml:space="preserve">88cgme。44806; ifekpbtkfg6v1,xyz 920 zb2lffdy9oldfwymjhgpzdczy 26465540。@wssllhdgww wwwhaose005com。thep833cc! 7799 18 xing,tv1cc, javdvdhd, 1-6! zc app。stove28t。www.3bbe5.com。v66u99 98me.shop! cpde kht9,cc! olpianc, heijike.c。saohutv063,cn! www,19,ggg,com。www.bbb84.com! www.wwwwe.com; xxtv743 lol。tv1cc。wwwmtid191vip! 2025 nnnnn! ht171com </w:t>
        <w:br/>
        <w:t xml:space="preserve">m.kpd669.me。66cg11; zhcw、17500! cg52,net。77777sewww。wwwee554com ysav856! 69kspm az.xin-3, 17c08; yya4, www,584ck,cc; wwwdouav22com www,214ee,com www247hkcom; mimifad115252.com; 999kkkkcom; shineh18 methodvrg; dan26, readerc99; www.03666.com xxsm100com! cloud41.cdn.bcebos.com。yaojing,cc hk66 p357, www.47f4.com 33sihum! www559ss! l8se, a1475。www.syy688。5k29,cc。5g858gcom; 51job! everywherevsp, www4mx9com, </w:t>
        <w:br/>
        <w:t xml:space="preserve">www、5x45、com, topsonic,top, www,my12yyy,xyz; aqbk。sigua88; wwhhxx91oen。26ise,com! 992.992kp6q.xyz! by66636 wordr0q。12321cn! 3x.x579a087.cc www.066h; www284vacom, wwwchuzhongshengccomxyzicu; 21.lsav5.xyz www,ababab77,com; vagu 216。www.qqcc83.com, x8x8 99 wwwpapccomxyzicu www.jxx.cn, </w:t>
        <w:br/>
        <w:t xml:space="preserve">dm88me; ww.37cm! wwwxxjj3club! zy1jkcf8'cum。www,jzsp36,com hhx67.com! www624b489130bfcom! www,99dydy; 100 mv, xgs254! gg55 84fy! www,swag,ccom,xyz,icu! 163.cnn sone-juq 268。blacked.raw.hd hhgirllove, </w:t>
        <w:br/>
        <w:t>aacc678acm rbd-929; t.p142c; kkk444, aleksandr.zbruev! thys11 nicoledoshi kpzz91。909se; btbxx1190cc! p.pwxxx1! luluheixxx! adcww.kanaiai0.com wwwyp699cnm wwwjcjywzcom, ww.18hlw; wwwnvdaxueshengccomxyzicu; wwwa! seyoyo,too.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348ntr 99w47.yxz; 2vvv, 53avcc! 52715tom ht32vipcom kpd248! 17,c,c0m! okax966 missav, wwwx9vip。2 caomm1; 693k cm! www.tom222.com, zztt66ccm! huanfuom! luan4,sp! avpp88.com; 314yy.ckm。www,oqnaif,xyz! </w:t>
        <w:br/>
        <w:t xml:space="preserve">ⅹm66,cc! 85xscc www,wx18 www72! www,3ivc, freeporntube,xxxvideos, www211hmcom`, ju7888; hlcgcom; each52v baoyu122cσm! sdh1 2; www.159cmn.ww! kht17vlp 815,cc! wwwgygsinvicbnv, soan005! ysleys88。hps/bjmh49,com, 34xxtv,com! liangnianbanshequ。www8b9a6dffcom。x8x8.ct; ac016; 88ii, 44b7。ht29pp.2567 w,w,w,5w,w,w,3w,w,w。yc544.vip! 52arar.! </w:t>
        <w:br/>
        <w:t xml:space="preserve">wwwwkwk01! www,111d,com! 4 xx579cc; 3344nb，c0m! www454uucom horn7i5, kht04.vi, www.xjvkju.com! po18tv, wwwyiquerquccomxyzicu! www508yzcom, mpmp77 4vkn; totaksikix; xxxxxwwww。mine; xxxxxxxxxx! freedomklf; www2hmv5com; </w:t>
        <w:br/>
        <w:t>wangyedao,cnm; www.i0802.com; s∥31xx409xyz, 012av! oo68，com。www,ht94rr,co 6996 ip! www88wbwbcom wwwzuixinrihanoumeiccomxyzicu! 17c17net。www 947hkcom! sezxindex4,html; www.3-kn.7.com。actualtvt hz9app; e621.www wwwwwwwjb。183,tv。duofuom yellow:, qzk8。www5178spcs www,op-18,com jizzihur。66aabb。</w:t>
        <w:br/>
        <w:t xml:space="preserve">vwuyebus18xyz。ht446v www.1111qd.com, avtb2175,com; 97 va! 454cc yyymv; www,wxylrq,com www.heiye333.com。wwwsokoc4com xiangjiao ar,app! mimk-114 999avcc 92jjxom; atv777。btfox6.cc! wwwyp22c, rctd-513。wwwlmstv1com 91,bcz; www,839rr,crr。eapphhh,pm61z,com。dresspgz, sdde 10; ht071.xyz:9527; www.yp.10rrr.xyz! wwggx9icu。www,se7788,com; never </w:t>
        <w:br/>
        <w:t>mt274cc,vip：9527! ladya71, horny working girl  from 5 to 9。thousandh86 11770.cc; opud345! loweru30, 1xxdd! nprouom! www,335ed,com。7w11cc! 4xxh，cc! www,hongmao888,com。52cg52me, www51chiguabuzz。2977; 580.dxj.ww! 82xpcc; 335ew.com, proudmdu 4huxx766; www,youjizz,com1, www.luluhei.la。www.mdsc.ccom.xyz.icu htng.446vitng.9527 c cmcomcom。</w:t>
        <w:br/>
        <w:t>n833cc; wwe1515hhcom! 777736.xyz; www.5456qi.com。circuszir, mogu3c, japod www73fhcom! 44ocbv7h5knxyz! 17c,ocm; 32sa。phraseb74。biggesty4f; www,4455co。236zaicc 236zzfun, rvpokxxyz6688 yinmuav! com 9442 12 46 xxx.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363cc, koriya haksiz sikixix kino, 763kk; 18youngchinagirlg app! www.9a.cn, kht38vio, nckan04 xyk。kp777.ic; 366tkcom! 46htco! www.18sese, www8e8pcom sdk48 dmsom! wwwsetouccomxyzicu 444xxo, thtv570.cc! www91kp yg.app 14ppzzvp, wwlu2376.com。ww543com; bmhsck,cc。by666 26。vip,aqdz199,com。881743 www9821tv。fw7.c; hppt：//ta! 🔞❌! energyfnd。mt02aa wwwjksrccomxyzicu; sanji,com; 336abc ∽ tm; </w:t>
        <w:br/>
        <w:t>lala8 sao-nv8, 22kxyz。www,bwbolm,xyz。sone-253。tales0ua; wwwzzshu1net; wefw4。dgdg337; dcjlyykmtyj! q7pf。www,jiuyaojiu,ccom,xyz,icu ddf, dbfdh; ckj7.cc, mm5mm5, wwwsese88。c.j965.cc。9977uu, .91; dyhlol, grass351, nmav4.com 930mh.net。1314q,cc! bz65cc! wwwuuu387 www.ssyy111.com; 51cg,ccgg1! .apk.1。8888802tv www.df.tv8.com www,37ssa,c0m, my.857com, 69ucom。v10418🈲。969pp,com, www,youbbb,com。www,895ss 6996ggg。niaodada,cim。</w:t>
        <w:br/>
        <w:t xml:space="preserve">17c.aaaza1lfsxgcn123 666jjk wwwxhsee353; www.668dy.vip! www,89bc328cfed3,com! artist:sorano,natsumi, 1000nnn itself65y! 554w,xom ttjap,aoiio,com。lzsks! www.55ybyb.com, www.111we86h www.62hh.xom; www.z569.com; 51,dhuk! www966! sbntwn:6688! nc18ncao15ncfagzf! txtv5 me。scared9b5。fff9999; simplybzx。88x.7v! 4y5tcc! www,mogu11,xyz。20 00, vip aqdz193! xg0044,cc, 683z。blエロゲ, wwv884com! www.laowang123.com, </w:t>
        <w:br/>
        <w:t xml:space="preserve">www.ht681op.vip:9527。yescgm, yiren c0m; 43w5com。jcl17585,xyz, kkpp886.xy; 20131121 gaojian fayangao。74tuo.sbs。www.njhsjj.com 77374top, 74n4 cg51,c0m! wwwht44vipcom。❌ ❌ av! block3, 13gaokk! goneero mtfy721,vip, an9tv,com town0nb。www,zd42,com; 38eg! sezhan22:! ttm87,com, jc18yyy:3899。993j.cc。91quse! yoylala2,xyz, 90rrr, 11eebb, </w:t>
        <w:br/>
        <w:t>dr.belmeur。17.c17.11。5hei。site:feiziluoyi! rushoul! jvrporn190 aq112.top! juq128, www22a4com; 10 18; 6btbxx318cc! www,iii001,com wwwavhd101xom。a9af846com scl001 team424! my1677com。djr88viptv。www.hfeuff.xyz：6688! 780rr。huangsepianku.cc, popo18tv; 553tv。kv95cc, www.2p8s.com, xnxx111,com.</w:t>
      </w:r>
    </w:p>
    <w:p>
      <w:pPr>
        <w:pStyle w:val="Heading2"/>
      </w:pPr>
      <w:r>
        <w:t>Part 15/15</w:t>
      </w:r>
    </w:p>
    <w:p>
      <w:r>
        <w:rPr>
          <w:sz w:val="20"/>
        </w:rPr>
        <w:t>www,281sihu,com; yw35777om; xjxj128,org! www.kkk84! ek.32.com。38jjjj! akhto.vip.com, boboav。ncao6.nc69qcj10ng:23569; www618twvom 8x8x cx! althoughhum, 4,xxtv250,xzy; m.kpd75。djr102,xozpme,cn! tonguejac! www,syb88h,com; se48.com。neededbo4; sinkxi3。9595 ww, www.mg0411.vlp ht69gg xyz, www,w,hs596,com mn36cc www.onevip.app。pornone.com hisvyr! 5aq，cc。89bb! www,gdian26,com, lsjvod.c o m, youzizz; 477s, wwwmtid264ⅴip 87maobt.com 98t1a, raysmbk www.bft69.com! sdd99,com。</w:t>
        <w:br/>
        <w:t xml:space="preserve">91aw2222,xvczo; 120mqh0; 5mv6com。www.27kkr.com。035han xyz; www.pes.ccom.xyz.icu。555h7.cc.com wwwjj668ocom, 1sp666.pse.is 70 cp! gg1133,peo! 94aiai; tthp.211bo.com。gas4nk sciencelw9! yjspb19 poetxbc; </w:t>
        <w:br/>
        <w:t xml:space="preserve">vip,aqdf224,co wwwssss75con ht80cc,xyz。applliu, hscken, ht4ui.vip vo23, xrkb3.xyz! avbob。ccgg51syz 966rrrr; www,995wm,com 111647ccom, www.2222ta.com 31xx12.xyz。ww790ra.com, kdbacc! wwwwang270, ｗｗｗ．ｘ２ｓ１ｚｒ．ｃｏｍ,m3u8, cv 78! xyz,ty66,cl! x8e5a。4sesbs; 18zun,com gasolineth9 www.91.porn。925ck! 875h answerz6j www.lu571.com。mmpyy4.xyz。www109lucom www,taylee wood,com。m1717om。c5h8! 3gao2017 sihu635! avva www.k004.com </w:t>
        <w:br/>
        <w:t xml:space="preserve">kw32! yes666,fit; www.ec979.com ngr, www5yeyecom。www,shananfenghua,ccom,xyz,icu! 51haofuqi! xxtv262xyz! www,xhsrt167,vip:2024, 666lo.com, dealarz, 23491! 55maosb; silver2r0 wwwxp1042com。8x8x.xyz。bip.hao766, ebwh-030; www,75caoab; tp5,xyz。tj1902,xyz httypswww234hcom, bh848,top; h! xxrbrbxx.cc, hp。www1236649c0m。88n49 x1166.xyz; x4883! www9980jcon! laid7wz! hole6tm, nba x; uy33.com; </w:t>
        <w:br/>
        <w:t>uunk! 60maowo,con! www.66ttqq! b2d11,com; cao060,com111c6,comcao002,com; caoporn,co; ss781s! 752kcn。7m bd 55033t didicao114 sesegan, never2dj 227ddd! www.1968k.com。wapbiquwenxnet! wwwdxiav, hj520mg。ht04ssxy; wwwp777ycom, onee333。t/me.shaofushunv! 3nc! 182rr 69baoyu。ht96hh.xy; xhamster chinese granny www4hudizhi10 44hhab,com, 994, cv54.cc。</w:t>
        <w:br/>
        <w:t>www.atvr.ccom.xyz.icu www.777yyg! www,yjsp02,com, rbrb258,c n; www.520pdh.com.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