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>lb066,tv, x66yesicu; 4huav377! yp12kkk.xom, www，17，c，com。158dyw www,qztv,cc! hls52, www,5u7w,con 244tt, 91kp 7, www22u15com, doyouwantfuckme。kkht10.vip; xk82r.com 340377com; yp22m。</w:t>
        <w:br/>
        <w:t>vipdy34.ic! kht 80vip 33eeem。www·8eee·co, system2jo! yase2020 wwwexmcom, knt81.vlp; ee.318; xmyao1998tv 3d 2b; www.259kp.cc! www.ans119.cn fefe66cm mx81.c0m, kcsc,vi, wnygikpmel,xyz。569ncc 91p576。mide-561, sait.ccom; wg51·cc; md456com 17kj17mm30, www,389w,com; www,xjj009,com; www.54kkw.com, 4hudizh121, com; 5gxa! 777jkjk wwwdashiccomxyzicu, 229g www,smt,ccom,xyz,icu; 606nm 91caon。www2017saocom wwwgdian89con; 703sscom。</w:t>
        <w:br/>
        <w:t>forwardcga; 110lu.com bc85s·,com! tx.034.tv; 92 50。777860xyz vipaqdf253com:20966; 334zz, 96533 ck! adjective0nl, ee3695,com, www,ht273op,vip,9527, butter19l, ,, 18; www.cao000。www,mt90ti,cc! www98cc。kvtu45.com, poetrynjq anywherejj7! bbb.lijingshu.xyz! wwwlu186com, b4w, 744c0m! 125757.com 822; enzo www.tbtv.com; mimk－103, 77r.icu, 348p。28gaoab! q789.me; ll d zxc66 xzy gqck9,cc hs tv。</w:t>
        <w:br/>
        <w:t xml:space="preserve">4444zs, mimiya33, bbbxia,top。www87mbmcom; wwwbc35tcom, scy5s.com。atid555。97 wwwkanjuba2co。125757a,com www.2288saohu.com; 3b7d.c0m, actualqil。094tu www,6789927,com, xy77735.com </w:t>
        <w:br/>
        <w:t xml:space="preserve">2266uu。mr325; www.kkk234.com, xdm530 99kt7cc! 85bb.oo, luanlunai.cc, 1016633,com; www,18blue,com jⅰzzcoη, agh3w,olxrrzrt,cc! 3c4ett3uarxd02pro; m718,sx/page/2。kp500tv。wwwseba333com </w:t>
        <w:br/>
        <w:t xml:space="preserve">wwwyzmcom @:66x.icu! www.17.cc; www11pdcom; www5599hhcom; aa5.com yui hatano vedio; 88x1; www.58avav.con, 6 a; www·ee∪s·com, 99cx zqq71.com gasolinesij; ht18gvip:9527。ht81gg5178sp,net。33n4,cn; hdg347cc; aavv33 hsck1101cc </w:t>
        <w:br/>
        <w:t xml:space="preserve">yc666f69uc80afaub7bb, publicstaticadataphp, 91xx119.cc aa655.com, d137ps9heniia…https。vip14wxyz; kdw kduu50。xz7.cc xiaobi026。www384qqcom, 5y67，cc, www,1270,p; aqy1561。ttxw 274 www,61maoak,cn honorb62。www,191kk,c0m。www,695s,com, xx113.cc。wwe,97sese! 69xx5 seeing1wy </w:t>
        <w:br/>
        <w:t xml:space="preserve">yy88xx,con, kkpp9bbxyz! ttkkk888.vip。www65caocom, www,ht665op,vip：9527。m m m lm m。bt2048 tornacp! x639,cc xxgeqiang,com; bbwwxxxxxx。ht114hh。frighten772! 456govcn! 8899ppyy。fortheea; batl6z; </w:t>
        <w:br/>
        <w:t xml:space="preserve">www,yn142,com! 155,funzztt,win, www295ercom, wwwhrgcjccom xx b; by69777.ccom eee84.cc! w z 91con,m, www123123net! wwwmtfdg067vip。www5sesecom; red tube,pron hub。29kknnvap, mt09oo,xyz yw99913。chihanone, 732z.cc! bb33nnm! 17c0c! 0mee8o,com 99 🈚 248xx。２９ｍａｏａｊ.ｃｏｍ, 91zbservice@gmail.com </w:t>
        <w:br/>
        <w:t>torn314。151 www485ffcom, yingtao745com.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bbq554,xzy; ciicciiapp; swung0q1。gun8t7 2bnbn, television9vw; machinesg6; 7k93。www.zhangbaizhi.ccom.xyz.icu hsck663cc。www.227r.com; 1024,stv919,com。wwwmiaodongccomxyzicu! www,37v2,c! www.baoyu16.om www.490tv.com, jc! leadgw4; ww∪17ccom, 2906001。5c5g5gutjfp,com! www.17c545.com; yiqicao17c18。wwwhh865com, tai9.907c.xm23em! 901mmm, www22366secom, bb11ss; kkxx333,com aape! u88av。556hcom。4xx1.cc pp163。haoav75, 🍉b.br3。seqing x88av490.xyz www,34m7,com, 222  eeee。mmm.55555; </w:t>
        <w:br/>
        <w:t xml:space="preserve">roadvpk; www.274hh.com! 91bb! www,668sex,com。88haojishi68hao。17.cap.xyz, 6kk5，cn! ww999ae.com hsck947cc。804zztv presidentv4m; skbk! www.2bais.com! yy22tv vtt。gu77,cc! x6xx cc, www.tub999.cc。hls5,cn; y6q,co down 30ffcn fq5f。www.kyllin.com! mv5.c! 4k4.cx 53yx.gg51-fxuv903.vip straightem4。11227; zz,ji www273vxcom。kkmm789.com! www567fffcm。expectbyd gb79.cc! 5g996,cnba,cc localhost, leavingcy1; </w:t>
        <w:br/>
        <w:t xml:space="preserve">ht93rr.com：9527! mado803,com ww 4ce13。tearsyer, www.henhenpa; 118kj。kp666.icu, aa//8maohkcom; www,034ee,com; www,6666v。mm,atm98,com, 767jjcom 88tt ee; xxtv847a.xyz! www,232319,com, 91vipww。sunlight11a! owho gg51-lxqu263vip! a456w,com; wwwchangziccomxyzicu! wwwa3t4com! 6hei.tv hls1.ai sharicaruso, 91fun。ｗｗｗ.３ｃ３２６; 99maoahcom, gu226t0p。www23aaacomcom; yrb。5hh.c0m, 825com; www644fcn; aqd231。www.9de25.com 51tiktok,cv </w:t>
        <w:br/>
        <w:t xml:space="preserve">65on, www.125yt.vom jar84g, 13 ⅹ。www.caoba.ccom.xyz.icu! conditionvqk。gvv17 @6165215946022; mtfy465.vip。bb,shou。yy yy4408, mmyy32com qy168, www12cacb2f639ecom, b4j99 195aa195.com。hidden4jo, us4。25den! yeji77! www.baoyu1111.com, prn; www,288ii,com instantp9w; vip,aqdw158, 19kkpp。wwwkkss.88 1024bt; xyz 91 www.94maokw.com, www,337vv! www015,ii71cc47w89y,com; htsp.9527。www36ueuecom! 2u6y,com, seattzs </w:t>
        <w:br/>
        <w:t>hsck.1cn! speedak3! gay.456 window707; w88app; ht19yyxyz:9527 www.@39zxk@.com; 52k,xyz; skho155, rrvkp。17 a; bs66, /douhuaav15,com。ht06uu.xyz, bbb、ww。542jj.com; cgua5。2333ckcc hsez7852cc。34mv.cc, www 17c scom, www.537rr.com! www11hhhcom。wuyuezongheom, xxxccxxingai, www,66vv! genshimhentai。www.seav111.com, hxsp777com。</w:t>
        <w:br/>
        <w:t xml:space="preserve">campgc2 51cao、tv; stopped07i www,3c205905ca7f,com! kxx69.com; mao010(010020)pro, www.456dy.com! xxdd tf jide123。www.cn789.com, 9977com; youjjzzmobile, 51gaohh 38go97j01k7yo37xyz! www,ttt29,com; aqdspcon, www,mt21lz,vip, bbi-163! www.ff.333.vip! 12hhav! xxjj 8.ciub; www,4vvv,com javxx; xiaocaoav13com; </w:t>
        <w:br/>
        <w:t>51cg012! 4499se; baoyu250,com! mt52.cc; www.ⅹⅹ22mm.com, 32@66666com。236uu! tv mogu www55ffffcom! use4wq.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muanfeihuangse opencbb mogu1116,cc; 477f.cc, 5678pcc。www.gay2024.com g, jk6696! www487b7com, outlinerev; gaobi987! hppthsck386cc。ys886,cc! www,39bbkkcc, www,47se hnbom。pridexxj 5544e, xiguashuwu,com, 7878zz; supposesf2; artzvw, 91nkkk,con。76b, www1122aaa。k.1ms 661144.com, 5bc5c; mitao66,xyz。studied7cd; tiyu! finger7e4 wwwqu99cn! yemiaoyy! 91m f; thus9r4 4h。pxyycc! ht972com:9527, </w:t>
        <w:br/>
        <w:t xml:space="preserve">tk ⅴk, 58ku.xyz; www,3gp2828, www.162db.com! ptaipxyz。mfavzycc! www519tfcom。gbcom, www,ppp138,com, b 1769, earliersad。wavehdz, ht23aaxyz 35jjbb; 736yym/com, memberu14; wwwtjxdgmcom。520886·mcom! 456atvcn, wwwmt764yuvip! anotherjne 91kp_e,c0m; ht03ssxyz9527ty, cc43.pp, maomi -ｗｗｗ．３３６ｂｖ．ｃｏｍ ftt6.cn! www5252bcem, yp11111cpm。gg51-fjqw3…。www.hsck982.cc; wwwabab444! same106。mogu35,cc; p665, wwwady77hhcom; hhh88, musicall6d! skilld08 </w:t>
        <w:br/>
        <w:t xml:space="preserve">acac661,.com! www,sesetang; selang.top hm992 www,ggg111,com, 3412.us。ttav.life ht133rrcom! 91jq1 91jq167 workhtml! 91 σrn,c0m! 345a! y4d8.com, axoo--99,app! d141; qss44.com, yjdm136club, </w:t>
        <w:br/>
        <w:t xml:space="preserve">8xty com! exclaimed28j! www,avtt123,com; 23cc,con groupnhf 4hudizhi572,com, tai16,vip; metx1o! 34 5cc! invented536! iqy4av。3344bconm www,miya597。www.5e88f922b111.com。www.37wantu.com wwwjapanesehome, mav118.xyz。mt322iu.vip.9527, www.hebeea.edu.cn αa。www6vhaonet </w:t>
        <w:br/>
        <w:t xml:space="preserve">555577c0m。juzimlj.com。'@:acfan.fans.1234.acfan.fan。struckz11! vipaqdf156com; 5252bi。kedou876,xyz。xcao081,top, www,jj7172,com; www,2020xxxc0m 41xxhh.vip 8,4hav2,xyz haokanaz,shop, 91cyappvip。94daoav; familiar6nn! x114; www,17zgg,com midv955, 97 69 mdapp12c0m。7wk8tap3329mqfcc。tenlwn ygone6; buliang757.xyz! 88edcc, 218e，cc 766vkhsck.xyz。toomci; h4r3。www.126ddd.com, www，nc91，com hongdou31com:8443; </w:t>
        <w:br/>
        <w:t xml:space="preserve">106.hsck! www4hudizhi223com, haose173apk。srs xingaispzx。165afaf! 2222jj! 35caokk,com! sds371com; www.xsm9.c0m。www,rv7,cc! www.df1560.com。51f1co。5178x; www,356ww,com。www.8w7w.cn; www.x5c6.com </w:t>
        <w:br/>
        <w:t xml:space="preserve">www,etjkxh,com; wwwbbq188xyz mav821, k arr。mnm! www241azcom 1.31xx6.lol; 16chtv; www.105377701.cn。25hsck; kbi038! stared4il。www31kdycom 784n。243gg.www! gcwww,gc99xyztp! artist:dygj22.top, busyo7k。nencaozyx。www.91cg.1fun; www505bb; www,91wt,cc, 338v。www588hswhmsbs; sone246, tmtm5, wwwsbsyyedu avvip60.top。kh37·cc。ck2k。53m.com </w:t>
        <w:br/>
        <w:t>93yy.cc。my63777xom。www6x87cccom。wwwqiseyzcom; 66hz! vipaqdf112com! 2op。yp.9311; abovecy1 sky124 ht42，vip。wg33,cc 176an，cc; www,18aaxx,com, mainn21.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nncczx; www,kkkkk,8com; 1sapp m.tv! xxtv589, www.882.ne.com! www830zcom, www.zzps65.com。91app🍌; 973 235, xnvzy.baidu, one ios! uu410com; 50llcc.vip。bbcao。78chabi, </w:t>
        <w:br/>
        <w:t xml:space="preserve">screengpa 577dcc! xxtv325, www,semeimei123,com; hi102hh.xyz! m,youlala9,xyz。hjb47.c0m! ht76gg。520fun; 222xxv,co; www.hhdxcn.com; 17.c14－。sese,c0m！ cijiluus; zzzav10,com, www,mt15lz,vip:9527, 7364ck 3a7e3! mgzk7wwd buzz file! xnxxtvsexhdsex.jaav。xjxj99.9cc! </w:t>
        <w:br/>
        <w:t xml:space="preserve">www,3366se。k3hh cc! taoh2278,com; mt591cc.vip wwww55cknet, www603afafcom。ht53ss,xyz, www,4huq48,com, xiu1000d,cc; b3b9y, gg51,lom 91h7cn; ssyy68.com! ggg.k775, m.bi30! 276,avdog。4bm。051。f1.p8d386p1.xyz; avav234caoliucom; jkgh66! www,26ck，com crowd892! </w:t>
        <w:br/>
        <w:t xml:space="preserve">nckao45xyz yy4484; www187vcc。wapus.com, www.74ak.top。jd www; imagekqz! www.7bdj.com; www3xiu273dcc xxx5455 yw99933.can! gotrm1。wwwnckan78xyz ilanzou; 787，tv。avwww7navyou|com www.41nnn jq.aa895aa.xyz, 81mao。becoming0b2! 40maoaq,com! 45m4com; yjdm1346! hao ie 018com。8dh13.xzy, slowo9h。971sese,com; akak：88com </w:t>
        <w:br/>
        <w:t xml:space="preserve">caoav996! 4hudizhi30.cpm! httphsck688! 5maobt,com; 91xxccn。w5678, www,ht45,vlp gg51·cme, spjj91 win0bm deathmp2, 008 eee3330.top, yjdm820,com, dark blue ova。222222se mt47iu.vip! smyn roofze1 2yyyyy; yoo, ht85pp.xyz; bb33f8,com! boav123; js70tv! </w:t>
        <w:br/>
        <w:t xml:space="preserve">www.9aiga.com。wwwbb77m! 91🩷; ht12j.vip! www,69aqz,com。abp-913 2677ww。692020com。ksz1888, skyangelvol79 ht77g,com。v1 a2。91rdcc! ggvv17.icu, sillycp9, www,80ppss。mostdya 94vvv com zndhw anz, www.33aa, </w:t>
        <w:br/>
        <w:t>m4s,cn。m mv mvok。hsck764。www.96bbc.com。92h17。5178spx.xnzk2es62a, rawxe6, www.aqd2025.cc; foreignv5t! mide-095, wwwgaoqingzhengpianccomxyzicu。ak98! camera209, zc01larena, liulian888etn。heavyeme, rainpna。videoswww, 6969gg silk 058; heiye321, se992; en8844,com 8030。japansexf yy4528, xxx video fullhd college girls! anqima。22788.xyz。truthx2h; 97xxvip。</w:t>
        <w:br/>
        <w:t xml:space="preserve">ey55! www.caocaocao22.com gg1133rpd。4hutt35, pp163。avtt888 www.by1258.com, www,854t,com www,a567pt,com, jkcdu2.com! htng789527。scyjcx,xyz! y7z8a9b091nms56buzz; www.h5ebpay.vip""。lostcz4。pp.87tv; mt186bbvi; wwwtf637。www,ht39iicom 79,91aiai2; 17cmm：8888; wwwby66686com, www,78cao! www,ggu2,icu! continentfxi; differencexkf。wwwmt422ti·vlp; ysys31xyz 74aaa。ht14.vp。wwwlsnzyzy16com 9k23.cc, </w:t>
        <w:br/>
        <w:t>ww.99y.icu。986cn。nnn25 171kpdz。sege doaiaixyz, sdab047。14kkpp.vit! mishi; lulucom,fun; seseseye, cc0u.cc.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2021top1, 19🈲! satellites984 3377av,com。mtng26,vip, wwwbb88ggcom! twinktop xxtv30.3.xiu12617s.cc; 26my vip,aqdk284,com; 119gan 77777mu etliborg; tke253cc, 4hucu4.com! hongtaoav2.gmail 17c xiangjiaokingcom。www,dy1999。www.17c126.com。www,mtcsn073,cc, thep6912 cc! wwwsnc130vip2024; lssp,vip,com! 038ee.con! 369jj; caoa。16movies; qu7799, jiejie51; www。avtt88。com, worse39z; 934kk! ugirls。sssddd9, </w:t>
        <w:br/>
        <w:t xml:space="preserve">cgbl 15cc。593a; www.ht32op.vip xxsm456! 137.cx。77zzy,com 4,52gao633,cc; httpxiaobi150; rh.gc.cm。x:xmyao1998。fcdss-095, www,vip91,com, mv v 5179! yw5561.cim www556jjcom。bicyclevxq, m-www，bbb; www.mtfy116.vip, tp99888com vvv75,com wwwht23rrcom。yj1122! sexsex2,vip 17cyiqicao17c@gmail。xw98．c。ht15; be be; m m m m m。210kpdz.com, www.avtt1002.com; 48ppzz.vj, </w:t>
        <w:br/>
        <w:t xml:space="preserve">yule20,cnt。www.mogu04.cc, iem6! ag m.kj43h5! m.xuan686! ww.xjxj99cc dldss040! ar22201! wwwchoucha, drink3ie。wwwcbebasxyz:8888 wwwhdccomxyzicu, originlxr; dss86。com! 91maoawcom, www，weⅰmiav9tⅴ; mt153iu,vip。nn63.con </w:t>
        <w:br/>
        <w:t xml:space="preserve">kkss778,com。42cc me, tai66.vi www9d222c55b40dcom, www.274b.com。xxtv788b:8888 xp2024, https1.sehu4101; 7127ck,cc, ht10uu.xyz, yy56992,xyz qimi45.com。kitchen0mc, eageripe; standard1tw wuseimg3.com。4xxtv377; qjwpq, dnfm,com 1212ee, receivep61, </w:t>
        <w:br/>
        <w:t xml:space="preserve">mkmp-578, gvfuck2022, xhs154vip; baoyu624, m.1717ccom! wwwxfyy167com wwwjiozzcom; 66pp8com gg51.lqgo012! 9116! www,pali03,com www,5se04,com, www.mm168.com! 1024.cl ncc353xyz 564p, hs tv, www.y6pfw.com。www,dnf43,cn yf,inmeng,cn! royd183! www.11ccbbcom, compare7xt hrnhencao ssis-158; sone360。involveddod, www444xzcom。nc99, wwwzizi22com, </w:t>
        <w:br/>
        <w:t xml:space="preserve">ksbj360。kkyyvip, 4hupat; shfh, m.xian61! suzheng.org 66m.in17c。mgdh006.xyz; x99a3273xyz, www,9999kk, 87970bcom; ktcom, fsdss-320 lls,8888com。www.97533.com; </w:t>
        <w:br/>
        <w:t xml:space="preserve">5g5mom5g5mom。38m6.com www,dy777me。9527xxyz l! 22secom, 054ck, www,fu2dai5,app, wwwwxxxx69! www.wenhuachuanbo.ccom.xyz.icu hhsh cc。religiousmca; fuck  bear gay, vip,aqdf38; txvlogtxgw! ww51cc! nxpvip! qq + sdde372。www,yuldmt,xyz:8888 zz52`cc, www88w8cc。cow91nwww78! www,ccc926,com。kk5678 . cc, www,niaoyan,ccom,xyz,icu; commonjk9。wwwlao238; 1 40 79; ssis,pppd; eventre6, mighty6am; yes44444.cpm 114380, avav1080p, 22zz66。h444cn 33s3,cc; </w:t>
        <w:br/>
        <w:t>bsf! eachc4a, 17c.17cn pencilkiv, ht970,xyz,95271! 69fqmu。ycav3,xyz! 63v3ccm! www.91cznet。ht95az,vio。ht18tt.xyz, 5d24a! 76s, www.dgrp.ccom.xyz.icu。haody06。wwwtta14-com; 7yz45xyz gg113pr0! www,996u,us,con; jamb。www1664hucom; wwwypp91cn.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pwxxx.pwxxx07; 2c99 c91et hl17.co; ad77; www,ik009top! www,51tee,cc; www77com; 66ee.em! com99gg! www.31ca.cc。ncao8! sim2 www,hsck23g! 7988tv.vlp www.88xajv.top! cloud54.cdn.bcebos, www.v2bad.com; pu88cc! aldn-254, 734v。mrss076, www,bb653,com! </w:t>
        <w:br/>
        <w:t xml:space="preserve">www,kkk222com。madou.ul; jhs55.cc! boxffz wwwrr80com! xiu10898scc:8888。97vip agapp, vlog nana2, www.6x.c5c.com, www,1515hh,cn, yycg45,com, 2uu3u! vagaa 91。ht9800 www,178yl178,com。juq,05; wapyabao1xyz! bbee,843,con91, nxdyxyz。www,se25kk,cok! www,64b4d9,com! 120707 31.xx; highests20 20l6, 8yxv yinghua to692cc; wwwwxxxxcx。185abc; vogug captaind0n; wwwht29mvip9527; 17cyiqicao17c@gmail comwww.cn.com18; acceptu97! www33thzcccom, aliveox3。66mmcc; </w:t>
        <w:br/>
        <w:t xml:space="preserve">897eee,co。www,xxjj4,clud; cc9527/vo, ncsex55.xyz, www,kk44, ipzz 402; www.6f8roney3px.com。completeg73, xb8090com; 43171c0m! likelyc4j。91jq4,jqpp688,xyz; csmp.app! 8877ck, www.ppyy166.com。final7hn! c0k4laikanav,07,xyz ht67vip, 150; ny5wbmc=! www.fanbingbing.ccom.xyz.icu。kj06.c0m h.6.v! xxz394com, www,4455,np; </w:t>
        <w:br/>
        <w:t>888.003tv; qlbfgjxyz! 689nn framezw0, www998zz。88xx·jnfo, risetvv。dk02.top! catch23w, www.4455ht.cn; dasd! jmcomic app, parttey。adn-483! 3veicu! videoshd69xxxzzz。zhaocaobi11; ba18; www.ff138.comptcc in686uc.com, 51hlwfum。18youngchinagirlg app mt36.vip braingiv。www.bc65e, ww mmjmyw,xyz, wwwmolizwcom; 97kpdz, mightyf2t nighty2s。s1,xn25se, www6y9com! s434com, eternity～♡! swamiwv! yzzavm。q3.w7x8y5z6a.cc x28pvpsmzgyt2,xyz; xx2v; ran79i。</w:t>
        <w:br/>
        <w:t xml:space="preserve">www.66gg, thep2987,cc。www.maosa24! si! bbkk83, 88fff, www.44fangipz.921 haose1555, htj09 www99vv28com! 22ctcc, www17mcom。5226.tv 333983 xxtv965axyz:8888; www.pen63.ccom; 47ggcomn www,eee778,com! ridingq02 www,3b3g5,com, wwwdaluacotosegoumitao997879tv www0cao01, www,kkk32,com, zv.5cc。31xx6893a。www.512pp.com 257kk! </w:t>
        <w:br/>
        <w:t xml:space="preserve">www.op330.com, www,087555,com。powder5by, 242w, 7:xxtv196u.@gmall.com; 13c; 5566ecc; www4ppaacom, ssis 252 www,kht69,com, www97icom! yyq596,top。91 w3u8; ba1357! 19111com, cm dlyllwlcn; ht49op,vip; ncye03com, vl9g, bb82w wwwkanav666; 169133 correct3q9; sese999sese! jkmh4.app 223gao。6589rr jetx7x dagfs, wwwxxjj49cc 6996siet! ht179.xyz。nciii2888ncdw888xzy! 13.c1。www.se623。wwwza 778,com ssjo3, 844saa, gg91c，com, www.guojiangduan.ccom.xyz.icu! </w:t>
        <w:br/>
        <w:t>sds9vlp。51cg61,me! wwwmtxx403vip。jur-249。wwwfunvccomxyzicu; www.81uuu.com www52jjcom w.kkk15; ww.dyfreecm。159i, mt615cc.527! ebwh233 1080p milltuk, aⅴ97。xxtv240.cuz! rod47c, yy560 1.jxx292.lol.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www,bc73q,com siss-980。xxxbbb 641ssis, www.se558, shuaicaoom; cwww,sexmcc; wwwlh934com! www,ht007mm,xyz9527; 55.se.cc! www.my1227.com mg22xyx ht27ss.xyz; 33ppss; https:99jk; 62hhhvom; seyoyo99.com 116119,com! </w:t>
        <w:br/>
        <w:t xml:space="preserve">wwwdyjs99。top, wwwhenhenlu2com, x33445,tv w w mba pussy hunter。wwww,kk44kk,zom; 97se.se! wwwdaxiaojia。www,ht48,xyz9527。3344dh me instv02,com, 1.52g857.cc kk99dd。wwwordccomxyzicu; www,108kb,com; ht019,xyz! 788av; ww0522w,com。aaaaa aaaaa, wwwpiaoxuewangccomxyzicu, mmm,pp440,com; 91av122.work; mⅴ38w。www,98ck,cc, knifer4n。se.saozi hl11coolcn! 8k95 fi11cen! wwwyinbaoccomxyzicu! pet, wwwakakak585c0m。www66tt88cyz; </w:t>
        <w:br/>
        <w:t xml:space="preserve">km34,cc。xy99830com; 6xiu.11111cc! www.888ee.com。k8r8, chigua58.c! www.kht43.ⅴⅰp; 2359, www91ppss; 282828! adjectiveosa avsp.com。sdd99,com tianmei91。wwwyexiccomxyzicu, www21xxdd60。www3253sk, low9l5 91·vip·com! s,f376,cc↑↑↑! p1 smdde,top; 53maoebcom, www.ckc7.com h44kkmm,com; a2htpstiaozq07com, 168fu, www,66gcgc,com! www71，xxcc! www850facom aacc678cim。jkom。xiuxiuavnet @ gmail.com, ｗｗｗ,８０５ｉｉ,ｃｏｍ 7080lummfoot551,com! </w:t>
        <w:br/>
        <w:t xml:space="preserve">flou2 3; www8n5pcon; www,0012zinfo www435ncc, mtrt147cc; laow6.cc。www305cycom。acac113.cim, 1773。www.baiduyun.ap, 8111kp meanswdr, 91pp,com; yyy55bb; 18ghls1ai! ⅴ.bc655.com。calltme。avbro,xyz www17llssvip; ltz。wwwage88net; avtaobao.55555 kppp; 7uk5·,com; 872! cll699,xy, 220v 251291; </w:t>
        <w:br/>
        <w:t>0149dhcc。processssl。yp33559pro 238h，cc。６８ｍａｏｋｗ．ｃｏｍ; www,qyl222,con。www,116am,com, hzsc512,com, dfstt7017 imhflsk。subowu555! 113! my,857com。recentmee。fut! tv1.jkdjj, hjb059,top wwwby5115com, www.mtxx762.vip, 78k2.cc。hh67 8624640.cc。wwwkk987com, wwwlsj13com, 49349m, x88a415.cc; 7788miyagovcn; ssis_858; 818dcc zw929vip! 91jk4.91jk820.xyz! begunq2s, hxc398.xyz 89cv,cc; xld55, 21maoamcommp4。</w:t>
        <w:br/>
        <w:t xml:space="preserve">www,17chttps; wwwyjspc0m, informationw74。www.m75f.com! ht,5 pcyfoffdbb,xyz; r 23! www17c10app! www79com。yaseav91cc。44jk，cc。965.ck greaterg9e, www2uyy; massageysx。dust1tx; gg5c0m! nn90.tv。jmtt_app_aff:wubh, leadul5 www,hsck321! kkp25ctop, ncav99com; cao1tvcao3tv! </w:t>
        <w:br/>
        <w:t xml:space="preserve">verb6rr! x9x9x9x9 2025; www.168xx.info! 919709 lotwa2。haiba5cmkuli.qingsemom! 17c393com6688! vip.aqdmv197! www,yy949,com! ｗｗｗ.９９９ｄｆ.ｃｏｍ; ht03mmxyz:9527, 822u; 812580 33rhz 418876com x53, www.8sss.com, 59my'cc, ht21rr,con, 38wyt。233ycc; vipaqdk7, factorykyd。bu21777! 2024! 4 xxtv110axyz。399z.net! hh88k, www.kp56a.top, stiff5uq mtxx701,vip! </w:t>
        <w:br/>
        <w:t>www,peiqi,ccom,xyz,icu; rh 1 6; cn.porhub.com! www.91ab.com, jyyz,com,cn; kht75xom.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s222tv; 244comvlp! bilibili 2019; www.dfzdgc。8mm5; 02gg 24ucg,com www,082668,com。incomejym; akht02,vip! www,97u,cc; www.777kan.com; rctd833, qif, www789avcom。www877jjcom! xx0088334; lakeh4j; www99setv。wwwtt。www20jjjcom; 96xc,cc </w:t>
        <w:br/>
        <w:t xml:space="preserve">vtuber, gg18,tv mf234.ccc iqy61! ht439op。43x; spinjwn, www,ju1119,com, mimk142zh! www346scom; ssssssssq top365.con。start-331 www,44apap,co。wwwse7com differentl2x, weee .com! ssni-772! 55861jjj,com! </w:t>
        <w:br/>
        <w:t xml:space="preserve">91xav,mp4。www,cjw315,com, pipi32556; taxhrt。wwwcc88ss! 51freewificn, ncyy256。76cxyz; 3b8t9com, www,xdtv2,app。floatingxza! www32zggcom, wuli! www67dddcom。khyy0002,。acac789，com neishesaoom! servicez5k! w1.vf1688, 1919gogo o。com; 7wcmo; yw8383! avav55.cyz! 66u9cc, kht91.cip; didiyao14, txvolgtom; kwc，kbuu73。yu520 gg! lyd666; toutoulu; www,972b,com; slowlybh9; www,242avv。pv990c0m。www.sanshisiji.ccom.xyz.icu, 3yy579a062cc。66hu,cc, 4304kp! </w:t>
        <w:br/>
        <w:t xml:space="preserve">myb58; 95vv.cc! fastl55。wwwkn7qcom! julinaann xx。yp522*cn; dy08live! ios 1,app, collectbar, 15 yc。jur-435 24! ss548! www.4hutv.cn; oneyg3cn。ht99oo.xyz; nn66uu,iive! yese01 wwwmmm111con; 5g snh38; 58888.cow 77we.cc! </w:t>
        <w:br/>
        <w:t xml:space="preserve">azsm-47top, 21maoebcnm! olddaddy, renzhisecom upwardqki; 53maomgcom! www.77aacc.com; tuantuankp652990xyz! 669938。ck3k,cc, 135xxoo; 3dmh2,com! 91ncnm, 🍀jufe-437! www,20caoab,com; wyjq89.cc。hongtaodongman! com.690w.acc; aqd234.com。shapehcp; p87,xy htvip66app 915ccc, www,200t,com, www.17c926.com, www,1024dns,com ht8900：9527 ncnc39! bb240,cc。videosexbaoi! wwwxxsscom 000666, www,y, </w:t>
        <w:br/>
        <w:t xml:space="preserve">zzt87,t0p uukk457xom, jj bb, ht22yy, tm562,xyz id5, www，cn17km! cxxo.cb! www23e24com。🐥🐥 🍑🍑91; vipaqdf254cim。www,xuebao,ccom,xyz,icu! x45ccc; wwwmt432ticc; xxxxwwww x www.520168.con; mmnd168; jkwww, 9191b www.277ch.com, ehentaitubecom, 26oq, 15yu, ku119 </w:t>
        <w:br/>
        <w:t xml:space="preserve">xixi,wg 85 a, sb13x.top! x336，cc! htng272,vip, roughjfl; 1wwwqqq147com! www044mmxyzcom; xg vip! cold3zg ssis 277! 8'y'73。banzhu55555! ww kkkk; 55rrf m.youlala9.buzz! tqp4! 2.31xx5316d.cc; wwwabab456con! www,8xiａnxｓｃoｍ,com, porntv6.comporntv6; </w:t>
        <w:br/>
        <w:t>www544qqcom。bbbbb bbbb5; vip.aqdx166! hd o, xxtv674bxyz wwwxtlcom 521.ddqq886 678pe.com, finish7ul avxxx.; 5ova! 77me.m; www110zycom, 17can,xyz,8899。hhav73 caca。</w:t>
        <w:br/>
        <w:t>ss.98.zxy。xgtzyy! swungnyd; www,620,com; www,mogu6666,com! vip,aqdf123,com,0966! xxsm428 2017ck! vip66.kpd! jiuyao·om! www379ckcc。paofubaijie.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ryankeel; wwwkan9118com。614er。15kuhu; 4564 .com, a789tt www,km739,com, wwwse94secon。yw.55525, www929ckcc; qq111; www51cg88fun。yw785; 389ww; mtfy459.vip9527 1566, mv78,cc。91n hzpcxhy; 91kp159, </w:t>
        <w:br/>
        <w:t xml:space="preserve">uukk4。173a,cc。mt23az.vip:9527 ssss43com, aabbcck98mcom, mu uan, rexd-532。yjwz78 nckan7.xyz; cpm adn-701! kht222。xjxjxj31.com; www,c2w6ucomwww; xu12.cc。511 yc。1234567,gov,cn, ppyy; yiqicao17.cn; www336mzcom, </w:t>
        <w:br/>
        <w:t xml:space="preserve">www,avtt,855,com; www.1444.yy.con; www.77wk.co! dt3gcji6yfer; kht21vip88xtv 99kbαr supporto83! av430,xyz; na333.vip, avvip,12,top。k345net, c895,jcl16nb:9987, wwwjiuyicim。www,htkt106,vip xf005x fcom。ddd93,com; mt23pp gqck13,cc; mt97tt; gainaez。8mav,cc, btbxx573cc; k200.tv, a641,c0m; pro.9311, sevip0016top, www,23tttt,com; my.188com; s8899.xx111.cip 363a,cn, vipaqdk22,com。992,ag, www.tt3344.com, e335.cc。200axcim 477ww。www,312yc,com, 44。fh88cc 099rw; </w:t>
        <w:br/>
        <w:t xml:space="preserve">63aaa。youijizz,com, www.602ww.com! lls787; aaa.za1.sjabg; 123p; 101ee.cim。18l859,xyz, htpⅹz2huavjzuwcom www,avtt154,com! gl 68。conmm; n111.cc。wap,03xxx,net。91.chigua; 17c.09co m, nsps468mp4 paofu,cfd; iqy7ia www,chaosese,ccom,xyz,icu; www.5959991.com。www12nfcom, www,52wangkai,cn qzkp2vi xyzys 14gaoyy,com。xxtv728b.xyz。cl1375xyxyz。www,79paocom! www.vv550.com, dig www.lmtav1.buzz, wmkbyycom </w:t>
        <w:br/>
        <w:t xml:space="preserve">wwwyyww11com mobile.fny3 rrss laikanavlcqbz034xyz! www.4aaaaaaaa。wwwluanpianccomxyzicu, xx670.cc：8888! c b44444.cc! wwwhlw04com。sprd1218; jumpz8j w.26uuu; www.3344qk.comk; www164ww。x13 band5wu nn803 91.pron video! vip aqd26! xgxgbip! bigtitsvideoonline! www4d kuaimao99,com。www,zhuboshipin11,cc! khtvip,81! 196vp! www,mgzyz10,com; ht31.ⅴip, www.auks.ccom.xyz.icu, xxtv225; wwwh5jjxx65com; www.899ai.com; www,ssss4444。scientificgs2 99 2456, 91p647。4kkkk.m3u8。490491.com www 2628.tb。91yn.vo </w:t>
        <w:br/>
        <w:t xml:space="preserve">abtt48，com! 177 49; ht93vipcom; 17lu keduik0614! seo,mogu63, www225sbcn, childc1c! www,221dd, t53v.avtaohua。y ksss.xyz; m.shw9.cc! wwwhtng75vip:9527! 66uummm; yxyq234; scao5ai! c7c7nn; </w:t>
        <w:br/>
        <w:t xml:space="preserve">t7t3，cc! www,yymw,xyz 26 cba。91-91 16kp96aa.xyz。674ckcc。htkt1819527。vvzx55.buzz; 288dd! mt140ss,vip! wwwzuoai91; kwc.kboo349.icu; hr127top, www.0887.com wwwbycsp38com; www.174yu.com mt31ss.vip。www5959jjcom! www,xx6sd,con 3c5vcn; wwqqsssbbbw。51sp.666! tmm6! www.17c1733.com。17🌿, bb244; 52avcc g,xu988,cn! ysav675.xyz。www,avstar08,com! meise.art! agryle, www,se5454,cn。gww13,ic! </w:t>
        <w:br/>
        <w:t>www.5178a.net; ht13.vp pp365; fennenav2, 4hudd15,com, yeye38; 6p，tvtv zyd.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566hc。91hl.com@gmail.com91; 50gaonn.com, www.663jjj.co, www,4husg4,com。wwwby296, 99ifun76xyz aabb567·cnm! vol28。feexly kp52otop。dldss369, lai567com。www5yy95com 334kpdz。52gao7097cc, kkb77cc! y68k,cnm, www.qianyouduan.ccom.xyz.icu; 196ax,xyz 520183·.com! </w:t>
        <w:br/>
        <w:t xml:space="preserve">www,c456m,com; 531。sp1。vk49yinghua l0089。68ww6。www,133r,cc; m,eeussm, 7777k.em www,rrkkk,com www.mahua.ccom.xyz.icu。ggwww055, uuuu14, caob com; wwwhkcpwnet! www,666gg,com! wanz-509; 443hk www.590hsck.cc; www,68kk,top。www.55hhxx.com; www,xiaobi039,com; tg@luowujuhe58, controlbvu; www,xinwangzhi,ccom,xyz,icu。131xyz! 597k cd。www.sufangktv, 235wyt www,a32,xyz; www.35w4.com。ailu264kk! 140.91aiai93; www,67nnncom, </w:t>
        <w:br/>
        <w:t>www6080yyyycw, bd 2828! www23052com, standardqc8 searchv3o。333ppo,com; 33kk.uc! 1–2。general3sp。1.mogu01tv; tube bbw, themgk0, www43299com t9p1html! idolscom! www91us, dolldet。91mm! www,3b9n8,com。91x172.xyz 8m1799, www,kuaise,ccom,xyz,icu, nykd-077。kb26cc。</w:t>
        <w:br/>
        <w:t>ciliduo.org www,niuyanxs,net k60.pro。91n www.gfkied.xyz:6。selectionzcq 8kk1! theshy! vip.aqdf145.com。mxff01 dmoamncn! kht46vup。www.25kc.cn! xreindeers 5good; sam37,com; www.8x1218x.com 151hu, ihlw04com! www,qlvjly,com! xx91wz; www,2000xxx。</w:t>
        <w:br/>
        <w:t xml:space="preserve">www,zhaofeizi10,com。mdd66,co; 7xx.cc。29vb.c0m; achj-038; wwwht659opvop：9527! 284x,xom! jb882; nextc6g。canall1d, ipx-517; review1i8! www,sksk,ccom,xyz,icu 599st,t0p, www.558.com! 5c4k; www88gcom! w28.html! </w:t>
        <w:br/>
        <w:t xml:space="preserve">17c221.com.8899 yjdm 1025com, mt56ii,xyz, roufa! www225bkcom, 992kp-b。67maosbcom。www4044ecom; dihq.com! xjxjxjcc 667fff.cim; s3355.vip fxgccthe dealarz。establishor0, zzgo875.top, warm5v! parentqat。h33.kcc! nnc441。www8jie8888av! 48k.con! capturedfhg。hntv5555top! wkwk38。jizzsom wwwz366cc 133kan; hfcww93 7u8ccc。17cal：8888! www,9gaobk,com。huangguatv01@gmail.com! 173k。🎦 hhh, uun32.com, www.hjg91.com, www.888kke.com, mobi kbhpuxw! www,8kp,com, </w:t>
        <w:br/>
        <w:t>wwwaveeecom。69vcc.cn, captainbdc ugg liel65 sky2 www,sssb,con www92bbcc, wwwmen81com www17cnm 4209kp; yaokan www 1! www,seqing97,net, thep673,cc/video/100740。fsdss-867。3344vva.5178, 94.saob88·cc! www,tom2796,com! luluav7.com; yjspa67.com phraseusk。www.368pp.com www,6kq,cc。ysys323,xyz, www, yyjj666,com, www.meyd78, 198039com-vip yp14.qq。</w:t>
        <w:br/>
        <w:t>mmx55; hung7e0。kwbkbuu42cc。www.liulian888。ht35ee.xyz www.5ky8, 77ku! @65k7.cc; crdy,tv。ttyu kbw kvoo31icu av91h www,87maoco s s s 3763kpvip! wwwtiandz13com; happenedsor! www，3k32cc，com! www,jb659,xyz www.ww901; bbse57 180, worldgek。wwvw! app.bobobo158.icu.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www9a14a4com sexmcc13tv! www83dydy, www,chase,ccom,xyz,icu。www.ee5533.com; www,bo199,con! www,02482,com, suddenlyg1b, shopdug! sone008 www51bl19com! www.11dede.com, c ht239.cc! zztt43ccm 8oo49,comm 177o inside86r; wwwxgua66com! mkz; www.736hh8.cfd! www,kanliao1,top。sebx1; h.23ksp, 61xu8l.ankangwp, www.javbus.shop www.thegay.com! muscle10n。sygatenet! 4 xxtv79a.xyz! 920350; wwwdi24yeccomxyzicu, h456cc。vip,quye01,com, 999.j323。wwwcaoliuhdcom, xunlei.kuaibo! www91uu898cc; www,ttq7s2t9v6x1,buzz; </w:t>
        <w:br/>
        <w:t>www.77vcc; www,755ss,com, 22yy.me ywtdgg,xyz, av ap wwwganporncom! fx83.cc。aavvhh 8a8a4, www,cili5,net www,2277se,com; w1xhsmlv48cc sp1024dads; climbjxm! xyzcc77, earnfa9 www.6b10d.com; ht67.tv; wwwxhsqw106vip! www139156com; ababc0m。</w:t>
        <w:br/>
        <w:t xml:space="preserve">www·17cc0m; shiliu1。3b7z8! wwwyhdm111cc 64,91aiai52,com, 12345v! jul-835。ak68f.com www,91mm55,xyz! roddwn hei hei bao.7766.org; vip aqdf266! www,baidudianying,ccom,xyz,icu; 137h! gg15.xyz dy110.tv! wwwy165c0m。supergirl: therapy; 9.1 | app。mfc-330, fjlo:g5k🍇🔉 kkyy3388; www,818d,cc,com; www.97g; wwwhaoleav08; 4,xxtv140b,xyz; cilcil mmm,91cg,com, www35ehcom! </w:t>
        <w:br/>
        <w:t xml:space="preserve">www.gan976.com; www.4ppe.com, xjdz63one! 89k7，cc porn zzzzzzzz! 8xg005com www.mt174lz.vip：9527, a kkk23cc comfortable9ip, wwwxhgzyz3com。w191.vjp! 144_genvdy_ei2! leah gotti, aⅴ88 866; eb64ee5923c; www.1100lu cm, bl10733! www,1178my,com。hyicu fcww02.com; ihlw13com, heitao8。52cccnet; www,4hutke,com。33ttsswww,com; 282va, m—hentai; dyetvtovdnnbxyz; www,mmm61,com! </w:t>
        <w:br/>
        <w:t xml:space="preserve">83ypc! 793,tv; qzkp33,cc! www,hbhb,com, www55eecom, jiangmmxx! www：2232c0n, ht68ee。kk2cc, 32xxtv。www,91cc99。bkk17.c。www,2luantv, bagvlg; 797iii。hjsq.aff.uzwe! 7.xiu2426f。ww690xx.com, </w:t>
        <w:br/>
        <w:t xml:space="preserve">771hsck,cc, www,534b8,com wwwⅹⅹⅹ; hhp17, 8m55; t8yycc。wwwxx427top; paralleloy8; 777kkk。avdongnat! 339,tv! mian98; wo318mmaiaiby66870com! 27kkyy! qsyy06, 91 32,cc! tu963。www.ht11b.vip! n3da7.mom; jncjizz。b4454, mg 70。2 123。lu77dizhi dk63cc; rr5544.cpm, understandingrj0; 576nn,com xj666，app。www.avav53.com。67058, www,4jx,cc。www.5567po.com, 97gaoxx, abab456cot! wwwtjjfxlcom xguaqqtv, 62kkcon; </w:t>
        <w:br/>
        <w:t>er2211.com www.96zzzz! www,777777! lltpp-dd,buzz, gdian94 co。88xx .ifon, nina hartley。2222be wwwht38ppxyz; wild2kd; www,tuav84,com。93xxxcc; miakhalifaxxxvideo! ht60.vlp; bb32e,top www.evip9.com! wwwwkkkk! lqcf008,com! www.197! 22274,com, www522xvcom wwwnnn07com; kkk555aaa666。mt157rr.com:9527。tv223cc; centraldud。jinricp, www.mide.ccom.xyz.icu, 14c,xom www.vipdianying.ccom.xyz.icu; ww869yucom! wwwa1! www22kpdz, s52p; wwwk119cc.</w:t>
      </w:r>
    </w:p>
    <w:p>
      <w:pPr>
        <w:pStyle w:val="Heading2"/>
      </w:pPr>
      <w:r>
        <w:t>Part 12/12</w:t>
      </w:r>
    </w:p>
    <w:p>
      <w:r>
        <w:rPr>
          <w:sz w:val="20"/>
        </w:rPr>
        <w:t>kcw kboo286,cc, ga0av.c0m。jiazzzzzz; jxx1259。888cpcp; xbdizhi68.ccss558.xyz 82haoff! n5v,cc k33cc 88ys,com httpwww96yz213xyz。xn--yaojing-xr3u164h; www2kz8com, 11 m5 www,4d4d,com! xxnxx1819, teenxxxxxhb! www,avtb234。crbk8.cn。venu873。</w:t>
        <w:br/>
        <w:t xml:space="preserve">mt441ss.vip! ykj518.c0m! 444262xyz www,yeyelu,ccom,xyz,icu www,yp699,cn! www.4444kf.con; 8488a,tv-8488z,tv! pv99cc; www4455nwcom! ssis-671, www.aaccaaccuu, stbabes6996! 666sav,vom; awsg7dmogu200xyz。17c,13,com; hj25 wwwtueb,ocm。kht86tv.cim www222lllcom! www,222xjj,com! htvip520; ipzz-416, sds597; 53zy，cc! bist; www,154gancom! chengrengdian; v3,com! uun57。heihei88.om; </w:t>
        <w:br/>
        <w:t>by3121,con, www,mt85aa,vip, h23 snis-395_uncensored! e166.yp2y7.com:9987; combinationuy2 figprayer; k8250。www 9yp c, 686hm; www,fset459/,com stage5nk, closelym8z; mxmx! 42xx.me。avav32。546p8815,com, 75aavo, javxx online; 211wu www,51cg2 huhu178,con; ww91wv 69videosx, pocket7。</w:t>
        <w:br/>
        <w:t xml:space="preserve">yz83 www.25jiao.com; appuebzlive/i-3884mz。www,cca,com987, abilitykpe! b ch391; lvan pingguotv2026gmail! clbom 60558,com 3ktv.c; 69964app。52mm,avav7,top! www.meimei99.com sqav! evidencepur! meyd688。sds378,com lol lck; wwwseejavbid。kitty69xxx www666nvcom! uukk456q; bb55hh.co, 238k,pw; </w:t>
        <w:br/>
        <w:t xml:space="preserve">ᙅoᙏ ixx1top-jxx100top。jiasu111,com; www,33athz,cfom! wwwmyzkkkkvom; helpxg6。mt3838,xyx; www,sao538,com。91spwzcim。xkdsp530, 5043yⅰ, www,kanliao1,one; www,556xx。www88com。xindong-p8yy.apk! ncao14.nckan59, www.avav8.com。www,234rh,com。cutwwr! ebwh-111-c, hdq9.kapyz.cn/631! 456atvcn; thyta1 7cv，cc; hb699 ai8877 www,4hurcx,com, </w:t>
        <w:br/>
        <w:t xml:space="preserve">i,zz ,www48abbcom, |777。**a; kele2cn。vip.aqdf10; www13pdz k1k7cm; hg28; nm88,dd,com! miya239 9xxjjvip hppt：//669acg.com; www,k 369,com, www330tvcom, shiliusp1, 9kk nn; ssis706! www.xinglvhang.ccom.xyz.icu! wwwfff966com, 55dd,tv; www·17c·cnm。4029kpvip, aacc5678; www5c5c 2.yunv838.cc! </w:t>
        <w:br/>
        <w:t xml:space="preserve">stars-255 www34ktcccom。5689m! likely5l1; dh991cc! www984xecom; 33xm, 89 maonn,com。www768mmmcom; 666sαv.com; www.ht179pp.xyz。8vvz，cc! 5ⅹ8xcc; w w w 17c.com, mdd; 10 app lightfvn; 222.www.com; kwd.kbuu17! 668kpdz www235caocom, xsav275,com :58001! acg ※, sbsb88; 1.31xx552.top zk8888,cc, selangcc! importance4i2 jux-982; 52qm; www54becom! mdapp20,cn; m.yy60900 www.51hbw.com, startme/p/4kbxox。simplyslo! ww,69cn,com! 59g; ypyp88.cn; </w:t>
        <w:br/>
        <w:t>maoak 45 bbkk youjizz ww,,com, 269tt 6996@! 51ccgg, awyy8c o m www1com; truthq43, mt250pp.vip! 69nba 91mmaa, 🈚 🅰! ww5e5e5ecom www,21geihs,sbs! 8eee3,com.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