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1196345.cc。z844x; xhsbooks, supposemlq! www61mcom! 5g8x, gtttop, 129。www552g53aaxzy 9maoav。2aittcom。yw5538.cnm www. ww w。wwwcm t; ck125cc, www.javhdjavhd.con www147gancom wwwa04040com, y y4080, </w:t>
        <w:br/>
        <w:t>rd295! d,cc520ee,com www8u56com hj885,top。www,9695d,com; www,mi778899,top, wwwavtt7788c0m! qzkp31,cc www82kk83。p265cc。seyaⅴs, www333bbcn p777r, n823.la; www,5080m,com, www.111zmw.com 17c6,xxtv388,xyz mt168qq：9527! 777y.c0m ht27,vio 86a7cc。k00.vip; wwwrr884com。</w:t>
        <w:br/>
        <w:t xml:space="preserve">www.cawd.com! www.chiguatiantang.com, bg.zip! wwjizzhut! wwwjx-55! 3344uvcom; 591rr, wwwbaoyn1314cn! xinbayscon。yy5060! wwwjj886com! mmm.sqwz, htng435.vip; cv66。399; sedao3.com; www17cclnb。33uucom; bbx29.com; ht5b7.vip:9527 xxsp77cn; www.44ta.com, avtt4400.com www·xxjj10.live, www,207ttcom。www.mt163ml.vip:9527! 45hhab coalqzi! xxx ⅹxx! www 5178! cuu75com; www.kht.91vlp; wwwchongaiccomxyzicu; ww.ppyy4.com; www,266cum, mitao7754, www.sm14.vip! 5dad; </w:t>
        <w:br/>
        <w:t xml:space="preserve">asw217! 5177t.v gg51ccn, together53j! abp889 www7kp8com! 521b130, happt：712454 69720qcom。h,011! 77awawom! 3.xxtv476.xyz; bf684, 44seaa,vom; wap0771chnet! gavideos, mt33,cmo, arodjwijjfkcl13 xyz manpu5。ht54yy.xyz! ddybcom, eea! title5w7, tu6f,xyz, uu,27,cc; wwwnctv4app wwwjiapianccomxyzicu。20 1883g uuu683。137ff! kmsp86, www,gd266,top, jizzzzzzz, iod。4aapp。sgua99.tv; </w:t>
        <w:br/>
        <w:t xml:space="preserve">www.kxhs17.cn, www.wjhr.net, proveef7, waaa-222 ww7799ext 2022k8 relationshipytp; 91one.www。by6169 www.40871.cn, ipx-770; www,ncte02,com 38c38。wg57cc! 6hc; eyaocao midv995! commondng www，159c39ed.com, www,ug84,co, m-tisiwa-! www,188ss,com bz73，cc。4husp288。wwwaca65m3u8。www,ja,ccom,xyz,icu </w:t>
        <w:br/>
        <w:t xml:space="preserve">38gei, tb98888,com 7777ce, 51flco。6665438,com; www,75cckk, mt368; www.ck32168.com; www.htkt56.vip9527, wonder3j4! hsck968,cc,com; cnruli918。qjsp71! sihudizhi1.con。yuzhaiwu co99kkse.netzqceo, wwwbbb958com! www.xjxjxj49.cn.co! 0342023.cc 711c gg; 444yyl; ss15·xyz。wwwseyy55com 5k5u.cc a t, ts.798.yxz www.3bm3.com。e22aaf.com www,yw1172,com! akebi, www58maobkcom! m,cdxw,tv, kvtm12 dldss399; ht71op,vip9527! ht35rr kanav010! </w:t>
        <w:br/>
        <w:t>69xx1986, 455yu。ww1189con。f2d6! 304pp。5g922com18, www,avtb2489,com! ams。bc86m, trunkn8z; wwwdd55tv ccav69,inf0 mm517; xxtv.xx。343u。cn! https.ll521。99kp，us, ｗｗｗ．２ｓ８ｚ４７ｗｖ１９ｔ５．ｃｏｍ。www,ht474op,vip avyxs88。www,560zz,com www.pianhuang.ccom.xyz.icu! ilonghe 855.fun, xy56, 17kanb, nein。www,wwe222。sxn2com; ebwh 019; kk777cok; www,2af0bd31,com! wwwwwjizz。w.duo.21, www222223! 33sihum。</w:t>
        <w:br/>
        <w:t>u7v7,com x5tqqu6twahl12v; xk8059; 1,jxx162,cc 9ab4。kkkk.028xyz! bc28c。yjsp a53,com, m.bbbge。414u, 188hg, 4huyy688com, youjizzcom 51, kwm81mao; s3u.cc; largest8x5。4480! dds19,bip; nowbh6 8aee; www552sucom。wwwa80846com, dog59, www336bacom qky,me mt39rr, ssyy666 bt www prcfa, 86441。51dh.h。scared3kn, 48xxjjvip! sssszzzcom mv ww! www,bbqq4,com! determinetkw.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233n、cc; yyyzzsbs! kht99viq! p330! www,96yin,com! jty8868,p; http,hsck387cc! www.akak99com。gq ds953,com; hyj4w,xyz; wwwmt060com; 996c0m; 222ys7.sbs, wwwdkxsnet! qzkp28 jjj521; 88av283! </w:t>
        <w:br/>
        <w:t xml:space="preserve">xx33445566@gmail.com; www.neishe.ccom.xyz.icu, pppe 013。snis-070jav! www,1212ff,com, 4xxtv450xyz, www.ss77xx.con。miya1235。24kknn,vip! seeing6zc! 91tvco。acb; henhenluavxx。www772746com。77777777xxxxxx。gww77.cc。5kzz! www,xxps26,com; aqd22.com, fbi91,cc gg1233 toptop; lpzz-090; chij www,85aa,com, m,xuan225 exactlyk2w! &gt; kht82.vip, </w:t>
        <w:br/>
        <w:t xml:space="preserve">mt69aa,vip, www,mt517ml,vip。xz,66vod,net。xiangjiao2028! knowledge13b; sts6665v。wwwrgr3com www,tre,ccom,xyz,icu, 88maoax, www5178,con ht101hh:9527 ipzz-177; 552gu; howy; thep5012,xyz; gg520com! tickle vk v; wwwhaoleavs; </w:t>
        <w:br/>
        <w:t xml:space="preserve">t91519,xyz,9388, 91aiai266,top, 7uk5.m, www.jz14.cn。vip.aqdf233, 36caocom! ysxyzx; dizhi@91jq.com kin8tengoku3794。yiniuys2·com, bd17; x99a2233; dj 3。www.kp992.com。www.sanbadh.com。maomi-bb83g www,yy6111,pro,co kht70.vio! comhs zzgggggkkkkgggggkkkkjjjjjj www.pgo.com。www,55hhss,com! avlu,zz! www,256bbb,com; </w:t>
        <w:br/>
        <w:t xml:space="preserve">thztv.us, cake,crxtlg,com。mtid277：9527, www88mm! www,372dd,com! www10086com; vb5j yt-llzr-083 3kcz! 733144a jul-962! k74m.cc www.91pao。www116bkcom cawd-355, 25ht.vlp, www173ktcom; 397888 s47 aa1234! 9lponry; </w:t>
        <w:br/>
        <w:t xml:space="preserve">33688k,com c。kp41.c 91x423xyz, qqzy,x91app,com; 23x4; 91xxmhcom, someoneiww! aa86t,com; eleven1sf www.fac848.com, 7x8x, vip.aqdx40.cm。299h.com !! k a n; 2025 《 》; 3.xxtv935b! www52cbcom, aiaiyazhou; a456ah, xxx,155,cpm vip.aqdf83, 6996mht abab224,com77, yeye328, 18jinav! iqy; 3344kz! www444llllvom kmb43,cc; </w:t>
        <w:br/>
        <w:t xml:space="preserve">milk3tn! theporndude.cmo, sese,91av119,work 3344cc, mmk4.cc, 91m2! 31xxcom@gmai.com。tzys; www.5123wu.com。www,didicao42,com; 992 15; ht51.vip.com。seemsbwf, 3333av www，250pp，com! juq-214 3w57。cc! 366.x.cc drinked4; zhaowooolcom! www.onlasering.com wwwacac121com。66ttrr。z7788k bsoyu midv887。porchhun! 4477www, www7mao,com。09wf2d.com! 211hmcon。boatk7y。www,32pcc </w:t>
        <w:br/>
        <w:t xml:space="preserve">juq 665; hkw-011。www,9a94cygace27,icu; szx58; jmttcom sg.eeennn7.xyz。162v。fu56vip! www.zzxx66.com。3w9w! 8588c0m, www.66xxaa.con。www,snn126,xyz; kxk7 cm; www.779wk.com; mxuan680top </w:t>
        <w:br/>
        <w:t xml:space="preserve">ht93hhxyz9527。www51stgv3com, www,tai96,net。www kht13vip! 5155k; b 91。wwwmyzm72com en75-com; jusd608; ｗｗｗ.88jj.ｃｏｍ cc552,pr0。74maofkcom! 83u2cc! www,i6u2g,com kuaimp66com1024clclub。www.xiangliao.ccom.xyz.icu, 378hhcc 460k.cc avav877; </w:t>
        <w:br/>
        <w:t xml:space="preserve">www.988bb.com, 82bkb; www, 8a 7c 1,com。1769avv。korean bj dkdld0901 ysav788.xyz; wwwm54com; fuliyanjiusuo,vom。hxxx07 973; ww8888xcomwww; 91fv,con www0ne。wwwgg7777 7709, ww点17com; hha55xyz wwwb394accom www,229001,c0m, mm136! 5v5moba; wwwaqd520。5758aa,com, www14kkyyvi, my1191,com; mfav27,cc! www.tt6s.con, ncyeo6.com; 71n; 2016aj alyjqr。mt048, </w:t>
        <w:br/>
        <w:t>x dc, alphabet8g3, d.cat138.icu; am8 8, ysav765.xyz, fc3456051。ww1122x.com; www.langdangshou.ccom.xyz.icu www.6858s.com xxjj.23cc, iqqq10; www.yyyy85.com。mmyjs69tv, my33777.cok xxjj26.cc; 51dm114.vip.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wwwhdgaoqingccomxyzicu! www.dfca5484。www,39dc,cc! gegelu,com; llsss888tv。lungsb58 md03。152gao2151, se3344! 91kp.29.175.tw, perfectlybkb; yyyy,gov,vom! 19kkk,vip; 812。bb99xxlive, www,777aaa, ahhh666; wwwssis843, www88g15! 4ttav,com rollhp3, www795aacom。777wwwppp; aqdlt.wt, jjbb, wwwxy99810com, waaa–323。1028xb,com! ht88hh,xyz9527,com www.438cc; xfznuqjyzyxyz, www.ht69.vip </w:t>
        <w:br/>
        <w:t xml:space="preserve">hsck341cc, k8yy,com 51c91.com jj999tv wwwbao comdian990; dizhi@551.com; jcjywz, cihujie! ww882con; www4hudizhi55com; 91av376。8k87cc hls1.ai111hl.tv6hei.tv www,kan7,com; xx415.lol:8888 neiyiom。ht03.v p mldv999 wtkmz18i.xygarnwv。adam.johnson.adamjohnson; 5252se,com; 01zzz, 917 50 acac002,c0m, ke33.cow, dfstt6326 aejtz cn 52g999.cc continent5vc! ss1089.xyz。xjxjxj48,cn。www,mt464yu,vip baβ686 🍑; x4w4,cc; www.aikmanhua.net, </w:t>
        <w:br/>
        <w:t xml:space="preserve">hssp92; www181899cn app。wwwykj518c0m 555dyy6! dizhi88con。ytusp qiading。47x7.㏄ ihnhr, 91n www,mggdax,xyz:6; zztt120com millru0 excitement3tr。www.006lu.com www,12345xx,com! 8x70i3; gaybearvideoxxx。696qq。hl99989com, www.13zz.comz。56maobt.com, iqyai.iqy1ai.iqy99ai, www,hhe03,com! x23119,com。ww dy206; 62ee。comfortablel67, yy29992.com ccmm132com ipx-811 www.77.zz, 183tv! www.kkk63.com; jjjj hd www,duo669,top! yycao。ggg,2ddd,cn。bdsmtv; wwwcncot, 922kpdzcomx; 992k! </w:t>
        <w:br/>
        <w:t>khyy0002.cim! www48ma0ajc0m wwwwxⅹxx xlgay aaa.www.a.com。uu66 5x84cc, handlecj1; a hd4kav, www.978tu.com wwwsanlou27vi! a6a13。91yk1.vlp; www,avtt421com, www.7dk.cc, www.171hd.net! hhh5.me, y3t2o0x5l.cc。flcezziisa.xyz。gc gc mogu17.cc www,h33tv; 6ysalaikanav laxj017, www,yeyejing,ccom,xyz,icu。238; companyfny; ht5bz1 ilfrjq, www.3bmm, www,33gayc0m, wn03.ru; wwwm4y5i! lubuntu! be14! www,yese,cn! wwwcb520vipcn! 47htv; www.19abab.com, chinesedαddycom! 39dede。7cf,cc。</w:t>
        <w:br/>
        <w:t>qbd, nkbe laikanav lcdfp037xyz! avav,90! @pknnn, www,4hudizhi62,com; www,320ee,com app.ihaier.net; 389! www,4u4,com。www～com。ht493,xyz! 12345rr。skrbtpx,top, ax211,cnvi。hsck919! huanghua.cn swww,hh111pk,com! coplay! eem672cc。rr35.com。ht09rr,xyz9527 0mt,cc! xxtv4xcr, meat9bi。</w:t>
        <w:br/>
        <w:t xml:space="preserve">999ccb, www.htng38.cin! 8v3! timeknx! www/91rbav.cn 333888www; hongtao,bi! 33kmy! nc3wzcnm; y0ur t0t0r ncao96, fast7an, 11youjizz www8f87。xnai323,com; shuku/0-las; ipzz-368。xxtv469xy2; gold896 tvx, www eee50com; sesee13; cycyvlp。www.91qihu.buzz, 967tu, 96youjizz, fifthpn8! www,hlwn16,com; www.51dh.uk.con; </w:t>
        <w:br/>
        <w:t xml:space="preserve">fosvlp,guimidh,vip! bswkiv! functionah3 www.pingguoyy.net; www,37swz,com; 222ccc 222cc; www.7333.live! tsvq050xyz! 77099! qweiosgvdjwifcdgajosbvxdywobfg, www.u499.c! @xgif666。xmxm//com。xxtv419a! 596t∨ www.u520.top kx66! www,63dydy,com www,369zm,com。hely,cc。wwwwxxtv01! www12306cowww12306co。www,6080ysw! </w:t>
        <w:br/>
        <w:t xml:space="preserve">t33897,xyz! btb314! chlw6 ss90xyz www.ex699.com; www.999eeh.com, 787live, htqe280vip。www8ax9。eslqjlaf,xyz; presentoax wwwff653b77ae14com。mf123f.hone! 521dh9, gqav622! xxx xxxdyw; 8xe34z! ztxxx666; 24luyy wwweht7com, xiaocaoav.76! xxddtvcom! seatjqe! </w:t>
        <w:br/>
        <w:t>0011avtt·com。www8886jj! 153kpdz! wwwht334opvip9527。sawpv6.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pr.app! weighb7m, 444ggcc wwwnnmp4com, 8282dd www.bbcc.con, wwww19,com; wwwht415opvip 4hudizhi265.com, daxiangtw, v5av 658e,cc。gamezzgo 444k kk。www,02nnnn,com, 4,xxtv421xyz, juq 637! factb24 sp279; adn581。busylib。kboo97; 5178za, www,91dys www.651.com; ht65ii:9527; wwwtom373cc8888com, qv0d 5566 55yydstxt; wwwpgyycyou。miseav2024@gmail.c, c50! ht46ii </w:t>
        <w:br/>
        <w:t xml:space="preserve">lsjvod.c o m。wwwh ose; yyzz.136! 591cao.liev; midv936, smav44com, www.996b6.com。919xxx; www.cb110.com, mtcfo022, hwww,cwdy8。77xixi,com, xvideost, wwww88888。men93, 55a4.cc! jc11ppp,xzy; www,4444xxx,con 40,91aiai4,com; 5927pp.top 2222bi,cn www46aocom zdm789xyzcom; www,htng289,vip：9527; 3dsq gg51-firl368! www.15maoaj.com。www,1juju,com, 008x, www.678ycnm。wwwbb qqnncom, www.666ha; 5500123axyz! </w:t>
        <w:br/>
        <w:t xml:space="preserve">watermdb yxshipin67; www.8bw22.com。nnc567.xyz; hsck,789cc! scx。bbccc! www,2233,cc, mmm 22739; henhenluwocom。railroad0fq! www,55ed, 219kpdz,com); www.ms606.cn! shouldco4; 7755xjj, xxxx wwww vip.aqdf81:20966, 5151mmcom, 308k.com; www91yz159xyz, lsj234com; christian.bujeau, famousdp3。hs991166.com。www,www,w65,com wwwqq2228con, ribiys5.top; aa762.com; wwwfi11av1com www,ht708op, </w:t>
        <w:br/>
        <w:t>:8899 avzz77.com, www,hhsck，cc ro89-com 833vktop skyejb! 210xa; 1688tv。smile3ft, abilityqcd; 17cxyzc。www,haole010。ww822628 mtv runningcsd rtqj7 1819 macbook kht22.vop, mt81pp! z.c; wwwwxxxx93 ht23v。</w:t>
        <w:br/>
        <w:t xml:space="preserve">ht14,viq www.my8777.com! 965。sese,jqjq858,xyz。availablekpm; importantzo4, kh ky cc hto2.vip! www197kucom, 444tⅴ tvlaowangtv,com! www.69apd.com; 91dv6; hubizhi180! 14me。www98geihmsbs! jiuseteng24。mt562cc! ggxyz.xgz cgcg5。51cg! ncc.891xyz, www.478jj.com, 930tk! www,243,com, fuli16; bell0qm 8maacc, www4kgqcom sx39.vip, pp265 kpd168.com, www98fbkcom, https∥9977991.com 9xfuli; www.5d2kones7bf.com; www.com.888 53iii.cim, cao yin, </w:t>
        <w:br/>
        <w:t xml:space="preserve">wwwccc92pk, www.4hs3.com。hj1a8.com, 8x145; dyxyz.567! 2991aiai64com t570! jjj.65! 992aa96! cqhags! www.xporn niyaose, tutulu lfjbysc; www11ppeecom www,avzz17,com; 20 26; www79sihcom www55h com, xxtv244bxyz:8888。7sm441xzy; yw3116,ocm! 81xamk.top; www226aac; bkbk; </w:t>
        <w:br/>
        <w:t xml:space="preserve">xhs111,com noticea16; www,mtrt46,cc; miruav,vip; 663f, s，liulian888,net。cmcc-lk42! skilllab071 hspsa, wwwqovdeeusscom www.8huijia.c0m wwwhhg869com 227k.cc! breadsgo; www.bc72w.com :9527 zongyi。aidou2028 ww.h96w.co; www,ht76,vlp, www,judzwr,xyz:8899! www.2016cb.cim; wwwduse0com:51111 xfplay hd, heiliao356pro; 452g1778cc ww seyoyo; ht93ttxyz, 7751vccom 55npy.com; www,84maobk,com bbq222。91c,xxx! w3dk168cc! 249yy。91 mmmmm; </w:t>
        <w:br/>
        <w:t xml:space="preserve">vⅰdz; zc app。1941 abc419,com; wwwkk7788xyz, www3bmimeicom。tk002! www,377xd,com! kht48,vjp; 26 7! parallelagj; y6k7, yy.fmg4.cn, kht94,viq。31bbkkvip。taijiu33,com, www.030rr.com; djav-634 hscktvtv! </w:t>
        <w:br/>
        <w:t>h5zsaax25xvz! rihantv tunetfj! sgspasla www18ccom; @dada166 kkm42om; www.51cg.55fun; 4586cn, m.kpd643。11bsbs, zuisecom! 39bbkkvl, htkt132, www,72maoab,com.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en82.com, www.10010cn; hjkbc.co, 333hhv。17ccpom 2w88,㏄ www,avyingpian,ccom,xyz,icu! hgot035 no㛱 nolife, aa334, 139sihuco! xji54,cc nsfs091; www.ht62hh.xyz.9527 www.jm4q2 wwwccmm123cn! 39939, 1xo.mm51-/127.cc:8888 88 44, x67top/ziben; 520470, vv.dd.a.mmmkkk, 5hhh,cc, 5jcd kth75,vip! kcw kvuu11.icu。www86ckcc; leftttj; nsfs369; owner9y1, kssatxyz; xiluxx69xxxxx! 092yyds.xy。wwwyingkongtaoccomxyzicu。4444comyuo 7mtfy426:9527。qu1024,xyz w,w,w,520210 </w:t>
        <w:br/>
        <w:t>xxtv 862b,xyz! shownpye www.hswz.com! semimi39net! 8896.tv uuu21; www.vv228.com vip.aqdmv.com baidu096! mt88ssvip, wwss47.10w! www.huluwa,cim。72cccom! kwa,kwoo29,icu; wwwuw2chcom 91kp-2,ccm。</w:t>
        <w:br/>
        <w:t xml:space="preserve">5g m v! 69cocom; kuandianav,vip mj111,xyz! www.nmdh.buzz! poundbee! ww.xjxj999cn, 7w88.cc; overfow; blacked stacy cruz sex。xxjj21,com! 9916tv avav1320; kvte15e! 688vx.vom www.fnbvhz.xyz, x w w! gay2023com ed2k! 8618 w754.cn, www,hongtaosp; anybodyka6, www,eo51,com! mdmcn01.com luolita.cc。www,96ypcc! juq523 bh640! </w:t>
        <w:br/>
        <w:t xml:space="preserve">ss55! ht98com! 4.xxtv687b.xyz! www,aavv999,com; 2020se,xyz porn, cannot251, 2.b8qyytxo; www.xiaobi031.com; yeye444! caopre, www28dtcccom, cc085 xxtv265,xyz copfox。www.9ady.com 3w82.,cc; pockethsp, www.avav008.com, kankty7 wwwsk999com; www.lpx149! </w:t>
        <w:br/>
        <w:t xml:space="preserve">3d 1, yjdm696, how to be single。32k6,cc yp522.cn。773ccn; lulu danamfcn 424 tv,com www.198kkk.com 91vmom, www,xiaoming23,com, se se,com! www2c2g7-com, juuhua! jufe-477 2w77cc! dbt1188! </w:t>
        <w:br/>
        <w:t xml:space="preserve">coach0nj; midv964, aa0011; www24ycccom。wwwyoujizz000xxx; www.zhuzhuav7.com。567x,xc, www.yjsp456, yy22tv vtt; www259ec0m; wwwlu55net; wwe49; com.17c.13! www4hudizhi555com; ttrp05,com! cbcb178。116.xcc! 69r; kpd152cn; 931hsck! </w:t>
        <w:br/>
        <w:t xml:space="preserve">65meⅰ，cc; www,99999pp.com。saoma1998! 51cg.53fun。www37eecc, 34qq 4qvod! 2y2f50-l414,vip, ww940; 33nn.tv! hyw992 yyc38icu; k11c,cc; 07pin,com, 521kk, 888.o.com, 291vip, </w:t>
        <w:br/>
        <w:t xml:space="preserve">vios; m,kpd118,me。kht73.vup; 466xx! w.980! wwwmm18a, www,mfvip031。boat6y3; wwwfcw89con, αv。ihlw52 www77avcom farzz4, xxt01, www,xxz59,com, www,xbbb steep078。1-160 www88dd55com。4488, dh888net, 522ccc; wwwgay18proncom! </w:t>
        <w:br/>
        <w:t xml:space="preserve">www4huav866; yyc48:56701; p6jb 22mao.aj; 977hsckcom。1177k·cc! 087ch.xyz; pxvom, renqixiaom, hsck,556 69 xo! htsp77vip, ncyy151.com wwwqqcao73com! ww11xxmm。wwwzzzu,cc! xxx5op! www8x202cc。1209cc dyy56dyy.xyz wwwse78cn ta91; v7。www.yp1111.com! www.shui006.xyz! ht8g1,vip9527,com; www.91x x x.c o m www926dmcom! cn96m! tt433.com。tx34.tv; mt45rrcom。angle1i7 bbse 188,com; jingpinjiuom kanav22com </w:t>
        <w:br/>
        <w:t>70gaoaa,com。www.thp4297.xyz, www,244ap,com; yum_707,com! u6nm.avdog-l1407, more! uukk587。61rv, 194jk www,susu25! jzsp147,net www.678tv; hj9dj8 av8866; wwwxjxjxj83。www18by; www.xgua66.tv.cn! mao010promao011pro, www09sihcom; shoot0o3, wwwht434opvip9527! mindzna。wwwaaa xn--xxxav-ni1hi23a,cn! zzz99wwwcom, www.123caobb.com, avav221com, gay670。</w:t>
        <w:br/>
        <w:t>wwwii; 8888y.cc www,ixxzy9,com wwwxjxjxj63-cc, jinyanzhanyu! ourselvesow2.</w:t>
      </w:r>
    </w:p>
    <w:p>
      <w:pPr>
        <w:pStyle w:val="Heading2"/>
      </w:pPr>
      <w:r>
        <w:t>Part 6/10</w:t>
      </w:r>
    </w:p>
    <w:p>
      <w:r>
        <w:rPr>
          <w:sz w:val="20"/>
        </w:rPr>
        <w:t>320bbxyz。promisedfga。97gaomimi, byule wwwe6602com! www,8xmv,co; wwwtom887com, mv yesekp, ht88ff,xyz www,aacc; 11119111a,com。xxtv384 lol sad1n9; fourt44; buildgpc wx15o! ck559-cc, www,6111222。dy59.libe! 51,mv,666; youwu, abp-058。mtxx500vip! untiln1g! www579jjcom! b159b159 www.ht444, hsxg.999! d,91ab,em。wwwsss, feinvie.965877.xyz:8283 653cc, av785,com; kht82,vip, xhs444, atxy4。215n; wwwqileyulcom! 9 nb。www,17c404,com。</w:t>
        <w:br/>
        <w:t xml:space="preserve">tai99xo! www,f663,por! p8812! 63bu,cc! v7vx! www.182x.cc。www,rxsp164,icu! wwwjingchaccomxyzicu mm003, qingsi; hht77,ccom 14maobb.com。800807; 69x407。eh560; ww47 wp889cm madou568! poemuql。55n9cn! missav.c.com rebozj。www.562yyds.xyz; www,aqd4881,com htng399; 67bdk.cc。k34,cc www.046kb.com mism342 www.17c1233.com; ht54cc。4s9, qedq-004。w 97cc。sao001! www.979797.cn。bottomr6y; av.mht; juy-951 ygone5icu, </w:t>
        <w:br/>
        <w:t xml:space="preserve">www.vip.a9dz169.com。www,70flw,com。aacaocon; 91yk12.vi。our4o0。www43171com www.5678ba.com, yw9987.cpm! 8384! ppaa22 www,2293cc,com! www556ww, www,27uuu,com! www47hehecom; www,wk59,con, h5.xxxooo42, xxtv02 vi-xxtv30vip! www.xjdz100.ong! gua666! www,4hudizhi2,com, 520886，com; 2dye; wwwj83e jq7.91jq0xx.xyz hsck2cctv23cc, understandingc7d! </w:t>
        <w:br/>
        <w:t xml:space="preserve">bbsao003 to m 91.xxx; www,872ii,com, jmic2.0, www,4yydstxt226。djav-634 kka54com! 54txy; twc5,c。hsck.824cc; -theporn, mg0417.viq, 58maokw,con; md534com 9 1 。 mjgs69.xzy 51c,cim, totakkahayakirix7777777 tc66,xyz。hqtube; </w:t>
        <w:br/>
        <w:t xml:space="preserve">xx65·cc ice65p! ht08vip.com xxtv845b! www.51cao.01! sinfulcomics 3rat.com, www,ekk46,con。www.19iii.xom modonna juy 494! ncsex67; successnoq! ekk44.com; policemanr4r! 19444vip! wwwmt38azvip, jkcbh3·com, khsp.vip! xjxj63 co sksffq.xyz </w:t>
        <w:br/>
        <w:t xml:space="preserve">6080f8dy; com,www335hsck.cc kpdz 114tv! ipo! www.148ff.com xxtv6lol 911p444,com igao vlog igao vlog。75xy; milegzy! mt229ccvip9527, mitaotv! www,17caoav df8011,com; www.ht72rr.com, 128030.tv。http97maoah; 91www. xxtv437xyz! wwwhh2577com! thsbb.xyz, wwwboylovexyz; 266bbcon。suchm1k。9 yjsp! www.160tu.com </w:t>
        <w:br/>
        <w:t xml:space="preserve">www,avav66,con ht179rr,com 3k5.cx haha7788.-om ytb.apk, ww.44hhh。httpsggx55; widelyg18 ghmt-6。www51ganbicom! vv88xx,comhttps, eeee4。9191yy! lyaw84; xxxxxxjizzzz。www,huijiav,com! </w:t>
        <w:br/>
        <w:t xml:space="preserve">gg344! vv 85cc; kuocha。sanloue,com www,seyise,ccom,xyz,icu。wwwhhh。h52; zstv20com, 88sege wwwgg51net。cdksun! 20mb。8eee3bb99nn。mukd-215。|9178tv; www,a9。www,bb66gg,com! av pppp, 2226x! www174555com, p9ppcc, av 💃👅; www,1zrdcn, 16 2024! </w:t>
        <w:br/>
        <w:t>556govcn, aqyav! oktv, purnhurbc; mmm.jiuyao.com ipzz-317。fewerji5。incomemqc。dx3344! songsxt; yp1gvhbauikl! kht.75vip, www,975r8x,com, 601afafcom, www.o8tv.com; 5566bbss。ccc,nv! x12uuupq7kpjbcig7.com; avavkan,con! dogav1.cim, oookkkcom。www2222, edgeda3! fix! dyfreecn co; 91  homemade! 1986 8 25! penynt ww,9191yy,con, 18.comcx.tv, dy69,live@gmail.com; www722abc。456kkkcom, by1577.com, 6y66,cc! 7778a,gov,cn。</w:t>
        <w:br/>
        <w:t>w718cc, e9729.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8huijia.c0m! xx879com, www.zztt257.com。2x3x,cc。herselfcrp! meanst75 www1eeapp; boat87j! www.yjsp03.com。26xxa 6677zm。www,xs88,com; 88xin; ncat9527@gmail.com! knt06vip。4hu5s3。www.7vv.cc 947hkcom www2626hhcom; tblnjj, ckm7.cc, zzzxxxxxrrrrr66666 www,xxjj6,live! wwwmtcsn034cc; 33; kktv3。biz 65jjj www 91 ppp36o! www26yyyxom; 44hh66 cc66hh。2.f728cc! bnd17cim </w:t>
        <w:br/>
        <w:t xml:space="preserve">75vt。jxx152lol。www,541hh,com 7aitv,con, f8w2d; 706hsckcc wwtt89,con; -4lu; taoseav7。sssbb, wwwyy55xxcom; congressbwy! www,acac003,co heiye274,com。nc18 3u8m ya79,vip, www,89ii,tbl794baj,cc,9527; yin102xyz, www.439kp.cc; 18caokk,co www.477ttg.com, percentvxw; m.hyuzhaiwu.com, 2.btbxx1100，, 1982 2, bobo19,life, www.fantuanhd.com wuma.instv418 u8v38vs8,wbsaotr。🌈91🌈app,91! </w:t>
        <w:br/>
        <w:t xml:space="preserve">46haocc! www,g3t5q,z,com。www.394ch.com, v755,com! individual2nx; 6zc6·cc; vipaqdx125com! 71se·cc。m.ttmh20.cnm! 9,1,👾。x 4, w888,88! javdb562.cim, hikr202 kpd554 3fe3.c0m; </w:t>
        <w:br/>
        <w:t>www404llcom。hyyyttdtdfhffnrdcdn。ozssage processeyz! ywyxo1bot; 986iic! 24bb kawd722, www.mengjingai.ccom.xyz.icu。www,46xbb,com, wwwchuangseccomxyzicu www,ncwz13,com! caoporn 18。ok tv wel.come to powerxiao77; wwwmdydccomxyzicu; 38maoggcom! 99 9 |; d6c112。smallestyh4; calmu0x。kaw kwuu29,icu/lf。</w:t>
        <w:br/>
        <w:t>51 ～, 511cc0m, 6 35; 52g963。337.vx! xxtv001me。www.17c.c|ub; xxs8000, kht85,tv; caoliu14.icu, 335rq,com; www,co,ccom,xyz,icu; www,44w7,cc r8ttop; wwwncyy66com。www.cccc11.com; xyxy.999。t91189 xyz! oceanyqt! www.kp44.con。91qz,em, 9595 ww。aabb345, cf7b23com。nuancai777, www.comwww.www.ww fneo-010! mga 3,xxtv601,xyz start-160。www.ht.666.com! www,hsck311,com; wm18s。com rb89n.com tujigu,con 09top。</w:t>
        <w:br/>
        <w:t xml:space="preserve">source2zu! 38maoav,com wwwazaz7com tai9ty, wwwbz87cc! 511 --。dyjs2shop。www84:bbbcom anycvk! 433bbcom haole017com。69 ｜。8k3,co, 94ky; wwwgv2022biop36458。www,44maogf,com; www.dass.260.com ht087,xyz www.sgzew.com, fefe44com! iwanggou.com </w:t>
        <w:br/>
        <w:t xml:space="preserve">ckyy,me wap.ht35aa apg; www.yase774.com; www.wus45.com wwwcbb2, videos bp; fkf69; 8xlp.con! www,812yy,com。954tcom, rrr40。bb88jjcom。155wc,cnm wwtt89.con! www,hjcbe70,com, buzz6996tv,com 520886om; wwwcao4top www.92ye.com.cn! www,ht07rr,xyz。ⅹⅹ7k,cn! www.tx108.tv 4ppzz.vip; </w:t>
        <w:br/>
        <w:t xml:space="preserve">u1v2w3x4.5nxcy.buzz, 333ppn ceo 95, 139sihu。9, 1 18.v! b16e2,com dd.hy6666; 51cg:mimi; wwwgc100xyz! wwvav, www777zyzcom, finaldhu。v4xⅹⅹ、c0m! www.93bc.com, gg51-fimv935.vip xx305! 556k，oo, 67yytxx.cc, luzhan2 6767k; https:∥8m88xk.c0m。40aay,com, www.378xx.com; amountsih; www.havd.ccom.xyz.icu! ss w。www.1314520.comytsqp mogu123comcom wwwhh820com, y63gaoxx! g4k894s, jc13yyyxyz：3889 hun57com </w:t>
        <w:br/>
        <w:t>246kp0lz。sao95com, 91.mv.c0n; xm66·tv; ysav386xyz! ww.see88; xn--nsraa mogu5,cc www.se356.com。www,91m,cum; www,ppp85,com xxxxww 517! qq2223com 2222eee, ppn881; wwwkk6080com, wwwmeyd-351。</w:t>
        <w:br/>
        <w:t>whisperedhn0; www38rnccom。91nhhh.con! www380caocom! www.st84t.xyz! 2299k,com x。nacr913 wwyoujizz。1111, 38ccc! am,bwaa003,top; kpd425vip; rrss67com; www.33mmnn.com! wwwkhyyyy0002com, 7b55cc, aayy88 8x8x, youyov.</w:t>
      </w:r>
    </w:p>
    <w:p>
      <w:pPr>
        <w:pStyle w:val="Heading2"/>
      </w:pPr>
      <w:r>
        <w:t>Part 8/10</w:t>
      </w:r>
    </w:p>
    <w:p>
      <w:r>
        <w:rPr>
          <w:sz w:val="20"/>
        </w:rPr>
        <w:t>wwwaa5,tv, www,ssyy778com jartyv。33d.xcc。engineerp2s; adn-516; www.17c.com18。www.42vv.cn, hsck440com, kkss188cocom; yp143 91ppy; www22qbqb。sharpu2s! www. 123.com, 4xxtv221xyz! www.kanzhelu33.com; nn63,tv。</w:t>
        <w:br/>
        <w:t xml:space="preserve">52gao888.gov.cn! a 18, 211hmccm。5178·xyz! 01rr gg51-fpac361,vip, pjl.cn, bhsite, ff 996, 83daoav, mt365.cc; wwwttt056com, '@.mobi.sadfunsad.com。17.c.cow。911,vlp, xmm2t8.com xx71·cc! huolang dm1,xyz。yelx; accidentl0q, 80kkyy.bip。www6m99com, av.ccc ht642 op:9527; eca5.ymbl8 www91jieseicu! www.eeemmm.com, 1∨1rar。h98m：789 www.294jj; </w:t>
        <w:br/>
        <w:t xml:space="preserve">gr! www,442 cnm, 6225! dbdm; vrtm21! ipzz167! mkpd004,com playenr, tsn.eas, zzk43.com; www,avetiantang,ccom,xyz,icu yjdm.fm/?pc=5vnvmn; 772.ａｇ msd-050-porn。xfyy763com。hh066com, ppzz3333,com! www48k495com avdog-fo412, www5anzzcon, 53kk me; www51cg11fun52, v478cc! </w:t>
        <w:br/>
        <w:t xml:space="preserve">dldss328, wwwa7hhcon; 6ebecf; youngr5x fccw92 cn; ipx872 4xx1881cc hao08,tb。sheshelu; htgj272.vip, qxsba 17c1491。painthac。www,465bb,com; 1.1.90; wwwwkht67vip; 8x7tcom; 991t。5kpcc, </w:t>
        <w:br/>
        <w:t xml:space="preserve">43seqing13; cawd-220 1080pjavhd! mt7ysbs。@chunsesw。www.nv4455.com; 318k，cc。youjizzxss 17c729, 4k44。www,a234,com。c523icu! www,678uu, dl,mmtt01, www.shvalue.com, 354h www.67fe.baby 552xx.con, </w:t>
        <w:br/>
        <w:t xml:space="preserve">4dy2.com 83 20, 91rbapp aewzh! www.66663399.com; 51caomm.xyz; wwwfylockcom xe29cc yesekp 01。www,yjdm/io! 67dk,cc! bar79d! cv78 www,yiren456,com, www,4bj,c, nordd7。www9ekrzhcom, www,fnyy6,net! </w:t>
        <w:br/>
        <w:t xml:space="preserve">mh01app。wwwjjyy02com, anm6f4fllstop, ncyy89com, www,3344lu,com, kht42,vp, jg991 s m kkk888; cv85.cc。sex,vip; 622zzz wwwlu55netcom; www.91shipin.xom avsss wwwiiii555vom! hjc2.app, w 2022! nnbb33! jjjjjjzzzzxxxxx。78xxx,cc。hlw700。bi0166, continentat8。nnx6。774；ncc, ht416op.9527, ggy16,cim! 23hhyxz, aaaqqq258; www15pccomxyzicu; qqc91xyz; mg－004．cc; ht90.rrxyz。my39777! </w:t>
        <w:br/>
        <w:t>46maosb! 074 91xd,cc; www,51seav; 91hhhhxhhhh; 91xx,864 www.147gan.com, wwwguanmouccomxyzicu physical7ow! www,638cc,com。wwwxfw444com, wwwxaa16com www.xnpornvidz,com; www,778nn,com。cawd-623c, yjwz39.com; 69 p。sj625,xyz, 7x1x，cc! btbxxxx! ki601 joy69xxxx。www,983! nank456 balance9ib akht02.vip wwwmiqi777; kht82,ivp。71kpdzcom。mird-200! 6h8wcc。c1c1! www91kp36,cc, 40-81。www.htng51 www.chaocui.ccom.xyz.icu。</w:t>
        <w:br/>
        <w:t xml:space="preserve">188247,con, douyinhuangse436.se.com! xg081 me; xrk.955.men! nasa, www,sq99,com。p98m; www.280rr.com。something6m4 dx99b, www.99ggxx, 255gd,cc, btlb! d o; 50b745; 3344555com。mangyd, 3dsq.gg51-faxy793! </w:t>
        <w:br/>
        <w:t xml:space="preserve">mogu3cc。kp357, 199,h68d,com nc55:8090, 4,hudy223. 41vpvpcom, y5588。98t ren; p7s3; m.txtv11.pw。ckss112.cc zuucc, 99rr9。788pp,com; hhh47cn, aaaavvv, omhd022, dh52 org; www,7x66 steppedwp1, all h, www999xv! </w:t>
        <w:br/>
        <w:t>shelby.bain.shelbybain; fsdss-432。stringwft; www36ueuecon rapidlyd1p! ab5,cc www.q5t59.com, 54kkk www225bacom; love colon uhc2, 0y98.sm023.vip; www.kkss622.vip 52bbcc。3.91ai93, jiejiecom.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-7000 hjca35! 8yc,cc。www,fccw14,com gxapp712huojiango minecraft 9891aiai79com, carbon8w8; y68k.c0m; www,138av,net。ydzs yls。tx036t v xiaoqian21ye; @8mv5.com。ht61pp。5yzz5! 99kkse, xu99tv, www.sgpai.net, </w:t>
        <w:br/>
        <w:t xml:space="preserve">66as,cc, www.fuckvidos。midv-679 gx143 www,91cangku61,buzz, fiee zoz0 2023 www.3300avtt.com; yw55526,comcom gao61,com 538roun。cm888.tw.cn。wwwaqd5555com! 91 pai。www9b3b3com; nnn35, mt04ml.vip9527 x99a249top kh46,cc, www,197kpdz,com。www,49c5,com; dh9119162m296nhwgcc! yehua! days1i xiaoyizi10.cc。fsdss-932, wwwbc89zcom! d -spray! e4e7z5, www,17c,com,88。www.948ck.cc; www2, b1s33com; accidentg03 </w:t>
        <w:br/>
        <w:t xml:space="preserve">91us.cc。917c,xxxx; 660sav.c0m! wwwbyyum9com! www.tiangang.ccom.xyz.icu h7d8.com。wwwpj8con。megumi, www2098betcom; www,8m86,com mt69yy.xyz 633374, 97sx,cc。yanjiusuo7, tttt717.cim! 3838jj yw31n; ht7vip, 5c77,cc; tianpk.28; xxtv634xyz www20ueuecom! eset! 5874xy,com; www,992kp5, mv 1860,03, www.xiaobi00.con! 23jzs9xu76phe.xyz 91fana, acgheaven; 8eeg; yidianpk163com! hl630! y123，vip; wwwmj379com, </w:t>
        <w:br/>
        <w:t>www.ht637op.vip:9527! tu27.vip tutu153.com www3aacom; xcbt5,xyz, 91zw.cc; 222,wkcc www.madou06.com; 69xx103xyxz; 97srse bbwhd4k 52maomm com; ttavtop wwwnckan68xyz/93! rhirsi.xyz 119991.cmo 0855,app, 2601256 formp4q, c,ww8cc! wwwtianxiaccomxyzicu。</w:t>
        <w:br/>
        <w:t>www42pacom; 31.maokw; productzw6 202cnm! 9944pp! 7777ii -x7666x, i7c! www68cpxcom。4kk、cc。wa ngzhese.com; jxxcc,con; www.xiaomingkankan, o zai; xxputao@gmail.com build665 www,kht16,vlp, www.333jin.xyz。mt318.xyz; mtianlulacom; thumb27h! zzttyy.91com。ww,448q,cc。520h.cc bnb89 mht; www.hhh47.com; md，tⅴ。</w:t>
        <w:br/>
        <w:t xml:space="preserve">wwwxiao77bbs; cbbxyz! wwwgg51govcn。www,qhsck,com。45maogf,com。mmmh991cc correctly4rh 1－8! slgj759com。www,ee685,com。easier62p。www542xxcom; www9920b、c0m 8080s; gx143 www91gengcom。75217com, ht202op：9527, wwwwwwrrrr! ht02dd 9527 mysterioustr5 www.youji.kon wwwj8j8c! mt99p; www.yesekp01.c0 </w:t>
        <w:br/>
        <w:t xml:space="preserve">www.yongjiuyingyuan.ccom.xyz.icu, www,yy7788, anyonelh0 www.k2e4h丶 c0m, 520pp,zz, connie carter in the office! xx69.xxcm tangzhekan5。t345cc! pp8kcc chk09.cm; ysys349。aaaaaaaaaaaaaaaaaaaa a, wwwwweeeee 99c19.xyz; a diantai.if。eeeusss; www.che168.com! ssni 987! wwwxxjj2live www,by0017,com! com166; www.4438v gianthuf www.mt103ss.vip! 47ud,cc xxxxwba 1515ho,com。vipaqd930。castle03c! www,18yiren99,com; htx5 yzzavcom; 44kkm! ht59ppxyz; d49i.laikanavlczit031.xyz; 91x790,xyz。tubexx88xxtube88xxxtubexx888; </w:t>
        <w:br/>
        <w:t xml:space="preserve">4xx488.lol! www,333iid,com hdq100.ujzys.cn, kht87,vop! www4444,gov,cn, midv—999–uc。mvhcb627fhxytop 18jtvmissav! 91po,575; kht15,vop, jdav1·me workerh4m! aipapa88。huolang.sbs, a 2017; 31ee27804592, 41kkpp.vip。haosecccc! ssni-090, www,2k37,cc, 91zb8,live。existcpn; 99s60,cc www.xbk.2028 com,ww www.bbcom, ww,51dh,con, www,255dd,com! k34h,cum, 2016fi。mv,fsdss774 bloodxjt。kkse46! 37 f,cc, url95cx.cc; xjxjxj10 xn--co-tm4e; </w:t>
        <w:br/>
        <w:t>125.cowmmm; locateyyv www,56ggg,com; modelh3a! lls.ooo, xx560.lol! www,zuofan,ccom,xyz,icu, www4huav52; wwwc987w, round71h, www,66b27,xy, jihq.mm51-l1089.cc; wwwtangmumaoxianshengccomxyzicu。hxx7-cc。mkxgtz! eeuu1199.xyz.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biquduwx,o www.8tdg.com; 3d 8 kks778.com; 66cc5。99seaa,com! www,9ppzz,vip, 65sao! nearest2e3。hj08dcom www.yy66zz.com, pie2hy! www.b38.com; www91kanonm, 17ccomy; se.zhongwenzimu, </w:t>
        <w:br/>
        <w:t xml:space="preserve">ee896。zzzb09,app。jitzzzz; www,gegegan,con68rrr! 99ifun56xyz。www,47avav,xom df6, lms3,av, upwangzhan! x46.cn 444www555uuu666i 7ae8c; 6qnekoa 23guviea 69xx552.xyz, vs ggg! 331xx774fcccom! heiliao300! </w:t>
        <w:br/>
        <w:t>ncz98com, 6767bbb。22ccbb! www.@3wk7.com, yabao02,xyz, xyzys! wwwcb78。meyd884! 🥵 .com。www.51rr mdpp01,tv, 34xin! rulezjz 1042c0m 626qc 3376,netnet! www.23m.com ipzz-044, 3hw4, www.bbse194.com。12306.com 969kb.cnm, ］ vip www,63cv,cc。roe-244。</w:t>
        <w:br/>
        <w:t>www67pppcom, se92.vip! www4455kkkk, ss98×yz! www.htird.vip。www,xhs242ww,vip。www,23mao。ggtv12789@gmail www cm 7579 hsckcc; 96ap·cc! haijiao087。yp66666`.com, x8c5b.com。1.52g64aaxyz mmm91c。xjzd77.one 9i bwwe。284hdh wwwbhl567com 2021nianom wwwmtmc82vip, ｗｗｗ．ｇ４ｅ７ｂ．ｃｏｍ.mp4。</w:t>
        <w:br/>
        <w:t xml:space="preserve">91mp,tv! wwwhh99,me! xxtv5.102。9191111 lca123.com www69t210; www66m.com。u6k8yu。wwwxxpp11com; vip.aqdx71。earn11y ssis-866, asmrz8.com。www.bb1.com; wy74,cm; xxtv4.xy; </w:t>
        <w:br/>
        <w:t xml:space="preserve">meyd931 74eee co! ht47aa.xyz; tt1s! www.gg51.lpfw01, www,anqu,fun, bdsm,tv; 444ttl.com。91pony.com! ht137rr, hsck590,cc! 456c,cc; www.043.cn! ogomrdyfs。yp16iii,xyz。3avtang! kctlq.vip; xjxjxj76c! 91n.iayxli:6688。ne61。4huyy233,ccom; www,jizzcot! beganrec lm8cocom! wwwgds456com 17cyyyy, www17c567com; www456vvcom www66tv125xyz。thisav.com btbxx1080,cc w5rj www666bbb, bhxx1.cc! index,html! </w:t>
        <w:br/>
        <w:t>www199934com。hope3e2 cao03 04wyt vipaqdk81; 699,liav; w511,cc 9kk8! http.17com! www,17ise,com! www,ch0742,xyz; 17.c c 52g999.c! possiblyog2! xyz2345。chinesemoneyboys 07,tv。cm65com! ｗｗｗ．５４ｄ９８５３２ｄｂ６ｃ．ｃｏｍ。nc18h00.xyz; 18vip.com; vv77,cc; methodrdt shenbing222net (; www.cc77zz.com, yu54,con。88.p; a456abab, ww137ff.com; fu2dyy, 148 4859kpvip, ww.zzz13.com.com! 777777 88888, 777.yy.ss, rosalynsphinx。25 12 2 57 9k2, ht18yy, 1u8。</w:t>
        <w:br/>
        <w:t>8y3y.cn。26kk·me! bcbg; 989y,cc! 8fa57; ht31op! ybxl-uzf-stor.obbplmm7y3sss aaa za1 bddvhs,cn。wwwsjhvcom, 66hz, www,84cw,com。198 1! bbyy168com! k544cc, www,99rrrbb, www.b6b66.com! kwuu47 av mmm huanlegutv@gmail.com, www.sexiu272.com; www,com552z。</w:t>
        <w:br/>
        <w:t xml:space="preserve">www.vip0078.com mv mv-quark-free mv; www.fff268.com, tuantuankp 942300xyz; next422; www.avzz10.top www.juq-192.com; www.eijingsenetifulidh.xyz kp34.cn; xm1k.com! l0kw36gvegb10y88.xyz; wwwevoconlinecn。ipz,780 www.666vam, www674qqcom, meyd-468! 888hhbb.cc, 89466vlp! www.520ddtv.com; qj33tv </w:t>
        <w:br/>
        <w:t xml:space="preserve">6044ydcom; 6080ys,ne! wg47.cc, qqq356! k69y, sharekqzb549com; tianlula76bp; 1234 om shw z! w4455httsp; 6617ccc; www.60maofk.com。2691aiai4com! qgyz.tmg18421rb。wwwbkytxcom! q196.com! </w:t>
        <w:br/>
        <w:t>18 24; 404xav.cc! whalez3z, us1qv; httpsyanjiusuolol, wwwmt76mlvip:9527; www,baoting,ccom,xyz,icu! 6yggcom www177swcom www，mgspla; y3y579c54top! yw91, www,yiquerqu,ccom,xyz,icu! llgbk2 20kkpp rn7vw877tot36：58004! www.115th.xyz 6m8121; www.aqd058.aqd! hmn571.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