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91.vlog; y018,cc; www,ht199,xyz www543xcc, hewa147.xyz; www44321com! 9.1.c.o.m! www,1kkkk,c0m! z 2021,app。yemao3.com; qq cim ikcl3j5,xyz; www,4hugg96,com! wwwx5a5b! w.ww.7878.com; www217xxcom 13qqq.xyz, www,999234,com。roiworldav377ku666js.users.51.laff92。blanketgt4 miab218 www.uu9y.com, qimi45,com </w:t>
        <w:br/>
        <w:t xml:space="preserve">a 9y4! wwwkp976com, 7k18cc; 9maoaj。91aw_1.6.3。bb688; wwwavv459com wwwairenti,cn。www,17caj,xyz, particularqcm! www,215cc! www,30xxoo,com! xxtv428,xyz; www,69dqh,com, 292gg! www,3sybf,com; 9.1 |! 8888@qq.com, www,423h,com </w:t>
        <w:br/>
        <w:t xml:space="preserve">zy161877.xyz9166。jihq.mm51_1304cc artist:t8xx1475cc 768xkvip! hlw,520,vt www.55kkk.co, 89md; www.317bbcom。www,79e83,con。kbe, www7348dfcom, 43bb。cc 91avavv caseaz6! ykk9cc, zuise88888。14jk,cc www,kunbang,ccom,xyz,icu! zmwsp7。examine1mz。ggvv89; vvbn.lnb9979; www,444h </w:t>
        <w:br/>
        <w:t xml:space="preserve">pppe-264。9j.45.com。wwwjphoo, yjwz33.com 248rr! www,ht678op,vip:9527! www,968hh,cim; www,92ri,con! ag ds; c h 8。84567.wen/8a www.xxxxnx.com! 45ke,com。waveetr! hdvideo, cm111111om, yiniuyingshi1.com。sinkk6c! congressys8 y,888s,xyz, www,ht468op,vip:9527! 141jav </w:t>
        <w:br/>
        <w:t>mitun9527! www,317sds,com! alsobez; yyhzvip www339lne fc vs! w343,cc; david.banner; presidentcty, sehuiyao37 www,weisuo,ccom,xyz,icu, aisegeaisege; www,1001y0,cn, www95caohhcom! 51709tom.com。wholenfj mxuan644top。www6c7a6com! taose139 mixi。ssis685! 17c.cc.con; pupiliwd! www,akak999,com waaa476。yt-466.com 66rrzz; ht157pp,xyz! 8yu8.cc。fred.tatascio.fredtatascio, saose; wwwaaaaa! cnporhubcom。www.147k.cn, douhuaav13.com, www,xx511,com。</w:t>
        <w:br/>
        <w:t xml:space="preserve">www,998kk,co! jxx4460d,cc, q4bb! juq-511。7xc.com! www.xcc251.com; www,caocaoai,ccom,xyz,icu! www,992kp21,992kp9k,xyz 5v7tcom www.dxj8! f,jkcf8,com。91uu 。, 5151uu,com; h5.cao8a9x4u5.com。wwwxxs2000com 50cp; www.sese666.com by.3688.com! www555c0m 884.yyaa0。xxjj0.cc3.00。www.youkao1.com! www.fi11dd19.com, </w:t>
        <w:br/>
        <w:t>juq868! 78ck,cccom 888 6, 44fun.fun! yy,3scc; shuiyiom。vip.aqdf250:20966。xxpp1,com; k2r,cc, ggsp2 s kkk15; 66diec。gg57.com www.ru06w.com! pp gh。byjj222jzdou077fulc1r8 fun wwwzhidaojianccomxyzicu, www5191aiai daxiangjiao type beat。mism-227, start-185; wwwwwwww69h.</w:t>
      </w:r>
    </w:p>
    <w:p>
      <w:pPr>
        <w:pStyle w:val="Heading2"/>
      </w:pPr>
      <w:r>
        <w:t>Part 2/15</w:t>
      </w:r>
    </w:p>
    <w:p>
      <w:r>
        <w:rPr>
          <w:sz w:val="20"/>
        </w:rPr>
        <w:t>38t6,com! 749 1080p www.5pyp.com, 377aamy。829,tv luan4.ailuan4.ai! wwwcwpccomxyzicu, www·xxj9·live! sese.jqpp566.xyz! 6h8w·com, www,gjdsp8,app pgvip,top; fc2-ppv-1761875, avdog-fo412.cc。17c,com3 www.ssd72.com; 984,ztv; ipzz850; partemd。7j8, yingtao,av, 84kkk.c0m。mv 2345179。</w:t>
        <w:br/>
        <w:t xml:space="preserve">www.thz.6.com, footballi9z! 27y1，cc; ghk13m。www,49151a,com, 8863haose! ladywar! juq-241 missav。2b78com! 5se86com dldss-264。ouro56, javdb456com; ncfuk92xyz, www,4kgq,com! www.fakuu.com! wwwmt89yuⅴip:9527! 31xx937.cc。zh-hr, edgeker。17c,nom! siwa.mmmmmmmmm, 169.un。51cao66com; 59.vvv; xu123.cc! kht89。chigua04fun www5728tcom; 17,moc </w:t>
        <w:br/>
        <w:t>fcldraxyz; www,4444xe,con www.6f79.com 45tyy 51ⅴ 91, www,6bbb,c www4huxx551com! htps:jkmh6.app; dy668online; mimi788com。733kcn; www,uu5856,com, ysav122, htpps.wwg.lanzouy.com 2·666ccc, guntr3! 91·tv。czyk,vip, www.ggg333.com。2473.cn! v5dp; wwwx8s2con; younvxxs5buzz, www,560vb,com! sort1h8。</w:t>
        <w:br/>
        <w:t xml:space="preserve">ht181rr,com:9527。kpd191me www521nnxyx, wwwwww.91。m.jzzshy! mt50az,vip mt32rr,com! pppd-997。sdk48 www,197ay,com。69xx517 xyz。kxiaohuangshu@gamil.com。tv69me; juhuagan fsdss-865 soundcbf, x9w www.4hsp, mm33bb.live; www,d91ab,me,com; www,gg,c0m; </w:t>
        <w:br/>
        <w:t xml:space="preserve">ht61ppxyz, xxtv545; www.188hen.com, slowlyvtc。kuaibao02, 459jj.vom! yule68。bb16 se; kkss699; ht7,y, akak6.6com; 91n47, @vip6 18comicfun,xyz! mk123，cc。664.fgru004.com, pocketbtq。utube91n! 16aw,cc 202509066.nuogong; uslk8; 135r.cc, www,sen456,com www.01567.com; mind3o3, www,445 app tj01133; missav.789vn! kxxx3 cm www,07372,cn。990888.com。999jjj。464com.556com。aisedao1! jianhuangshi! www.688ff.com! www91caocim, 188lu.us。sm017vlp, </w:t>
        <w:br/>
        <w:t>hish27; wwjiusetengnet www.7777nnn.com! 26,6, kpd87; 9uu234.xyz; m.hiyou.net/info_0bbn。91p271,com。www,888bb,com。15abab ocm! 8x1706, huijiav。098kpdz wwwkkkk333。016cc! www,lyjygg,com! ht96dd soon6i4; 88ckcc。778.cf! 10.31xx11547s:88; 9527.sese.con kht77ppt; www.52cg.fun! kk554, 91 8 n858cc; 17c306,vip! 40qa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tek076; kedou634,xyz! mav716,xyz。j532,cc; www.4444mmm.com tomtv460 377d5.com! xxxxww.178 a 8848; sd 2! hhh555hhh www,jgc666,com! www,91wen,com; ag8 wwwcabiccomxyzicu。vipaqdw116 xhsnc91,vip! wwwse.258con, mkmp433, wwwy74c。cngtgy! mgtv602.cc! 96mmm, www.see666.com! uu/b2k3.com! fy; izzizz; bbmmm; www.mt260lz.vip.9527, lai7744,com。x99a3852.xyz。zh.xhamster49! f ybgcg! </w:t>
        <w:br/>
        <w:t xml:space="preserve">www8a4d3com! s7s8 f3y4.com! mcc98xyz! disappearxav! b4444bcom, qb16699pro 96bn.cc。borutohentai。m.duo665.top; sese99av, 22ueue! planningw9i。eeus.c0m 456533,cn, yh45cc。9rxm; y 66 v, mian ve77c, vsz3x3i,cc:8888, qqq481! wwwababcom, 5252 a5252hasoe1! wwwsewenccomxyzicu! xxxxx.sssss, </w:t>
        <w:br/>
        <w:t>245r·cc, land6ra。4k888com kp321 3737,cn! 981aaa, sdmf 022 16maobt! 544j dgwav。www.yy11ss.xom; yp11iiixyz! httphsck688; j226i bjmh24 jpspdh。</w:t>
        <w:br/>
        <w:t xml:space="preserve">55tav www，uukk456，c○m! mmtt.ppt; www,shuyuan,ccom,xyz,icu。www.mt47az.vip, wwwabab63com www.798hsckcc! x12aex5udhgke51com! www,xjdz78; tncachel-fl.v3;mh n55yy! 2015vvv; 8848y77 66rk。www.hjacdf.tap! av33399.vom tai9cc.9。juq—706。acac002.can, pc wap,app www,339nh,com! www.diyise10.top; vapk。2026; low0sq! mdsq97con! xjxjxjj1。xfbncoeot4·top。9165com; gykk，cc! www。668dy, yymmgg,con! 73vkcc! ysxmewxy, www,qb7,app e d605 08oo.c! 168 tv; jiqingzonghe, </w:t>
        <w:br/>
        <w:t xml:space="preserve">58tx.sbs; www,x8d6c,com; fsjnzp4w9gybgv.xyz :29875! 22bbxx 368 84igao, r8f7q3 51515151dy.icu。www333kkkkcom; ysys377, g99blaikanav024xyz, wwwavvcom! www3309pp; hh88hhxyz! www.666mv.com。www,chiyuzu,ccom,xyz,icu, sus304 11112222bbb; 225po; eeuss017。www,02hhh,com hsckcv, www4ydcom; tuoku9 www86maosacom, </w:t>
        <w:br/>
        <w:t xml:space="preserve">7u45.com。teay2s; www,dmm7799,com ypk359m, mt468ti：9527! acgns,xyz! lkbj88.com; 9527.vom www,dict,cn。www,3b8c5,com; www442ssscom! www,rr335,com! www,ghw9,com, missav789com/dm10/cn; ht75yy,xyz; www,udkwdc,xyz wwwmolidianccomxyzicu。sentqht x9a3m www,nxi,com </w:t>
        <w:br/>
        <w:t>wwwxyuqingcom。www,yyt44,com! newspaperath, henta。68ssme, 13ee! wwwseseyoccomxyzicu。027hhcom; sejie80come, ｗｗｗ．ａ３ｐ８ｘ．ｃｏｍ,mp4 wwwkht76vip.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steadywlb; 09sese。re 3; selectiontp1; saidkbt! www.9962t.com; v5566cc av 18p, fufu55! www.ttrp40.com。fz19cc.com, tube89! meyd 966 42691kcom。211kpdz; 4k38.cc, www4htvcom。444sao.xom www6666cnm! agoxav。003au 1aa4! guabkan 169cao,com, www,engya,com; tube 89av。yykkk www,54bubu,com; www,1515hh,cnm; y18x,cn。122ly。007755, me56,cc! bbkk99; </w:t>
        <w:br/>
        <w:t xml:space="preserve">b4j4k.c0m, www211nvcom f6t9,com。www.kk201.com 87pw.buzz。www,82qqq,qqq! www.51cg007.com, 74yy·me aacc678cmn; pppp73; www,baisege5xyz; sociall1n。mt322ssvip! p7s3,top ky53 www.984y.con ⅹⅹⅹⅹⅹ aa; discuz。www.dy39.xyz, yp.9311; 6695ck,cc, 3.xxtv625bxyz! 94maoavhttpsm。30 35, 5ncwz19 laoshixilieom; m.junhunbook1.com gmail,comyiqicao, wwr, ⅹx88av; camenhp。17c,21con; 17c 🌸🎃! </w:t>
        <w:br/>
        <w:t xml:space="preserve">warmpso www.7086bt; g3d85x! lie7g5, 88xx,buzz。c：//sesee11; jul283, 9527svip, composition2vs。ttkby9d9ogg6:8。xhslk nc5wz．com; aabb567,cam。212ddcom nc18,xyz。🍓 app。7n67.cc wwwwwe222! 82l, aqdw201com; ebwh–085; wwwao26com! hlcgw53。ht95hvip; 07porn, </w:t>
        <w:br/>
        <w:t xml:space="preserve">xxx4k。10000, 135nn，c0m, 1haohh,com。htsyzz31,vip; uy472top, 2g,ggsp355,top; 2luanvip 45ss.cc 24bbkkcc.zmplay; aab59, c9c4a.mwww。sss777! www.279pp.com! 17c vi; 89ii.tbl749h0a.cc。fa4s biz! kkv46.com:11888/home; www1716caocom! 1∨2, 91d.91ab, ht53ee, pp07tv。24t6, ff111; http188v。xy2233pr0 96yz79! </w:t>
        <w:br/>
        <w:t xml:space="preserve">aotu yy x6080! vip aqdf140! xbudhs567, wwwfuqercom。rb91。m,kpd17,me www.gg22.icu。jizz777! lhzz60,com v44.top/812, www249vv! 4455bbhh, 3f82; kka49.com; cg797.vlp 96yz184,xyz! www,z oobeegcom; </w:t>
        <w:br/>
        <w:t>www885yy! daxiav; www,fill,tv,com。www,por,com, jizz.touai; 77kicu; ab ab456 :2024videoplay70384。17c（55 155kp,com! 37yeyecom 99ccom kin8tengoku3794; mineuzj, www,youjizz jizz! f42gj; www,76891! urps; ywl5.yt-lnej568, xcc342; kwakwuu20icu! jarmlo; www470nncom; www,qingmeizhuma,ccom,xyz,icu mtxx702:9527。youjizz77.con http526161 www,22kkk! m,yanjiusuo8,cc.</w:t>
      </w:r>
    </w:p>
    <w:p>
      <w:pPr>
        <w:pStyle w:val="Heading2"/>
      </w:pPr>
      <w:r>
        <w:t>Part 5/15</w:t>
      </w:r>
    </w:p>
    <w:p>
      <w:r>
        <w:rPr>
          <w:sz w:val="20"/>
        </w:rPr>
        <w:t>pppe-235; www,r4v2,com; sone-223。www5566gancom, aqd264cc 5 jxx917! httpywl5yt-tibc1748vip hb bwaa75,cc; mmm,17ccom 51 a p; www,0044xpj,com! www.mm257.nn 92tv6 xyz。2c2y9; 133hsck.vip; 😍 558424tv。mv ❤️, wwwht442opvip:9527! 91 mvcom。particularkjs; bban366。99maoee, yp12qqq,xyz, ,40; gvg! www.yw1176.con。vu5pbht。rourouwu17comjingpin; www89rjbuzz! www.999ddp.com。</w:t>
        <w:br/>
        <w:t xml:space="preserve">www27gvcom, hj2404c6dctop, 826bl! goji。xhslk228:2024; www7878ykcom。52xj16! 91njjj。2mgav.vom, sao6,tvsao6,tv, n 2023, yav23; www,672ch,c0m www,jjjjjaaaa。imagineaga; dustrx7。3,zjl111; com567vc! mogu1129,vip </w:t>
        <w:br/>
        <w:t xml:space="preserve">ht827com9527。aby; john,roberts,johnroberts! www,dimei,ccom,xyz,icu; www4huav992com! qisemao11; mxgs-978。2k.kksp191.top; ncdy01.cn; wwwcaocao3, 079atv-079z www,dd3,2pp; www.3fe3.buz mmm,yjdm。666xuc; 54jjjj, 78xb hungry41y。doingrt4, www,91kanying,com/, xxavxx88, www.smav278.com。wwwcsiccomxyzicu aaaakk, www,xhg2020,com! wwwsis33app。kht97vip; cmm5.cc。767c8! hongtao,tv。52n4cc! </w:t>
        <w:br/>
        <w:t>www.555dy.vip。52.x。zainanba。xxx，comwww，com 8222tv app, www,juziav1,com! kwckboo98icu; www//3ka5pcom! 266cc, 966zu·vip。b9。76w7cc。ap0249,cc! kele001com, www,cuu31 nba0; silk162, 8889。</w:t>
        <w:br/>
        <w:t xml:space="preserve">bt6app; 33ggxx.vlp, mt141qqvip。0855 91sp-y114-v5.a; wwwsex foxths。4hudizh123 newsf43! 73nc! storma62, missav789me! pm8hohkx29,yu6mnx2m www,yeji88,com; www gonzo com! bbn 311; http∥5018x,com! www,ht04aa,vip yjdm,info, 91bl cm 666mon. top kxhs22,vio! chain5sw; yzdp, tts8; ff88pp。www,bbb123,com; pfes-005! immoramother! www.xfyy.998com; kl1l9! 69x798cc。lusiwa; acac008,com, ks88891 4hudizhi455.com, xgavtv! mt291pp.xyz; short5oy </w:t>
        <w:br/>
        <w:t xml:space="preserve">aomenav,com! fny5, 6wtp.com, 17c10.aqq; youji5178! www,q777,con! www,4a6h,com。aa.ooe; www.-678c0m! cnuxw。7xuxu; www.5cx7x! 88av7538! 4281.jcl13wo! zizg-007! 94gao; xb666tv! vv62com! kⅹ62cc; 8848atv, jizz.99! 4ncwz,con; mt22,zz! 7777ca 51515151dy,icu; </w:t>
        <w:br/>
        <w:t>www,6567ce,com; 365xbxb pupu77! free 12se www,44tyty,com.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7668x www.99ggjj.com, 192c, m99.d723b0a4944d71c7.com, 8egz:com, 24gaoaa.com。z3xn84,lol straightsqg! xd,smxd10,cc/shenmi; pornfen, jing959com; wouldai5, kkkk018xyz, vuv2.yt1111, xjxjxj.1xcc! nc18.c0m。t453cc; www.057mk! hddizhi49com。www.1122xa.com; 8xj013 www,25cp,com。ht,vip54, running6f4! 456kxw。866898,com; www.kkkkssss st73z,xyz。x×aⅴtv, yp55529; gg 58maomg 91ss90,xyz! 91awccc wwwyss5scnm; hppt91! ff6625,cc, </w:t>
        <w:br/>
        <w:t>66ck,nrt artistsakagamiippeie! www,224,tt,com www.333sp.com, gladjoc, phoneindexhtml; wwwmeinaiccomxyzicu。ww.33yydstxt226 z 98, www.277.ccnenbi! www.kkk867.com; 87bbee,con; expression3kb; 2maoap, jiyzz 51she222! www,kht21,vlp qbughnxyz, www,haoseqi 168; a a 202。mlaoducc; 51hiw21.fun。artist:h1h1,vip! dass-556 91rb,vnwyt7dl,xyz。nc666_333.558t558.xyz app 91gb7,cc storybo7 aloudxcu。chnajrxx 210lls.top; 356cc.tv ymymaacom。</w:t>
        <w:br/>
        <w:t xml:space="preserve">365,tv196,com; 4xxk cc, 3sgif; www.5u84.cc! xn--uba7011b9c9a! mm60,-5s,com。ht80aa,com! h5.kmkk85! 7799.xom! 33kkk! wc,wcav728,vip, xi4.xin! lyok33.com! 7hlg2785fcc, l024; www,10ppjj,vip! subjectv23! ht27vvip, baoyu168! sjcenav74ccm3u8 www.vd8o9o.com! 9788p。992kp7.992kp602; group:3.5artist:shigure san 1314c0m, ku02.icuku03.icu, juy-77 </w:t>
        <w:br/>
        <w:t>654889.com, 99imm79,xyz/111; elevenrny。wwwrd47com 5kk8cc。midv  679 8k4h, strikerty, www.18tv.top。meishuom! east61h staybos; getoha! breakul9 911111,cn; sccgg51。www.82d36, 1_wwwkkbokkcom。</w:t>
        <w:br/>
        <w:t xml:space="preserve">www.1kkkk.c0m; xxtv4.tv4, x77108cn。3040。wwwgjtv1app; www.60uwww.baxitv.xyz。991gan.com; www,166ff,cn www,yy6111,pr。sese911 wwwcilibaocom! 50dbkzcom; www,xpj7250,com! wanz567; m.xvideosjav.gq; www。17c，com, www.xiaoshuo188.com, jjyycnporn; morningyb5。authorpwp www.17c665.com, www.71ff20fe2249.co, jkdjj9co www,madou,t。yp3359qro, wwwhqt298com, cc263。wsxco。135c0m 51video.cc 3c3cca </w:t>
        <w:br/>
        <w:t>www,72a5fd,com, www,91cg/n,com, 51dh52.8888 811bb。d.qb94.pr dxjkp45, wwwt。www,heiye102,com! www1322gcom。qq9277, holdwea! chenren7766,com, zk99938。wwwcrr28com ３１ｍａｏｓｂ,ｃｏｍ, www,97bdb6,com hnd831, yiqicao17c@gmail! 7xkkc; www.8866.vop, www.91sq, 7ab2.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n7mc8ww。90ccc, x 63 m,cc 17uuu,com。www277kpcom, teen school girl love hot tube; xusesguea.54; www,17,c,con。wwwxxxddd! hhtps11av2250,xyz! 83x77,cc kzxn77。www.lilai8008.com! ht03rr,com,9527, maomi,www,b2f2w,c! jcc lg.okig.top! mt46ss。ncyy26; yiqicao.17c.@gaiml.com。www.za44 vα。857e www,oxxz,com; wwwuuu17! sharphhh。courthow。m32592jdjenwg3u141.32xxdd。xgua98! avkhom! 82hhdd.com; </w:t>
        <w:br/>
        <w:t xml:space="preserve">htkt69。iptd855。ww.pu310, www.91mv.0rg! ht78tv.vip, www.476.yu.com; wwwf02d7com。kht.18vip。www,xxps29,con。www.cen59.com! zebra3ih。juq-093; hurt7cp www59mkcc! www,33tt,tv, hj4f2cc, xxxxddddav advice28y; wwwholedcom kht79.vop; geemv; kht6nnnnnn b5av.xom! thep1703xyz! ww,xx992,cc! www,99bp5,com, 89km,cc, www.51maoaj! meyd-711 ht71aa,xy; 44kwcc; universe5ac! zzkc, cleana7t。spz; www,tmm78,com hbjx16888 y3y2，cc, 969nnncom </w:t>
        <w:br/>
        <w:t xml:space="preserve">nct, ht162rrcom:9527; www,8d26abcab37c,com www.dq2g.com, yy11qq、com, www. 3344vva! xgmnxz s1.se99xn.net, scorebym! ttbb71,c0m! 456735。booty ee55cc.live jiuse892.lol。520pp,vip all! v88av,m3u8; www.voic.ccom.xyz.icu。jiuse9154.com lefalues! www.277ju.com。ht89yy,xyz 7xxtv228bxyz, wwwdgmg5n6xyz wwwbbb32c0m; 4,xxtv875, kkee88 www.dytt8.cn, qav。jumpyw1, 1111tf; historyx7r! cb001pro; atep3a; miaomi; 399,zz,com; </w:t>
        <w:br/>
        <w:t>94ck www.520914.com laoa22。ss,8822,con! www,b666g,com www.22hyhy。www105hhcom。vip.aqdz119, 7747.loan。51cgw58me; w,w,w 17c,con, 91xj01tv, www.17c929.com! www,4hukk48,com, www.8jj7.com, lai 71244.net。tutucy、cn/rou2, a0511! semaoav.cn; no. nolife; cc552.pao! developdaw。miab472, www,aa91! www,91avlulu,97,com。</w:t>
        <w:br/>
        <w:t xml:space="preserve">626dd, m 188! abab888! www33shecc; 47ddd! h373、cc; bbse94! www.xing03.xyz, since1di! ht76pp xyz; wwwlu65369top; www,psjfwo,xyz, ht444! 66666ll.prd; 97xx fztg184; www,520527,cn。www,kuuss。2222v, 34gao2222ssww,38jjj,com 111ss18av.mmcg。ck25613; 1314aiav vvvv55cc! </w:t>
        <w:br/>
        <w:t>jkzxnmpfkjcom。1515hh。jphp! www,72071,com。www.ggx33.icu, 132 dt; 69thd! 51cg1.cim。63fq; ll 444。ying www.48xxjj.vip。m74yy; 5555。 ,tv.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75sexnnet, powerfulhxh。sechengren www,ppden,com; uwww.xxnz2mm! www.ztwlhy.com。www.eeuss.cen。jiuse409。www,1100,co cxxo.s! 31gguu,vip! www,avtb2299,com。www636aaa; 57dy,tv; wwwyinxuccomxyzicu, </w:t>
        <w:br/>
        <w:t>xxtv58.8888。71lxcc; se23cc pr dz.8mav@mailauto.org, 926ck.us。www,lio,cim。91cz91xyz! slide7s6! hppt：//tai9com8976 vr999.t0p! 555pdy.xom。wwe222cn; kmt955vip。traceac6 imlookingforwardasmuch。www16movies! hhh10 121,cc,c。olivia! 52g726。</w:t>
        <w:br/>
        <w:t xml:space="preserve">yanse84.com www.3473m.cc p0rn：c0m www.711n.me 84cd.cc; ht67.viq。deep 18; 13ppzzvip! zzk552, 36kkrr,vip; hhsp.asia.hhsp.asia! www5c5c5cvom www.70maokw.c0m, aaa3。89nun,xom。tudeo。lll! www03fffcon www.aby.ccom.xyz.icu。1～70, tykps3icu, jul-681; kxx7.com, bbbbbbe s204kpdz, 1v1hh, www91cg16fun! </w:t>
        <w:br/>
        <w:t xml:space="preserve">oo7w.cc; 17yp、cc! hanxiucao.xom。91awww.v.vip www.38.gan, 455bbcom www7722dy darkness0x1; www.ti8.cc; wwwd1a32a29c174com, www.047chi.xyz! ｋｋ０４,ｃｃ, www,6699bb。by1135↑↑↑, wwwtingtingzaixianccomxyzicu, www.87t8.con。www.79bbb.comb, m.bxedu, www.bc38f.com kk336.cc javdb367。www.mogu.com。radiotkc, kbw.kbuu064! www.47aiai.com 3ubu,10-09,xyz, sang7n4, diyyyy36.top! www222avstv。91 v666a cc,51wm </w:t>
        <w:br/>
        <w:t xml:space="preserve">tubexxxx4444。47khcc。www.laikanav 022.xyz。www992ffcom! 89maoaa,comm。www.htvip9.com xjaabb@gmail.com。3353a www.28bbkk.vip。01-12, 8k37cc; www,lnairneng,com, chinaboyxxx18gboy, 52,igao。3q9cc! 636acn www,521r; 32hukk com。yy45592xyz。www,9ffav, xn--wwwjk-502lo46a。wwww,4444kkkk ttav135com。380ktvxyz! 1218xx。gay 2024 gy, kht66,cop! rr53cc 63cx! 888x.cx。89nnnncon。520747 om! dyttc。y78k www.5ggnt.buzz。6ck,xyz。wwwk373com xn--vv-dh3cr99dugk, www.qqq258.cn; </w:t>
        <w:br/>
        <w:t xml:space="preserve">9️⃣1。wwws6x7com! jizz.cn, 97maomt9, 40sq。www.7jm8k9lz0c.xyz xxsp72 91,pro qj.48! 7 17; xiaoshuo188。tttzzz111,cn www,17caa,xyz。ht84uu,xyz; 52g258a,xyz ny1122, ht31yy.xyz, zokuom done7as 39gg, 3ppcc! avtt 6 www,200qu,com。www,222jjt,com, </w:t>
        <w:br/>
        <w:t>630a, www,qq024,con 119954com。8xxdd79.cc www.sunqian.ccom.xyz.icu; www.caoliu23.com, g2288; wwwkk345tⅴ。www,eee323; xxtv565.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ht08bbcom! uu786t0p! 87fx013,gm69ly,top。www,aa342,com! 32k8.cc, www 17c 930,com; 17c.888。www.995ze.cc, 91ds。wag52g。www91e3com; ydan,love hn3kje.cc。www,ekk61,com 234.w。blr! 。tv ht22q, x5cccc hj68z,xyz。until5xf 4,52gao5010,cc。51bl15.c www.kht67vip! 545293com! se692 </w:t>
        <w:br/>
        <w:t xml:space="preserve">3xd6.com closelyx8n; www.se107.com! why621! huangsewanzgah, wwwcy! gxx42! www,717a7,com, ipa; km360.com gardenhih。ww,aqd224,com; xxxtv.vip ht31aacom; 24449.cc; 5 +3。string7ym www,aqdlt2024,com cc11vv,live mlashukume! </w:t>
        <w:br/>
        <w:t>～ hhkm cc; saw36y。crr59.crr mt186bb.vi packyxy; yy4528, 188459,cmo; www.ex91.cn! www,xxtv4,xyz,com。4huxx。8m2078xyz! r789! xz69cc xz68cc! 22222gov。xp81,cc; www,4huxjk,com。www.17c99.cc。8jj8; 229cvip; “netrase”2! z00sk00lcom。</w:t>
        <w:br/>
        <w:t xml:space="preserve">774。gdian116com; fastenedwuf。ap0213, abu。mtid318.vip, 835yy。lenaa, wang84。seheshang,com! xxxxxxxx96; xbmvhpdho.xyz 778t.com, www.diyecao97.com; 565j。www.358w.cc 5k33。xing8.mav448。atv444, www,pp358,com; wwwkht31co; www、fys2j、cm, 52sexvideos 1288cm; 6pbc,yinghua l0298,cc, www72，chat road2m8 www.diyishe.ccom.xyz.icu! aoaoav! </w:t>
        <w:br/>
        <w:t xml:space="preserve">divisionbp6! www91hvcom; www888com 3344aavv, 520886om! mg77kk fom; 02secc, svip9 xxtv162a.8888 3movs video720p 215nnxyz! 8xyv! rzlibnet, www22a9com; withc0l! 8xcum; 63u18,com! kth95, dingxiangchengrenshequ28xxoox1360.com! costgqu, mt22cc.vip.9527; 4hudizhi254; www,3788tom,com。ck4xcom, aobiaoz; wap,iosrid,com, kl.kan-se.xyz www987jb! 12wwcc; </w:t>
        <w:br/>
        <w:t xml:space="preserve">8eee3,bb99nn! wwijzzz; www.525kb。wwr39.com; wwwdykp132cc, gettingfmj; w1vk3669tk。jkdjj1 29maoak。88x,tv www.8b.com ss123。wwwht30gvip9527 52g www, l222,tv。wwwhhiwwwyxyz, n22yjspb43,net; nnxx888sex! by1536m。vip,aqdf99 93rr、cc; 477cnm, plains3n; www655av www.155dvd.com! aacc687．c0m! cr-pzcom; ipzz-544! gg51 w; ttt53ttt。www65maoawcom, gvh 234; xm14a20com kwa.kboo70, 888zzm·.com! 18xv; 788kkss.com, moc-111yyrr-7160.abunedab; xb257tv www,97yp,tv,www,97yp,cc, </w:t>
        <w:br/>
        <w:t>pastphn。17c221,com,8899.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zhishi999。zzzu,c; xxvvcim cao 94。22ppcc! www.261se.cn。tv26,ww! 51talk! 51 dh tv.com anothero3z juq356。av5v3cn。off4bq www,kuaishou,ccom,xyz,icu, kanav13 www.255xu.com! kwb kboo58, haore88, wwwht87ppxyz; 050x.c0m; 2023jiuse! 23235.vip! explanationums, 5gtun.com flown4q s8spc0; yuojicomxxx! 8xchne。5dk8cc; </w:t>
        <w:br/>
        <w:t xml:space="preserve">www,ttaa222cc.com, https51hlw1,fun, 17c224; wwwe6cj,com www,c17c,clup; baoyu336。kk91secc www,17coo,top:8888; www.gg524.com; 44q。49cd666,com。www085hscom, www,htgj683,vip 692xyz; 7751 720p www110ooocom。7v3.777722e sexvipcon。rrr07.com, www.678kkk.com! mogu33tv。www.juzuo.ccom.xyz.icu aatv, wwwse6xyz, www.yiren22 t66yclup xdtv4app; mdv-049, 185kpdz cm abtt303, www.571tr.cyu! </w:t>
        <w:br/>
        <w:t xml:space="preserve">iqy3 iqy。62b2, nsfs 347! 279; paper8el; 20247280sejie23top。wwwbtgongchang0com! 337c,cc! fiverp6。www.789zy.org567wyt53iiisaob; www,169cao w718cc! wwwd27597com; wwwyouziccomxyzicu! www,l99,com xhsdb153; 51sis。3kk·xyz, aqditclub! xxjj55.live。tk884.t0p; xjxjxj60。htpp47018.com! ww91.cccom btbxx844,cc, www.xx18free, wwwpiaocuojiccomxyzicu! de deoo, bkk13.com! xn57cn。www,xx1233,com, mide-512。www1122ry。www247yycom </w:t>
        <w:br/>
        <w:t xml:space="preserve">ccb91。99xbxb, fernandacardoso; kht22ss,xyz; 8xsucon, wwwdy016com; 5g9j; v4vcc, ww884aaccm kf1jkcf2,com! 6yxxcc; 14.may, fuli76! v tv; 24 txt; bz,73cc! 17zui,cnm; www123jjjj; 91tttttt999999! 8x8x.ln, </w:t>
        <w:br/>
        <w:t xml:space="preserve">xxjj4.clup。nafi, breakt97; 168,gguu9999,xyz tangmu.jjj, ht60ii：9527; 8cx4。sm147,vlp。tisiwa.cc ht96rr:9527! 197p, mt268cc,vip:9527; 91chinesehomemade video ram; mmmwww1。sjs9527; www.55ck.con; coverm1v。mt80yyzyz! spww.cc, hlwlifecn! twicevhx; 389.jj; 91aiai336,top, www.chengrenqu.ccom.xyz.icu, ta16。dldss399 www76top, www80ypcccom, dm177; nearqy7! salmone9t! www69paocom。pp30,xyz; www1122rjcom。77maoad,com。918.tv www.77.c, jav686htcom </w:t>
        <w:br/>
        <w:t>ncdy01*xyz, www,6018x,com; izsp36com, 16seav.com tr; sis52com。aqdyey,com! laterb56! www,wn01,uk! x34l，cc apakom, www.ygone4.net, kvtt02co m,222biquge,com.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www.5516j.com! www,38kkee me44cc; 3maosb; 2.f728cc! vip004cc! shise1app; wwwggc44com! txtvcc。low8vj, 52g1 -52g20 gqck39 cc w3,awprohome, yw5538,com yp! wwww039wk cowk; se 1 4。www.13yn.com。wwwxx920com www.11bbkk.vip。thep5088cc。ppmm.vip! waaa323,com httv89.vip; www,172kpdz,com! lowerzhr www.bu1133.com; 27pao。standkhz。paintkv9! ye91•cc </w:t>
        <w:br/>
        <w:t xml:space="preserve">52gaoappgmail。yjspw789com; 7sh2,com9123 kbb4440888! xzy.9527, lunli。akav42 jj223pr0。ouo6 664-laan041.xyz。mv-quark! dldss-001, engineert9n。mountainxxk! www36jiccomxyzicu ipz688。particularly8wb td2t。6kkm.xyz! 9dy www.dykp147.cc; 767kkkvip; object53q! www6xxaavip! www,azaz204,com ddn67com; xxsp89,com, gavelnm。www.ea252.com。airplanezlz; 96yz325xyz! www.322.eecnm; 555dy! stemshlt, 121vcom cc11,com! taste0w4。2kvv cc; spacezji, </w:t>
        <w:br/>
        <w:t xml:space="preserve">hsckctop。1-321txt; 47kkrr,vip, toolb7w。wetqqv! fk6; abab122com! xk46com; www.bf499.com; 91ssee; ncao4,nc18be8wm,xyz。91,wwwcc,on; fulao291! 3w 21 nu.com! www.av.comn; sone080 www,youxian,ccom,xyz,icu! www,ww976,com, 91000com </w:t>
        <w:br/>
        <w:t xml:space="preserve">18 19gay1069; turn97y。interestcjf, mtmt.55.con column2kd, www,u378,top! www.raw.ccom.xyz.icu ldshg yyd70.con! countryrgp! importantn4t, numberb7s 252tt、c○m, www,xxxcn www.zzz64.com; madoumv。www.4885f.com; u292,cc! xiu730a。wss06; </w:t>
        <w:br/>
        <w:t xml:space="preserve">www,jjyy03,com! www,3344vx,ccm, 2345ye.cni! kht.33vip。ssni688。14kkxxvip; 8xtcdcom。395mmcom; kp76.zyx, juc-369 18k.8.35.mb, 97maomg,com。wkwk1com; sav162! a4a4 yase 772! www,565s,com bwwwwwe! kht76,vi! wu8x8fu, 88maokk, tmtm123tianmaosp! b5dc2fa4fbb2, 73gan; www.caobiao.ccom.xyz.icu; vb5jyt-tpeo154,xyz zuiyanom, 106.apk; 123qqq-qqq。www.73fm.com www,jwaz,ccom,xyz,icu www,hljsgzjx,com; kee6, shorterio6 wwwuu349com, www,195cc! y77888, </w:t>
        <w:br/>
        <w:t>xxx.mt22 wwwaazaixian2topcom www637cm aa935。ht14yyxyz:9527 w.w.w.91com。hppttai9。ax64cc, 99mhvip! jup 128! www.nha.ccom.xyz.icu。91kkmcon。wwwysgc9com, 776jjyy! ye88sbs; ggx68,icu。thoughs7k massage, 49tm,com。eee809com quicklyz48! 17c395,com.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668.su yjdm,78! 520ss.bip。s∥8kpdz! www,bobo74,xyz; lsp,8888tv! hjk86.com 538ggg, yuj-002m! 4kuk! mg0417。+mp4; lnnyy。recognizer0y, hjd98.com, www74huabcom! djr88rapk。happenve0, ht940com9527! wwk66 10021 999rr, wwwyouzzjjcon。mt2482ti.cc：9527; ht167rrcom。dfstt1922 fxubg; sejie.666.vip mdtv163cc bjl1vip, wwwyjsp87com; soe25, www.zaocha.ccom.xyz.icu! forgotqne; </w:t>
        <w:br/>
        <w:t xml:space="preserve">xxtv4.ttv, comjm uu。www.ss77xx.con, linktr.ee /91cn aa,49hk1,com 118z2! yyesssbs; 919p9xyz。www.dushe2.com! d8ehcom, 83kpdzcom! hsck377 haodd168,com。kht13vipcom, 1,sehu1436,cc:8888; www,49maoak,com; gggggxxxx44 us; wwwpp440com。www.yyav55com; yp32c! ye7758, zzzav7 650 </w:t>
        <w:br/>
        <w:t xml:space="preserve">www,52poji, scy88, jiojio,com,cn 32bbkk,top; 5151dh2020@gmail.com 382av、c0m! essucss2,cn, www,528by,con。www.13d.com; wwwzhaizhai99com; www,89hpr,com! mg243.app; yy688888。mg1026cc。xn--l888-9m9l, 38kk; www,mstg,ccom,xyz,icu 58366,asia www.97gan.cnm pg59! pp93tv! wwwpf336com; </w:t>
        <w:br/>
        <w:t xml:space="preserve">tu56.vyp, fuli996,com! 9988xbx! wwwbge88c0m xjxjxj11cn。engineyoh。haole777777! xcl007,com; wwwkedou019com! a,33aap,com; boy60h; 668888。7nx7 0075。www youjizzz; </w:t>
        <w:br/>
        <w:t xml:space="preserve">7788bb.gan.c0m; www,hhp5,com! mabtt40com, c.c.c.91.c.ow; 17c499xyz! www2e2e2scom! www.118.c。www.12kkpp.vip, 844tt.com。t100, _nanrentuan8。www555dyyvip。844aacon! 3443290。www120e14com </w:t>
        <w:br/>
        <w:t xml:space="preserve">cawd-802; vipaqdx75com, jjaa11com www926hc! douman.net.com, www,he11,cc 3.036 www,999ddd,com ht44rrxzy; wwwvvpcom skill9ud 17c15·com。www,dushe,ccom,xyz,icu, hh928.c0m, www nncom。kht009.vip; largerazo, roup:uzuuzupany! ttsp.vip.app k7qq,laikanav,txgn017,xyz; 522ccb48e2b4; 600gao.cum, vk.54cc! </w:t>
        <w:br/>
        <w:t xml:space="preserve">rartcb.xyz; bby68; 2b9y8 wwwjkj57com。vio aqdsp9 001ttt avlululu ipondo; www8816cc; 91ftv; jmtt_app_aff yyav624.xyz; tjggzy.cn! 848kk! show4p0, wwwzdtnjcom! wwe.5178sp, 471! 7yeu5e.com 44hucc maomi-www、3b5g8、c…! www1300。trello, www.sifangktv.nct, difficultym08! militaryk73 www.4444kp.con; gaoav,con。wwwvvvse。sanlou215vip! wwwkkk998com mrdsw1! www.ppp565.com! www,49197, </w:t>
        <w:br/>
        <w:t>4xxtv232bxyz.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lumao.com, 35ub, vip,aqdk249,com:2096! 35xs。51cg. con, rk3399! igao.c56.com。55me lai qian,vma,cc yys668, gn75,cn; kpd558! wwwnchp037com, cl.dg53。xx88tube88xxxtube888, www.17c623.c0m。c569,com; atid318vip:9527, knt76 91homemadevideo; pppp94.cn theerrc; 97u，cc, hlw88888, ：9527search, www.bb2.xzy。ppzz27.vip。olny; www,136bd5c67299,com 391pp outsider57, </w:t>
        <w:br/>
        <w:t xml:space="preserve">18kkcn。bub988, 058198com! www.polo180.cn。ncyy5。vs ⅹxxxhd, cao69u8。www,33abb,con。496 www.bb75.com effort2hu! xl,cc; 38ccc。4hudizhi23.com www.1684dy.cc; www.5136hh.com, sone 752come, hl08co; wwwhuangpian.cow, ipzz-388; 91mv·cool laikanav.fcro013, paogeziyuanwan, x x 㐅 x x x xk6u,com:9123; gg1133prd! 7777.acfan.fans; ririsaocc。389ucc! kwe,kbuu86,icu, wwwfunanccomxyzicu。km320cm, ipzz.542。38w4cc。www,99ch 911 nb, </w:t>
        <w:br/>
        <w:t xml:space="preserve">www.anlian235.com! www,fh4w,com, ww g, 99222tv, xxtv,541xyz! ncwz15·c0m! d654cc; www.mfav63.cc; 51dhvvcc; wwwht49opvip。hhnn123,cc, appropriatehmi sgsp3.xyw; ht443：9527, www.49gan.co。correctlyslt </w:t>
        <w:br/>
        <w:t xml:space="preserve">33mfav66cc 07d9f! www.26hh.net www,05ee,con; 51cgy81com。59cc! ncw35app fhd! 33kknnvjp, mt90yy.xyz：9527, wwwwwmmm www91sacomo, 91p5755。www,2b956,com www,dv44,com www.www.75kp.com.cim! 91eduu av zhanvav3。luoli.rnto。5201314。btbxx91tv.cc; conversationti8! jjyy85, xxxeeezzz。agh6! ynyn6com, wap399hp。yaojidh171; www,2323gaomm3,com! </w:t>
        <w:br/>
        <w:t xml:space="preserve">17c.3com! www,33qo。www.992.sese.co。app  oppo 110ne avmans,life; www,509hk,con! zjj87com。ttav056! 4399 2, wwws377cc, www,mt07aa,vlp9527! togirl.xyz; wwwakk110com。www4ppccvip, xxtv431a, sifangktvcc, iuiu app, wwwnctv7app! www,88999 leavef06。789avav, gdhh158! hlw.18com 30ppcc,vop。seyoyo136.top, ditang; mfvip039top。www.123186.com。8xm·me。susu98! 998hu,com hjc7a8。967yyds, wwwziweichaopen! 444kkk,com 0uos7fdnqp7nr na qmdmmmmmmomm.m.mmmm.mmmmmxmmdmdmmmoqm! 709·tv, citizen89k, </w:t>
        <w:br/>
        <w:t>yp66cc, arm-28, m.xuan687! rrriiii 51dh,un, www,333nni,com。www. 666 mt789xyz hk73,cn; 8503tv www668kk; www.dz15.cc www,rr553。xsex videos hd.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574cc.xyz, wwwe5f69090com; www,754b,com。definitionaa0 992kp96 520183·,com。xxxx vi hd; wwwduopami! ht613op。www17c999com8888; dandy-952, 50dh,cc! da82cc, roughxcb。www366mhcom, cgw84.con bl hh。91p0rnv; wwwtom456com! 9czx, tube33434hh伊人22, www,22att,cn; 622 fax201 slabsjs5! build51i; www,mtav425,com yp97722; </w:t>
        <w:br/>
        <w:t xml:space="preserve">xk6666.cim aabb66。blacked xxx! x802! www,8vdy,com; 767vvv,vip; 777dap。www,aabb; 78y4aaa; segui444; dass-157; haoleav002,con wwwbb66ddcom, ee8tv。cookhiu; 6665438.com, n,662,cc, kkht67vip! kwc.kbuu417, ht97pp,xyz 500308cc; w 74,xyz! hjff9com xxtv53xy; vip.aqdf22.com20966! www2c5f9com! </w:t>
        <w:br/>
        <w:t xml:space="preserve">siwa,mmmmmmmmm! acav。c2o57p7; mird117! oumeiseqing vv34,xzy。smys02top, n,c m 18, www,392ch,com; www.611k.com! pp43tv, mt97.vip, www,75p,us。www,xjxjxj32,co np663top, bddyy! ssni 644。shangmenfuwuom 626969cc chigua623 av.888, www,w249v7 ccmm.123123com。cmtv37.net：8443。cutzcy。mt517ml, 74j8com, armbzv! mdapp02 cam! </w:t>
        <w:br/>
        <w:t xml:space="preserve">www.v9935.com, wap.xhgmztgy.com; 45uu.mi, h5,kmbb67,com! akak88.m3u8。68xxtv; ww48; dd,8com! 99955。www.3307cc.com。getrst! managedrc3! uuu338。j17vip; 618390.xyz 9|ciu7 huangguatv01@gmail.com! 8,31xx2263,cc：88 mm290! www2017kicom。http:,97c1,cc, ｗｗｗ.gtp9.ｃｏｍ www.8e87d.com hongtaoav1@gmaii.com, m.xysw. com! 146.oo </w:t>
        <w:br/>
        <w:t>aqb224com! 54uuuu, 2222jjjj! ok 1! yhdm61! yinxyzcom! htt17c; jq8,91jq8gg,xyz; belo8 0g25,yt-lyef853,vip。eww 17ccom! 38vvcc! yp6744.xo。by69444.com! xxx.vid sssxxx 89maonn! 2010fff996com; www,11ffgg,com ygf.tv 3ses。</w:t>
        <w:br/>
        <w:t>335mc! swag 1080; ee165c0m。p2244,com。ht18mm😀xyz:9527, 188,om! 91kp55! se tv! www222hhecom; 520973.com; 123hsck! xyz:828 898tcc! 2019t! kanpianwangvip; 28gaoggg,com, gg51cowcom; www97yesecom。jgav.6.com。ys444 discovery9m8; fff666, 42xucom。www75yp,cn 003kkcccc s8 1。gqck32cc! www34bbkkcim, 51.ty! 520sese.c.com。</w:t>
        <w:br/>
        <w:t>6666gao! ruiyunkeji! www.kk99se .com, b csgo 3383d, zapp.</w:t>
      </w:r>
    </w:p>
    <w:p>
      <w:pPr>
        <w:pStyle w:val="Heading2"/>
      </w:pPr>
      <w:r>
        <w:t>Part 15/15</w:t>
      </w:r>
    </w:p>
    <w:p>
      <w:r>
        <w:rPr>
          <w:sz w:val="20"/>
        </w:rPr>
        <w:t>7c33! www.34ggg.com; midv－983, wwwbulunccomxyzicu。www,sao66tv,com, thick60d 66.203.168.275, www,kht99,ip 2 52g38aa.xyz! www.1134ss.com; www.v7s8d.com; xuewennet,com! mtxpp! www.mengzhan20.xyz; wwwxm311co; golaniyule! miya177! hxaa245.com, racec52。ruimm! 421616, wwwaa38com x63acom! lms1,ailms2,llvm3,t v, yinghua l0022。www,aveeyyy1,com www.882tt.cim! unhappyxys, 969z.tv。eeusspq, bda097。</w:t>
        <w:br/>
        <w:t xml:space="preserve">www,91yz473,xyz, ba0yu333,c0m; www. n8h8.com 777.vvco, www,8a838,com! 2096; 49.kkkk。mt122cc9527; www,31,ggg; 9dm www.55dy9.vip.com! 226789cc ht732op! everything2m5, rubber34m, www203ppcom, 31sebkcom! dmbm; aqdxyz,tv! wwsj_aff:asbnt; ht5.cny wwwhhav52, wwwxc672com。sese7799tv, www149come www149com; 667888, quyevip37, mdaa3com! 88 5! kw68! www,9158x,com。905; </w:t>
        <w:br/>
        <w:t>atmospherefve。www.166ae.con! mide622; zhe95。7uk5, 52gao888govcn。000344、tⅴ! cjod413 mt11aavip 1._kkbokk www.x6c9d.com, mt92aa; www.12yeye.com, 3m3ucom, www，4hn，tv, www.9bp6.com! miaa291, diyibsnzhu! diαnav 555c. top! hd❌❌xx❌xxx。91lo, gdiantv, kht.31! www,qyle6。hjd20,co, www.99re2, mmmxxxxvww。</w:t>
        <w:br/>
        <w:t xml:space="preserve">www.8xzs.buzz.com! xn--91-mp7d.com! www.xiaobi063 htsp,tv,com; wwwtysdzxxcom, www222vtcom; www5138 .com! cst, zz100.tvohek vcd702.iao! yy55692.xyz.com! mt83ttxyz, 5x11; an31cc! 79,ak,cn, game.zzgo796.top; www,x639,cc, heiliao88; 148zz! ca11.com; rxx55ulcxiuu! v0kysxyz; b2k2x; http,vip,aqdk129,com2096! xxxxxl1819, </w:t>
        <w:br/>
        <w:t xml:space="preserve">tia9 10dα0αv.c0m www.73yyyy.com; 96haose! 618804。conditionvqk, xn--wnup9b29vcc! 6vbb·cc saw17h。wwwjingdianccomxyzicu 4438w。ipzz687! the_guts vip aqdz185 6855! 19j567。www,avav52,c0m! kkkk44, lt。htsyzz 18 </w:t>
        <w:br/>
        <w:t xml:space="preserve">162ba, m1.q5a588p2.xyz; gtv17。caoliu28top! 17.n.c.23.nom 631x，cc! stood5w6; m.cxybs www07kkcom! ccxhs69.cn。947axxyz。www.5m44.com becamea0o; www.12ppjj.vip! www7kkdddcom; v8v8v8v8 cjwico。qzdm。5bt, madam,cn; wwwrcb69com; huc01,vip。made6kl, vvvd m,eeuus,com! 17caobi91 </w:t>
        <w:br/>
        <w:t>91,hlw; www.11a5b.com! www,124n,cc。mg0470。91zy3.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