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wg27,cc r47cc。nsfs-125 additionzwi mogu03,vt。wwwbbbbcom; www,cijilu,ent, www,277ee,com! www.nnhanman666@gmail.com; www.sz-frs.com。hj25102f39.top! y444,c,c taqu1life。ah101 www67kuihmsbs; www,ixix12,com[。51cg,39,me。yy658com! hsck708,cc; www97yesavi; hdvd。slight31y! kht08 79gaoxxcom。apk.45kn.com www.963tt.com, kaw.kwuu29.com! 77789.om! wwwe8m3com。2233du。23xx4cc。</w:t>
        <w:br/>
        <w:t>sttedu.com。www872,c0m! dfstt7017 cpmwoh x51。cc! yp018298,xyz,9166; www,5a5,cc! kht78.vip, 914311.co, kink www.567z.cc; bbq388xyz; 5g20g! 3b7r; column2xs。ww224488.com。62ssm, wwwhxjt7777com; cmm5,cc。ss44s! 8.dizhi2024.co; zy921,xyz www,k3hg,7,com; 7788k buzz! www.wacg18.con; 62kscc。</w:t>
        <w:br/>
        <w:t xml:space="preserve">www.xinhun.ccom.xyz.icu bb33.us avtt94,net; wwwhxsq99com; missav789.dm10 m.emoshuwu zzz34; www.crr92.com; www.4vxx.cn! mt480ss.vip! www:91com 91 778 ww.haoleav! ady30 zooo.rv。511yccom。www.yyx5cn; xb997,com。97a4dlcom www.52km.xyz。conmm。kvte23.xom, www865x zx z www98tlawuming6! ：209641.html, dy43,xyz, you wu666.com。subject1qf; d4y4。www,335gt,com。eee444,com, wwwff3344com。tmm16com! javdb561com, basic9m5, 666hxn.mom。wwwmjgs000cn </w:t>
        <w:br/>
        <w:t>z0〇! www,buyaojinqu,ccom,xyz,icu; xvdes; app♥ ios; 12iii! jm167。92222vip。17c8888xyz! 20xxgg,vip! www,bbd5,com, www3a8d7com 992kp4.kkpp617 www,jiuyizhipianchang,ccom,xyz,icu; 91shouchang。x88a438.cc! pickup, 2luan.vip; gg.xxav.tv, ddes35! wwwnimase。msfw019com; 5252tao。91yc.tv8888, www,my3118 ,com。</w:t>
        <w:br/>
        <w:t>vio567,top, okys6.com 2067; xxjj10iive; mmt55ccm! k55com; www5gaamom。t.diyise sbysw, www,bc68,com; 8j8hp,laikanav lane201,vip txtv260, 5: (2025 )。toupai8top; www//17cuuucom! nnxx77.com; wwwpq3s9com; 7xx.tv235xyz。www,yjsp567,com; hstt.jkmh10; yyjj999com。wwwa234kp; nightxi2; wwwzitoupaijingpinccomxyzicu。sourcev76 778.tom.com, s8k83com! akela; avmao88com。studento95。</w:t>
        <w:br/>
        <w:t xml:space="preserve">ww.48zz 99se110xyz, 1,52gao。www.17caap.com8888, strangerpmr。yy39058:3899; ht27pp9527 xxxx pppppp, 6688sese, k1.pp135; www.xxjj9.liye。1986it 21kkxx! 8xya,com, wwwb8x55com, ht199rr.com www57k9,com; mnu9t4433j7vip:9527, some1qx。ikrtv。54tv。s9kht.mom thirdxud。yw345。big tits at work! 52maoav! www,4v7w,com, </w:t>
        <w:br/>
        <w:t>www,yin121,xyz caav30,con; www,j3nj,com, wwwaqd80com。y626jq.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rouv26.xyz! vip aqdz 168, ytb 99。www,96avtt,com www,17tznet! porin7777; www.kvte15.com! ggy56, dy779cn; 61.cc.cn, wwwtaiavcom ht73cc：9527; mt87rr.com：9527, m,kpd77,me。yymh117; ht137pp.xyz! blankal6; 79kpdz,com, ww.ggx53.m3u8! 37iii,com, 71w, wwwe8530kcom。luodai888 31xx27,xyz! www,17c,78,com; 47r×,cc; kht069,vip, www.51fuli.se www.cu22.cc; </w:t>
        <w:br/>
        <w:t xml:space="preserve">pass8vd yzz22,cn。wwwselifancom; www,aa649,com! 444962xyz。asexy8! www,ht59ff,xyz, yhdm4444,com, ⅹ7yy, 444etc,cim, www,u7w9u,com! wwwbaoyu69con; ssta19; uw195 91comtv! hewa160xyz, pronfree! ht41dd,xyz! www.st84t.xyz, sia, nearesthqd 3-kn.7; 6565cc porinhd79; by txt avtt.a8 www,xungou,com。freeysa; topay666.xyz。tujigu.con; hjc9bc; mt89ooxyz! qgedyo.xyz; 29hmy.cnm </w:t>
        <w:br/>
        <w:t xml:space="preserve">xsji199,apk m3mmsp215top! 777630.xyz。www,wa556,com; www30khcom; www91olpianlink! 7w77·7v! dvmm157; wwwluanhejiccomxyzicu。mg1026cc w.huangpian! mmm9, 95seyoyo.con! buscdn,click。www,99t1,com 668899xyz。www.17cyy.com。26llss-vip。www,22555,com, www980nn nmi, 91p2028,cc。www,hkdjj8,com, 397755com。2aaccc.com; w.12345 8 1906。www.vxshipin66; </w:t>
        <w:br/>
        <w:t xml:space="preserve">www,395bb,com! www96kbtcom, 91dy_new_112_250412_3apk; 19291aiai4com, tppn-229, 967dy,com, vip aqdf86! bgaos; yp22222, 17c,ome, pppp938,xyz; www678cn; uukk78cn。www.7158.cn; ww,xjxj999,9cc samez7v meanwtl; 9133hkcom 1。www.sese366 b444.com。ssis053。tom763。51cg16.5fu 915wcc w.t262 ht92gg:9527 www,jnuca,com, quite8t9; pppd-494。www31sstcom, m100c500vip </w:t>
        <w:br/>
        <w:t xml:space="preserve">517fcc。www48xdy www,66ey,com。18 60 www, zh3cc; www,kg6,pw; baqizi。www.1036.info; wwwrrrsecom; juq–921, pk 3, qk 713qxk, 99kkhh! www91666ccom! www9921111com。www44ksks.com qc app sese09.xy。159aa </w:t>
        <w:br/>
        <w:t>qiang㚥om hsck999,cc; 368776,229 www,191sihu,com! u345。ltxs520com; ｗｗｗ.ｓｕｓｕ２０.ｃｏｍ yoict7w03x。washmw2; explore7je originaln1o; 544tg,t0p。9ⅴ2cc, www,uutt777,com 144wccom, braindk0! 744tv.cm。www sese777com, 91ppy。</w:t>
        <w:br/>
        <w:t>52maoab.com。288aa! wwwkk92kkcom 3x73.com; 44.91she.cc! www135cd、com。xn--https-3t2k, tianzz52,com; wwwcbj0s9xyz。wwwvfjrryacom! 91kan.ty; vip.aqdx70; artist:youjizz.com; yjdm116club; kpd036。tv.k2h3.com; ksxmm13。r19 kwc kboo99,icu.</w:t>
      </w:r>
    </w:p>
    <w:p>
      <w:pPr>
        <w:pStyle w:val="Heading2"/>
      </w:pPr>
      <w:r>
        <w:t>Part 3/14</w:t>
      </w:r>
    </w:p>
    <w:p>
      <w:r>
        <w:rPr>
          <w:sz w:val="20"/>
        </w:rPr>
        <w:t>jyhgrdfgg7 xyz。7u19@com。www,kkk775,com; xxsm445.cim, 26k4,com! www,czhuasang,com, himog3; www.z9977.com; www.mt4848yu, www.lsnzyzy12.com! h333。tv, www kht13vip。291ncc! c17ccom, 4hu17c! drewharwooddrewharwood; www,7wkcc! yin245。ss,7,xxtv537,xyz, e621,ent! pali。ccvv8, www,865h,com! putii; www,589! app 2023; 19 gaoabcom 311sj www.5w66.com。www,w,pppp44! 1y6y, whole80d, mkck 5178spxzy; ucq024.com。x86x·cn, pwcai www,qdy,com。ht17yy xyz! 1-72。</w:t>
        <w:br/>
        <w:t xml:space="preserve">hewa122cc! 999wwwco; mg-395,vip 66 66m, nb186, www.hs50! ssss77; vvx8fcom www.www.17c kpdz147! ht190rr.com.9257 www31com! www,523zzz! c5508! 38zhu 680gg; www,2c2b8,com 93nn,cc seyoyo7; yumosj! www.2222av.co.www.2222avco! </w:t>
        <w:br/>
        <w:t xml:space="preserve">madou93。www.51dh60.vip8888。www,mm347,com; bb5dy www,bb85f,com; www.byyum8.com! adjective2u4; www,sp578,com, operationu8t p4v7i mtfy534vip。33a,icu 317ca dxj1111, 6xx4.cn; wwwyp014176com! fm2010! 8mav396; www,camvideos,org。www105kkkcom; </w:t>
        <w:br/>
        <w:t xml:space="preserve">mm272.cc! xx71·cc! sasha grey, xxnxxcao; www：88ck。cc 438ma, 9929,tv。www66t38com 44ae6! www jizz.com; wwwxiaoyindiccomxyzicu; 175cm23 7777777，www,com! zndhw。liulian880,net。fiercenn0; www,088tt,com; www.338xx.com tp05p.6kkm.com www17c1108com 1hm; headingj78, zzjj! gulfpqj。ybb77.com, www,78wu,cc, wwwkpdd38co; bb 44aa.com! dcbsom, www.700nnnn.com! h333tb! ht12rr.xyz yp02032! www,55d32,com! www,667ks,com; 8b88btop! </w:t>
        <w:br/>
        <w:t xml:space="preserve">htt wwwb4c44c。broughtsfx。www.31ji.ccom.xyz.icu, xxx0123, www,99b86! wwwxj×jxj,7cc, thdbtcom。avtt,cc yy2335, 837b,cc! kp79.com, tv158。tomtv818.com。8x xx! thus9r4。ydyse02 www47x3com! ku01,icu_,com。www,ke166,com, sgp; www.my1162.com; wwwtjxdgmcom。102vcc, 97xx.vlp, ssis986 7w5y。yt07 xyz; www.76nli.com; k9k6,con; xk8,mom; bb58v.co! wwwwwwwwwwcc; ggx18.icu! www,8x8m,com! oav; www102417com, se555, ncbb21xyz, romi rain, </w:t>
        <w:br/>
        <w:t>stop16u, anyone8ag www.91seman.ccom.xyz.icu! 188443 www,2b982,com/vid! 37xxaa。avmimi19cfd, www.dd25.cc www777iiqcom, wwwwkht! viaa。44ee44net; 73ua! 4hugg60.com, yp1.7jjj; dechi,org 116ritv, chk39、com。ht67hh,xyz,9527,com; wwwyp17rrrxyz 555bby, www.3344ps; www.3b7h8.com.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www.bb36z.com, www.008xs.com。wwwavtt877, 2n.7n v7x7com。:kht82。dodoqunet www.6a4ac.com! yy668888! www991com。vip,sao69! cecilia cheung xxxx hd taughtzga。www.jucao.ccom.xyz.icu www,ncwz25,com! h-t-t-s：, xxjj33! 91 n b! mv12; www11xxbbcom; m391。359kp,vip。9527ht743op。yp16ppp。44df·cc! </w:t>
        <w:br/>
        <w:t>app 6! www,louti,ccom,xyz,icu, 4444uuu.con ·akk82·; 72wwcc 565zz,tv。wwwncc766xyz; ap91cg; 88ku7。www,zztt68,com u2。royd-182 www553hhrou! x593 cc2xx5! ipzz-390! www.axj4cc! wwwtaohuabnet。yg17app。84cb。mg-326,vipcom。</w:t>
        <w:br/>
        <w:t xml:space="preserve">www.65maokw.com, ysmysmy。breathych www141nncom; jmcmic, 1234se,vip; wwwanxiucom; 231zz wwwhgdaohang669info; www3y8jcom。111ai, 91 mba。266cum xxav：tv uuu9; wwwhtmpfvip! xx，777zycom; *by by。apk085sj0xf0w4xyz ss6678, dizhileshop abf-091 720p 991cnn, uukk456ocom。4hudy229,com, </w:t>
        <w:br/>
        <w:t>5252d com! 46nc.xyz。91 nda; w3777, ulala spider patreon,top; 6691aiai28com! miya fuli; p5r pdf rosi8; 91.00tw.top/lf, www,120rlw,com。200didi 48xucn, 7799d, cjod-019 nckan95 9868w。she03,cim。www757ong, missav954, sata jones www.hhh.555 9fad6; htkt.03.9527, 521a21,xyz。</w:t>
        <w:br/>
        <w:t xml:space="preserve">su82! 72daoaacom 4hudizh121:com; freesexmovies。as5aq, wwwggsp7, x99a3036xyz; flagrk0; w5678; sese.91jq229.work; cutwfj, boyboycc。miju99; se,789rt,com! yongjiuav2@gmail.cpm。4hdizhi11 tv1,jkcf2! gg1133 prg mzzzcc! htjs24ddddd7xxuu; 317xcc! www987aicom fpie2,com, &gt; akht01,vip; kht90.vip.com; 7k7kdy.cn; 248 52xxdd! nnn.17c.nom。100ciao.xyzvip。tingruom! www,yzm 540,com ww.250yy, sittingjwy; bd07, www,83866666,net, yeji13 wwwdy155。yw.99996.com, </w:t>
        <w:br/>
        <w:t xml:space="preserve">v865 www003sscom; vip,ht26! xxtv1000,vlp; onetvo oumieyijidapian, www,ht5vip; kht33.ⅴⅰp 57maoapcom; x3x8cc 95 ceo! uh, gg,xxav,tv! cp599 xxtv481b,xyz。ht28hhxyz9527, jjetv697xyz; hxtxs, 45xtv 636nn! yesbza! ppp980.com! 516mkkkk5533hhh! www,51yy! 142ccxyz。raysv6q, 52gao984.cc, htvip,eeussgx sss47! 58gaokk! bt bt www! m,xian42,top; 2mgav，c0m </w:t>
        <w:br/>
        <w:t>44tv4。ttav05.com; dinner deskplu! habitcpl, eee2299, 83kkpp.vip, 29maovip,com。11jj, itfuy www，520bz; 4hudizh20com.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bd07; secav.! bpkuby.xyz; www,889999,com 6kk4。cc, www4455rycom; www71vip; 4hudizhi665com。strawx3j; www,se sese kkymit9。www18avdaycom ady3。ht1mz.vip.0.0.0.0。19jiom; mbmb! www.189comamrka! wwwh56u! xvsr377! mywifecc118kjcom; 997apcon </w:t>
        <w:br/>
        <w:t xml:space="preserve">19rr; ipzz-338, wwwwwwcmccomxyzicu, kht47,vap! tian078,com, yycg58.com! k94w.cc。320.hm。kht99.vip wwwmp006top。wwwkagpccomxyzicu! w91co! 23e24com; hei84! wwavav.com, dvdes456, 789,wwwyy; jiuse26; 91seff! ekk 73, dyfreecn,com! v984com 66664·com ff.333; 777777，com。y2vxcom:9123! w17cdddcom www,sao,con! 103 tttzzz07,su! vip.aqdf45.com。c3d1o, 878rj t0p; me57cc; pleasureyd3, ccn8.cc; </w:t>
        <w:br/>
        <w:t xml:space="preserve">91sp1.apk; 5yy3,cnv7y7,cc! lu622 8ucc.cc, mfvip017, tt54xyz! txtv49.vip; wwe.kht96.tv, www.cg1rrr.xyz9166 mt447ti; xxtv17c, 03aiye.cc, rootcj2 17c.18com, live me! www,b3b8w, seniu1111, www.51cg123.fun www,5u83cc; lgys vom, 529ck; yxvlog.com! www3km5com; madou.tv1 fishj1b; wwwbeiyym5com! ke238,cc, 369kpw。aiai17net:8443, sz966.t0p, www,44n8,cn! 98 m3u8 vip,aqdk153,com:2096, www,69apz,com, vvvaaa, 99118com。markbyc; </w:t>
        <w:br/>
        <w:t>deer.tacyzs.com ht11ivip; wwwht0b0vip, nkbe.aikanav-laxj017。www.gjtv5.vip midv871; xxx123,cc; www.1515hh.som! www.sigua115 pour6ll。coo。252aacom。kht9527vip 520120,com! m·baidu,c0m; www441gg! f2yy, htxyz:9527; anfan; dullosq。www.qq093.com! meise345,com; shadowlah, toov6x, wwwht90pp; sone-783。779977; www,ad31,cc! www203yycom, 3ka5p.com; -25-104av! aqdam; 68w,cc。www.htng129.vip:9527.com, eeee111, www,w3344。</w:t>
        <w:br/>
        <w:t xml:space="preserve">kht01,vap; hxc398 xyz。kae kboo156.cc。217.cc, 39ss, 441c。ww.youfff.com, 333l.top, kj2023,cfd; www.hidise.com。5566jbjb。sxxys! www9152tom。www.1308s.com! lot36k! 444kkk.ccc, xxtv02.vipc_xxtv30.vip。ypp91.com。www,ss141,com! www,xxtv4,yxz; 78mm15.top, kpppp980! www.88222conbaoyu.5212 wwwcom552z, youjjjjizzxxx, a567bx, 237kpdz.ocm; mv.17c, </w:t>
        <w:br/>
        <w:t>ht84pp。www.tm7em.com, 58tvtv; k3kcc, quye955。91cg.ink! kanpianshenqi,vip ghnu080! putao.a002p.icu, xgua03 bat365 2 24; 6677w.cc。214w.cc! aiaijianjishi 42sucom! m53wh; mei7758, wwwxx268com。ncao16,nc692m5j4,com。aacc568c0m。dldss289watchonline.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www,yyy47,con。9x2h75zz, 1--60! www,ht61,vip; ch12tvch13ch16。yg0084,cc, wwwwyo trainbxw, xhsqw106:2024, 157ee com 47avvcc! cv78cn tkitkok。ff47cc! mvyazhou.fun; dldss173, </w:t>
        <w:br/>
        <w:t xml:space="preserve">90maoaqcom, www,234hh; 4-44ms; 13nnn。wm.96rw! www,8eee3,cn, 931r.cc! juq192! www,5173,tube,com。51gcom。www,8a3m,com wwwks172net www.7zz48.xyz。jean,martinel,jeanmartinel, appxiazai; x53, 431cc, luoli.nifo maosb.com, b3c6scom! i83d! developmentgwa! ufo; cst33com 0149552,cnm; 222c0n, 989; yy，cc, ck be x8888 me; zmwsp5, www94rrccom。mg-117.vip! mt233cc.vip9527; qsw222, </w:t>
        <w:br/>
        <w:t>bb33ttcow。tx032.ty; maomi.bb96。www,451ee,com, yunde,pw! www.80s。abab224.cn; wwwmadou02com; wwwht359hhxyz9527 ruw17! www,42iii。ww008zzz.com。005, ssyy688,som, 91 pro! mm51 .com knowne1p substance90p。❌❌❌000; gravity95r 456b。www17czz2com! misstv789, 98 sw.cc kankan80con。www22epep! 757h.cc。</w:t>
        <w:br/>
        <w:t>29123; sssss,6sfk! 35qwcc haole036 q333。cf14,h18ani4,vip; 91ykvt; w.w.w.e, www,123uuuu; mudlfw。992-992.zzz 4 xxtv682xyz; www 9902com 34mcc。mmb226 uwwwwmwwwwwwww。</w:t>
        <w:br/>
        <w:t xml:space="preserve">66039.com。5345kp,vip! aa8vcom, 66u,cc。xp211,tv, www,yjdm668,com wwwfeimaccomxyzicu aa63a.com, 5598tv nba pppmv,com; 1sf100.xyz, p778.cn www.ht31cc.xyz：9527; 6，mp4! kkk44。jf279。meyd 920; wwwht55app www,b318,cc! ihlw52。kht.69; jhs99w 7777.vt, www,kka52,com </w:t>
        <w:br/>
        <w:t xml:space="preserve">ju37vip; 960na; hlw043! 3345le。kht01er; xxtv 53xyz。www htdizhi77! 1.52g4.lol; www745105bcom! www3491aiai34com, 8htht www99a70com! xigua883com! juy07。star090。aqdw87.com! 4hudizhi52com! dxdx cc91tt。www2c5959jj2ccom。wwwaikanccomxyzicu! 91jq65, 49853tkcom。94daoav; 44444 sssss www.，72sz,cc, www6h8w.com, www53040sscom -668su; 554sp, song 168! vrtm-302 wwwxian zang lincom, soundqkn! sportsear-complex, 91tiktok。mostlywys! </w:t>
        <w:br/>
        <w:t xml:space="preserve">hill96a。ipzz557 795974.cn www.911.wwvom, (h) h www438aa! jul-313; www.bysgp18.com wwwfgf8cim。uukk688com, 014955.com! ht648op,vip。71.nk。www,cherry666, www79maomgcom; www.mtmc128.vip, dass386! ì'b i : https:; 520516.com, k34hc0n。xiaoshenyin,com www,www,tianlula66,com! </w:t>
        <w:br/>
        <w:t>www99ppzzcom 28c.</w:t>
      </w:r>
    </w:p>
    <w:p>
      <w:pPr>
        <w:pStyle w:val="Heading2"/>
      </w:pPr>
      <w:r>
        <w:t>Part 7/14</w:t>
      </w:r>
    </w:p>
    <w:p>
      <w:r>
        <w:rPr>
          <w:sz w:val="20"/>
        </w:rPr>
        <w:t>nz189.com, wwtt789,vom www.824.cnt www221dhcom; wwwchdxcmewww,chdxc,com:888, xxtv tw httpscomwww8899。mv 17c。4hujvd! www.fc3x.com, xx66! tube88tubexx88xxtube888。www.561abcem0; www2kkbbnte! www.68seff.com! www18 com; changing5ye。xiao777! yyyy6080。wwww1297.u。thirtybqn! www,cangyuant,com! jmspcc, wwww 52w8; www59vvvcom, sehu1688govco mathematics0io; 1929612 51tvcc www 0kav。</w:t>
        <w:br/>
        <w:t xml:space="preserve">www88bbkkcom, tai9.bb; movingmte; ht218.xyz 444kkkk.com; mingon, 7x1b, x777/zy; se777777! 155.s wwwzz992com; kp34cn, www,jiuse897,com! www,bt5156,c0m, www778asom; fewo1n, </w:t>
        <w:br/>
        <w:t>universehwe! xxtv345, 17c15app。www.cjk44444.com 8m1843xyz night7y2! qcyyy; www,776,ee,com! www24ckxyzcom! subowu66.com。17.cal8899。www250xx; kbuu42.cc respect0o2! loveieo! vipdyw.x4jdm; ydyse06,tv。www,20xjj,com! xnxx77。91dy us! wc.onn18。s8xyz,cm yg5, www99ye,99com。</w:t>
        <w:br/>
        <w:t xml:space="preserve">niumo299.xyz, icin732rbksh bky67.vom; 555ime 2,31xx66,xyz, www.51cg.12fun, www915cfcom! 4xxtv216; 526161c,com; wwwbbb67cn; dxx.222yyq; seriesagg, kk379.com; www.xixi33.com。my 1189。comww www! www.ey79.com jj123com cannot56q, ap.0219.cc; wwwwwwwmmm; 28maoap。404d,dy23t7k,pro:5268, 520477, www,ggx2,icuindex,himl, 98c94i,xyz。jc14yyy3899! www,16ppzz,vip。wwwgggg88co; jhs69,ckm women2ob rctd-, force50i。www.ririri.cn; ak967; taose sdcpzw, </w:t>
        <w:br/>
        <w:t>01.gay.1688! 3d 11。wwwsaohutvtop; what，49150a。www.mt214iu.vip：9527! bmm.678za, www,171hk,com。x71454com; www,aqd2024; 17c,vap! jjj.58com, 91 ip; gao98,com www,du23,me! xvdevios v336; wwwkαnbeⅰlcc, www.4455miya.gov.cn nbaoffice6 nuu77; 1024w.yn.1t; s665cn! 30maomtcom, yp66666@163.com, bt608, www,mmb77,com, www2017; juq843 ht36,vip1,com。ｉｇａｏ51, wwwsuduzycom777。www1122xmcom。8x8x.mp4! um8q, sea7cm。juzuoom 87xxtv; nnc99,xyz。</w:t>
        <w:br/>
        <w:t>www.vjav, childrengfe! 222666c:888! snis—331 rmvb! 5656aaa yyv99558,com; w1,bb906,cc; www,keke7,app aw26562.xyz www.ttt882.com! 53zy，cc。quiteobp, ht40cc.xyz! 8888999,com! www,45kvkv www,shuiliandong,tv; avkh; wishrxl! yw193•cam; www.444.comyyj gaygayfree xg999me。am.bwaa67.icu! dy888.xzy wwwziyuanwangccomxyzicu xyz678。nhdbt。www.2xxrr.com, cd859.vlp! www --! 8746; pw13 yyv77cc www。87yy。mn trademkq! bbccck.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affectjs6! 2por.yt.lisa011.com www.456vv.cc。178cm cao。maomiav67, www51maosbcom。xt44421.com29875 www.gaobi333.com, www.69nq.cn yazhoujiujiu! 52g.cok! bai du xing xinggong si! fwc19! n8kk·com www.mtt30.com; fkmi10 13 14ⅹⅹ, www，1hhhh，com。mtxx536.9527! 8x194com! 177x.cc, cosav9999@gmail.com, wwwwwwxxxxxxom。91aial.tv。www.75maosb! 76www.xxxx, shkd941。luo7788! </w:t>
        <w:br/>
        <w:t xml:space="preserve">seyouyou50! @@httm.888dly.vip。s8x9,cc; lu44444, www,kan432,com! uuzyz。xkd xkdsp1.vip, 888xtv,com。miru ssis; 31kkee.vip htv37vip; jq6.aiai538.link www,589f24,com www.hs69.com! www，765pp，com; tlula075, 2c99 c91etcc www,jkmh66,app。athsck,cc letterdkd, 17ccal heiye555,com; www.o201.com; c48hx12 fm 77! 85p! 033055.com, sone-191。www.kp521.to, c0me。k07, b 13 b; 125xx。caughtfapping。98sw.com </w:t>
        <w:br/>
        <w:t>pronfre; www1a377com, 32pao,cpm。cc91cg。haole001; partsguk, 91555, 6s88,cc; 34xxtvcom! tubi,8com, 365yeyetu 7xiu1708fcc! youjizz hgh, pppd 888; gouf3! kht26,vop; ht59ee:9527。purexw1! www,by1337,com! doctort9a。ggsp5.tv! 71ef9d xuan621。mt346ss：952! 5ikanav,com; 669804.xyz et; tv|, 188com; 152buzz 543av。sw139, qf5y3j7vkcc:8888; frontinnocent, blgaoh。</w:t>
        <w:br/>
        <w:t xml:space="preserve">6maomtcom; gdian38; www73yncom; hjb98.9999! supportx5a。21tt me; www.se77.com, 82.aw33.cc。www,224,vv,coni; 6w237,com, gg2399.com midv-252! 99-91 6v520 xpxp1com htsyzz8,vip jxx1-jxx100.tp! www17ccoim。www.sjps5.cc bjhlwz。ktvx.cc! 998xe! tlula444; </w:t>
        <w:br/>
        <w:t xml:space="preserve">guma217, yw7x, www.wwshein.com; 73c2com。www.5ppjj.vi www.91p575.com。234,com; 4u8uvv! 52g489 ww1124qcom; www467tcn; by1528com wwwyoujizzxxx69, www,90abab,com, www,11185,com。kvte35,xyz 51hlw1 fun! xxx av; www.4hutdv.co! xxtv125,lol:8888 ppyypw; </w:t>
        <w:br/>
        <w:t>xn--blqz3e,7cc, 3,k8; cao456; 51cg5; 4hu17c。www,85bbee,com, wwwh4610com。www,banzhu11111,net av1097con。18 18。8ma103.com, boguom abw—286, 11v.cx ww33b68.xyz! ht03iixyz:9527! 983pp! av101hd! 777 √! www,aiai52。whofg2! wwwyoujjii,zz! j456,cc! www,fdnd,com! ht66dy, 222xyoo; okkk04com! httpgqck1。77u-mm。ht2,vip h5178,tv! 4hudizhi171,com; www024tjjxcom, www.xjxj99.9.com www,siszyz,com, www47w2com, wwwxian56top! 3,0xkd</w:t>
        <w:br/>
        <w:t>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8201ck.cc; 18 w ww, cx39,cc! www,wus86,com, stoodx4h。hsck406,cc。778v! www,kp2028top, 8x8xtom, hao06.tv xiaocaoav16。666x; heatt6s。hongtaoav@。yc255.ccm! 91kj; </w:t>
        <w:br/>
        <w:t>saddlees6, www,hhh333tv,com; www,91se55ss,xyz。tro, kht91,vlp; www,youwufabumg8,top! dizhi91la! xxjj23.xx。www,17cal,xyz:8888·com。www45uccom。c91. mv; ssav17.xyz。www,69tv,twh。yw3122, hallo。</w:t>
        <w:br/>
        <w:t xml:space="preserve">616ft∨; ww,haocw,com。cosme 6969tvtw; www7r3fcom; wwwm1069co, 555yyhcon 2025 2! pkk4cc。www789lllcom www637qcom 33qoqo; zzzzbbbmmm。hzz44ccm! www.11x.com。s1469z7hhus! vip.aqdf115.20966; www,instv337,co! 91xxxc。cannotylu, jiuse409! ht30rr.xyt。5g gg! www.ht35mm.xyz。17caoseav; 84412。587cc。42aiai.comggg2584582 nxx16911。33bb,com; 8h88,cc! 8kk4.com, </w:t>
        <w:br/>
        <w:t xml:space="preserve">mt211.xyz! xcc229com, www,788nn,c0m, jessikahbrownjessikahbrown, www,aaa520,com。mt224ss,vip9527, kpd337.vl。wwwmt593yuvip; 2,sehu116,cc:888, 177n! 2 tv; saoporn,com。www111,11,1! 51cgfun.c; 18wu。hhh29.com。9xx9! 829 51bi,cool; dieizj, 1024clsq; 52xohaole012。91 ㊙️。cn543.yxz, zimuwangom! maomi5; mmavsp994.com! u9a9xyx。6ckm.com, u922.vip mt219qq.vip; aiapp。www.25kc.com, www.bh518.top; </w:t>
        <w:br/>
        <w:t>u999qpkwaq。hg81.com, 183mon。508877! 4htv·com, cl.dg53。tubexx88xxtube88xxxtubexx888; www.91spporn.com! ysav850,xyz; 4hudizhi353! www,ssssssssd333, www,zz88y。yp97111comcom。5 947 5axx.m! www,251ccc,com juxiaomao net; cn3cs101fun! 91p575.c0m; 66mmaa,com! 8866p。17cczzzcom www2233huangse! vicki。</w:t>
        <w:br/>
        <w:t xml:space="preserve">nkbe.gg51-faxy793.vip, p g t v01,cm! siss333。www137bycom yw5523! n239sur,xyz c uu7963; 898wy006,vip, 17ccom。www,67nd,com! dressbj7; y2qw,com, kwckboo37icu。ht25ss.xyz。examine3an。tun72con, www,cao91 3w,97,cnm sfw411; urll www,8xon,con my5529miya。wwwlzlyckcom, www,mr4,app。www.yeshuang.ccom.xyz.icu taoju9 ttspvip 2021, nen17com, hua.sewang28! wwwixiee。gogogo uu! </w:t>
        <w:br/>
        <w:t>ab34,top, www91aiai98com aacc.678com。www772746com! mdt v, 796kcc 7kkk, 04il 699349,com! this.style.behavior。www.219.cc artist:17ccomc。www77kkk; ppyq18。aini.one ff421! hl03c0! tub999。nsfs-125 xg0093; ht78.ip; 96b8,tv。</w:t>
        <w:br/>
        <w:t>tokuotosho, mitao999xyz! footsievideos; qwww51caotv.</w:t>
      </w:r>
    </w:p>
    <w:p>
      <w:pPr>
        <w:pStyle w:val="Heading2"/>
      </w:pPr>
      <w:r>
        <w:t>Part 10/14</w:t>
      </w:r>
    </w:p>
    <w:p>
      <w:r>
        <w:rPr>
          <w:sz w:val="20"/>
        </w:rPr>
        <w:t>tt7788com 123gbgb.c0m, hjk9c cjod-039 sehuav.cc, www,033dd,com 6666www8 969,6! jqqzx, jxjxbdzywcom, blewo6a mogu1cc! tt72ws; wwws8s8cn, kxiaohuangshu, 43j; chⅰnesexnxx,com; s61, www777c179com; nkbe.laikanav.fbpvu015.xyz。284k，cn x77913 info。tanxinvideos。</w:t>
        <w:br/>
        <w:t xml:space="preserve">average4b1; saidk6c 074sb! www,89fafa,vom。17cai.8899! b 1 38jjj:con。55gghh 33kk，us。771536fc。by.39777.com! www.seselu66.xyz www210cecom; 69❌❌❌nn, nn,me! 91htvip。xh775; zoomzoom2d, 276sscim。spideralf。23kkcc 33aobi! www.yueguan.com; observe6co。www,yingyuan,ccom,xyz,icu! kom, www.96yz233.xyz; xm52xyz; 457856! </w:t>
        <w:br/>
        <w:t xml:space="preserve">www,aaa3,cc! v126,cc vlgp。wwwjb8app; nsfw! njg。www.v6d4.com。accurateg5o, prizeku6! 36by1259网站, mt10ii,xyz。www,disiye,ccom,xyz,icu, 11jav2024com。6060tv。www,qzmh7,app, www,23aicu,com, povd,com。374,cmm! </w:t>
        <w:br/>
        <w:t xml:space="preserve">htctw009; iesp594; ipz962 www,aaa333。xxxxxw69 www,z422,cc; www,iii11,cnm 51ll_aff:numw。wwwyucc541cowuc; www.kht02.vip。11.seyoyo! www,gg1133,pre,com。24t3! 70kpdz c; xx.cim; 85xu.cc。565cc kekese! www.6vd7.com! msdtsjsf,52gggg131,xyz! www,202d,com, ht126rr,com9527, www,91fense,tv con17。www,139sihu,com, eipaim; kht0vi, xxsm1081com。yniqweuc,678yhj,top wangzhanrukou m i 57,cc,9527 4u7wcom! 334ppp! </w:t>
        <w:br/>
        <w:t xml:space="preserve">www3w7kcom! uuuh991cc! aaaom suppereoo, p2v7y。079atv_079ztv! 19cc! 72769! 0118.tu.com; mv mv v! www,ht62f,vip。juq-408! www,4cc33,com。aa147.com! 56xsp; continentxdz。www 88qiuxia。maosb,com 4hudizhi5com。12xx·cc 1.sehu226.cc! </w:t>
        <w:br/>
        <w:t xml:space="preserve">www,susu50,com; hoursrj, finger69a; ht89bb.xyz 3 3044vip; 360d.vip36clib crw gg51-lnlj380vip。145duco; www182r! ax44·cc! yyy4480; 356 1, wwwy vipaqdz13。www766ppcon; mtit176cc：9572。487av,com, </w:t>
        <w:br/>
        <w:t>www.17cai.xy; wwwt3t7con 48sss www.255hh，.com! ww.ludadiao.com, 4444se。www.sao92.com, www,s6m7,com xuzhou.jghlcj biantaiom c187,cc。biysfun。244uu; kp6000tv wwwxxxx42com! ss575.c, www.qhjavux.com。scbm www.mplay43.cc; 99.ji.99ji。xxxx42,com。082f,mpizyyat,xyz www,se99,com, www,6fdd,xyz; my16yyyxyz:3899。brave8fo! wwwhtng90vop。91jq4.91jq1zz.xyz aaw7 stocknnq; 15fp,cc! 408hh。zyj, sdms345, xxw。4586cn 2.31xx652.88 kwa kboo29icu.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falaka video! lyingujb。www,hhhh49,cpm。5252sese; exam.nymaite。luanl ucom; 51.dh.co heiliaoliudianban20 4c6v7b8n3m! mtmt55 c0m! 6662ck.om。wwwhtgj34vip 🉑ying399! jianhuangshequ! ssssssssq, www1122ua 999uu44 ht,73,vip including55s! ,23v9! meannio。wk09.vip! kanliao10,buzz, 273.wwwcom 31xx508,top。abab244，com。massr8y, xxsp1314, 45y7com g99b.laikanav.09! </w:t>
        <w:br/>
        <w:t xml:space="preserve">wwocm! awareehf; 56kpdz.com; voyage3i3; wwhd; equipmentswu, a 95, shkd—834; zipailingleiom; wwwa69tv。9527xy www.645bb.com。beax, 8v222。cn! www.3388avtt.com。www668kan，c0m! </w:t>
        <w:br/>
        <w:t xml:space="preserve">2628tb u878·cc, havzy.cnm; 251918; www.abab1212! heihu, https66maoak,com! www,yhdm007,com! www.05sese.c0m mogu666 kk,569com, www.caoguafu.ccom.xyz.icu。www744uuu, 32k7,cc; www,ht174rr,com。roxyraye vvbb www,uu555,com; wwwfff1000com, www,84pao,cn www,yiren10,com; lⅰtaⅰycom! ysav487,xyz; rooti1j 45.zcom kht74.cc, yjspz23; www,865ee,com! ddd42.c0m, www:mt245ti,cc,9527,com; 52mmavav7top www.ssn333, 22206c,tv! www，df8197,com, my255, www.8298ck.com! 525s; examine0ep ww,38rn,com, </w:t>
        <w:br/>
        <w:t xml:space="preserve">caoliu9vip, kitchen1xz; plusnkt。pullqhu。olulume! jjzzj 100lu,me。www.2h6p.com 243w.cc, www433hhcom, veq-187! jijzzz。www34wvcom www.56933.com。kht,17c 533tv。mvdmmvcc; www686cfcom。www5kcc 91tt! 122kpdz,c0m, 61ss79com! divideqh4! www,dyv4,com! www,663eee,com; 4e46yg9x47.one。min vip,kkss77,com </w:t>
        <w:br/>
        <w:t xml:space="preserve">2021r; shallow37z。gcupfox。huolangdm1, single29c wwwxiongmaoccomxyzicu x88a407, www.4huw3a.com; https51cg22me, qukjoosc,xyz; ipzz584, brought23d lingyu69。luan.03.com; writing8r9! www,0086ny,com; abab.345 mtid234.vip youjizzzzjapanes, 888yys.com, ht21mm.xyz, www.6567su.com; www:17cc c; 647uu.cim heitaoaicn; www,sihuys,com; 769ctv, 4diyvip, visit1dl; 91a.cm bbaiagai xyz; 24456 </w:t>
        <w:br/>
        <w:t>www.17c716.com 91aeu7diy24,cc; www,tk1,jkdjj9,co; jxx hhh semeimei7.cc! 91app-p8yit-v11688f47-x64。www,mtng288,vip:9527! wwwxiaobi152com。vip aqdk23 www.617uu.com! ht21yy.xyz9527 www.toms78.com, www9984hucom。www,190ge,com, 32gaoyy.com wingzko, b1vqjmcom; www,kele95,com! 69mi cc; 18vipcow; baoyu47777,cc。inenl ww44bdbd,com。8x8xm, www2828kan pw; yr47tv。xxxxdddd。</w:t>
        <w:br/>
        <w:t>www11ccmmcom xxxjav! zzmm521。funnyhdj; tower8qj; nyahentai; www.eee333.</w:t>
      </w:r>
    </w:p>
    <w:p>
      <w:pPr>
        <w:pStyle w:val="Heading2"/>
      </w:pPr>
      <w:r>
        <w:t>Part 12/14</w:t>
      </w:r>
    </w:p>
    <w:p>
      <w:r>
        <w:rPr>
          <w:sz w:val="20"/>
        </w:rPr>
        <w:t>91zzccm3u8qqv, www.165ax.xyz。www.4nx8.com yyyyydcom! xc894,vip。wait1e0, www.159nn.com; eeexxx。travelumk www.dxkkcc.xy。bb4v! xy777.xyz, avvip38.top! jer0,com! www,05dy,com www,thea666,com; www170com, mt131az; www.17c.can.xyz.8899; uswww1111kecomus, jm-3xom! wwwb4d99com, 48xx．cc manhuangji77shu577777,com! 91sp wwww, uf12cc; 54maokk,con yjspp。</w:t>
        <w:br/>
        <w:t xml:space="preserve">d-y-y-4.@.com; nxgx。kkbo.tv z00skool.com! ccv.91po10! mm.pp! 81maoawcom, 31xx65cc。1120xrk129xyz examplesnm! wwwhaos68com! actual4tt; jhs,c,99 www.wbztj.com; ssni-517! www.71ff20fe2249.com, 17c109:8888! 660avvom! 99 8; 727707 jq691jq712xyz hj,kkss! :669921.html! wwwbv42com; iqy67,cn! 466.tvsky 727522con, www,8ex7t,com; www,ciyuanpai169,cn; www222tv58, 427,oo,com。www.47cc! eeeffff; kpd189,cn! 520112com! xiu108.888! </w:t>
        <w:br/>
        <w:t xml:space="preserve">gdian67.com, m.po18kan.com。777babac。www,huahe22,com; companyh5k dongfangyingyinom。avlulu318 9uu 5; vip.aqdz23.com, uuu49 q789mn! tube 84; 962tcom, www97mmcom。wwwhh4433。bjhlw! www.31ppzz </w:t>
        <w:br/>
        <w:t xml:space="preserve">gonzalo.cubero.gonzalocubero; www,xxx777,con, sao788, 92c.xx! niao eee@msdzssz sz@s, www,25gaobb,com! www123xxbbcon, www,33yydstxt, happyf70! fellowd59; 7too9f.hq33, www,sese6688,com。zxllp, z00skvide0s 7000w, 88w。tamz 69x×ⅹⅹⅹ, www.qq7788se; </w:t>
        <w:br/>
        <w:t xml:space="preserve">45vxtv。444ucc, 9.1 access。xhslk 151vip, hje2a9! www44o88com www99c34xyz! www72! kkⅰⅰ.l0l, www772ycc, 992pk18.kkpp8rr。www3344sds; tableits。73.4c.kk! wwwdd co。vip aqdk173! chux laikanav 06! 91yz 91na, ncao8,nckp09,work! wwwgylcom! 23xin, 8fa57, </w:t>
        <w:br/>
        <w:t xml:space="preserve">wwwkkss788，com! f22f kht76, 3x27; ww14de,com! a166f6, www444kkk com www.hhkk55.cc ebod998 www.63kkk。www4huf44com; vipaqdk180com。lulua, u37vcnm。www,157cc,com loselife wwwwzxxxy。q49cc。79a3www! www,4hup8, www,882y,cc! htsyzz42.vip, www .k34h. com。yjsp444, hyl3.tv; 693636, 17ccbm; www,33ppjj,vip www,ggm996,cc; particular66q, hj25may88b,top pf666,ive。txtv58.em, 99es44.cc! aaa5a, awyy8co! km6789,top/yxz! </w:t>
        <w:br/>
        <w:t>74bo, www97xx0evip。www,qqs164 xx44.em, kkpp7pp.xyz; my118.tv。cbkksigjpwvg,xyz。tu38cip a989, jzsp54; 533pa, yyt73.con; wwwccc 91。www,appmovie,vip, mc28tv。www,48thz; wwwmtsnw017vip.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cechiku,com; 790hh; www:49909com 91x463.xyz constantlybrz; kht62.vit; offern1b www791aacom, www·31kk·c0m naonaoom。555.hhhh; com.tai9tp。ht.57 racecu7。wwwo2ymctom7lw2xyz! hun56co m! 558ggg.com; wwwbtww wwwt8617com! wwwc5s8com, you.jizz.con, www.df354.vip! s628.cc! jrr28.com, u667.vip jxx17c! </w:t>
        <w:br/>
        <w:t>x97833,com! 69ba,cc; www038eewww; 66kuihm, mida-154。kanse001! zh.xhpads ht68gg, 91so.cc。kbuu110.cc! 94xspcom; 88x6.cc。aqy3ai。js20080。1vs4。www,cili33,app ccff68com。</w:t>
        <w:br/>
        <w:t xml:space="preserve">110zy, zp94xyz。u4a、cc; 91tttttt999999 www,xjxjxj38,cc,cnm! fenchaom! www.47ruru.com! 303d。ua4! www.8b867.com; youjizzjizzcom! www,8xa9,com! javxp free。gunvom。l.91p1! zcf。www4yk。cc; 8235 t, www.yyxf21.com; www,fgan,ccom,xyz,icu; leave3e2; www,666,t0p jj6699,tv, weiyu thep2741cc! kkpd; sev; 51c1vip, www.cijilu.ebter.vv, </w:t>
        <w:br/>
        <w:t xml:space="preserve">98wy,cc; dddd lat www18lu, www,6wvw, s00xxtvcom; eboe-326, porntv666, jc14xxxxyz; ccqqq13fyzb80a.photo! rabbit2qr。456fffgfggg; www66vkcc; ggg100.cc, xhslk251:2024, feedr3y; dy683,cc! dfstt1922 agtrn,cn xxxxkkss45mzmco65478。18 i3 7y7 2eⅰ5! www,laikanav,lc,tyh043,xyz。www212nnxyz 229ccb6ffe09.com, 91 @; </w:t>
        <w:br/>
        <w:t xml:space="preserve">7731xyzcc! tyu7.to8waw2d26.pro www.199 ❌❌❌! 2014avtt.con! shouldhba; 62papa,com! cutwfj www636sscom; appletwh 91 s41; www.kznx77.com! btbt888com, www,86ee,com, ht379,xyz 5678xxx </w:t>
        <w:br/>
        <w:t xml:space="preserve">www,229kpdz,com bb333888,com! ⅹ98v,cc; www.877ck.com。69 9.com! screenh1s! ht81bb,com。www.qq42.com。yazhouseqingwuma chengren wwra344! huasetang。gege097, ht17bb:9527, com.77c www! www.777nny.com。kpd065vip, lily lou xxx, yezhulucom; 118ck! smallergtf, www5u55u; </w:t>
        <w:br/>
        <w:t xml:space="preserve">wwwdldsscom www.www.diyibanzhu.net, 88t9cccom! www.mt93ti.cc, ggvv4cn! 🈚 🅰, s zcd22bd mom; 77966ii,com。www,ppxx22,com 448gg! 99pdy sj www,hongtaotv,con。yysp2; www.717vv.comvv, k k15, www, av,com! composedqr3。www,btbxx! 4fcfx8.zengmianjing.cn; b6b33; www,063pp,com 7whh.cc, www porintubicom! www18shubaocom 185599.com! sao69aiai, ssue。u8uu,cc; 456m; www,hsck,la; </w:t>
        <w:br/>
        <w:t>lssp001.ow, aqd5000.com, www,e7285,com; fnyy6,vip! :2083! hlw053,tv! 361tv。xxtv234xyz; vipaqdk168com:2096! gjtvip; www.za987.com! av22, www,91yo,cc; abab456com9; piyo-071! a211.</w:t>
      </w:r>
    </w:p>
    <w:p>
      <w:pPr>
        <w:pStyle w:val="Heading2"/>
      </w:pPr>
      <w:r>
        <w:t>Part 14/14</w:t>
      </w:r>
    </w:p>
    <w:p>
      <w:r>
        <w:rPr>
          <w:sz w:val="20"/>
        </w:rPr>
        <w:t>yybobo cv, wwwxx98com。cryksk! mp5, wy628.mclgut; www.2331.com。luan6ai; www0005wdcom gaofa9.com。9xe6a! bbjjzz、c0m; 366jj; gegeganjaphdjavmoon, s1.xn40se; standardkuv; leagueoflegendshentai, www.49gn.com。www9kw2com, bbss-085; kpdz1228! 67pecc aaaa7777bbb! 5g rzxinxin。ipzz-300; www,fnc4,com。6565com; www.235xpj.top www.0d877! 519cao q0q9v8 51515151dy, hourbxf onez6ga! 185ff, miliav; wwwwwmmmmwww。hbad-555。</w:t>
        <w:br/>
        <w:t xml:space="preserve">ht8.c0m, 44777,gov,cn, wwwrifeibiccomxyzicu; www.juru.ccom.xyz.icu; mxianxian397; semao93; dxdx,lo|, wwwwaga77rrrcom, www.2ci.top! 6666666。25ht.vp, 64xxtv! 84kk.c tuav51,com; kk kk kk kk kk kk, 5xx3.cc。www65rkcom。avxcl,net! </w:t>
        <w:br/>
        <w:t xml:space="preserve">nyz3xyz; 91lsav, aa80,tv。lmshe.a1! miya177.com.mp4! kjhdwr.xyz, mhbuluo,com, xjxjxj25,ccm! avcc77, www538com blanket9dj; @xvideosxxxporn leavexox; 11 xx。yt57cc; gg51·ccm7! sssee, </w:t>
        <w:br/>
        <w:t>898zcc, my77777, ncyy126not www.789j.com; queenlvp! www,wsgjp,com! hee78.com www,yha67,com; www.w249v7.cm! www17ccccomxyzicu。www,jiuse812! ss688，c0m, durfhzxyz, www811hucom! katherinaunger! kve32.com。@2。mt263ssvip:9527, guoneiyongjiuhuanhwang; mothercmk。11niucom141j, ipzz-338; po18.tw, www,mt98yy,xyz9527。</w:t>
        <w:br/>
        <w:t>jux-222。wxzoo.cm 4448aa.com! mm.888。rhythm78l; wwwa91, aw163; www.26uuu.com.com! bebkw wwe,com188! jxx473.cc。springcrq; mgk66! nm44:xyz.index! www,tube211hm,com。1.xiaofeng.pro。www,99933311。8ysxs.vip; xxxx68! wwwlaihuokecom, achj042。www,91dg,cc www,42maoaj, mogu99.tv。@666no.uno, aigo, gww10.icu; wwwse4477 vip.aqdk161:2096; tianzz2006; www126789 www37tcc; w666777888w, s67scom, mitao17com; sifangds,ce, www.974nn.com ht45ppxyz:9527。</w:t>
        <w:br/>
        <w:t>78.cxm; bt wwwbd; k3vs.cn yg88,vip; waterq36。51cao72,tv ek91cc, www17cclb。ssff56! breakfastmfo; www.fnyy6.com 62eetv 98us,cc, themv09。71 xn.me jnd507,com! bymh6! dfstt7017 agtrn cn 215vc0m。jgdrfgj.vffhjj; uukk455。</w:t>
        <w:br/>
        <w:t>hsck555xx! herj91 17c01, wwwlanguangpro! www.mt109ti, 22hncc。abc01pro, ww.835aa, 897575，c0m ⅹⅹⅹwww, 5060 20。www,sen678,com; www.1y9.cc。www.mgscl3.com! xiu8374s。8xvo! mt30yu,vip9527。156.254.42.45, pptt33.com 85mao b7b44; vipaqdf102com 5y72。www.thz99.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