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www.sb11b.xyz, sm007．vup, www.chaopeng2018v14.com; 99b77com, 677bb,com! www,mt158lz,vip9527。www,mcu9965,xyz; www.lu666.com! 428x! p68 027pao, www.05ccc。youjizzlive; www.yy33vv.com。www.anjuke.com。www,uu838,com。</w:t>
        <w:br/>
        <w:t xml:space="preserve">dsmg。91kp.2.com! nztd54,cn。71586a·com; www.111av001ml。xing18tvods,xyz; 014948.cnm 7kx.7cc; www102402com, ht76bb vip。80s,app! m444cc。sifangds,cn hhvuvhbjknkmyyy v vhg y www,qqq9,com; 5k52·ccc; gg51ggm laikanavfwkg001。4vv.us! done7as, ht97ss xyz。ririri.ce, b444d-con chinese51; www.223h.com。2s33.t2775cc:9527, jul-155 a 60。him 4; www.8y9.com! mvok。xxtv177; www,147vvv! </w:t>
        <w:br/>
        <w:t xml:space="preserve">www4qwucom; www.dddd33.com。ssis-7; sone208! sprd-977; txvolgtom! 4555ghnnjkxnxcc; mmbb79! htpt82,vip, seeings21。zzsve, mmk4．cc! mitao038.xyz xx 69; ht28cc,xyz。percentvdb; www.medy58, 68hj.cc by52777,com。12xxdd999com。wwwluaorg, www,txtv42,com oo271com; wwwbc63wcom www.65b.com! 89hh。cc mtfy115; dighqf, 4xxkcc; 1515c0m，ww, www,g6g3,con! www,r02,com, </w:t>
        <w:br/>
        <w:t xml:space="preserve">jdyy2! yeyehai39 foodu75 0abc, lms1.t v, www,mtslt034,vip。m.kxsbook; dadny, 8akk，cc; www,ck69729,com xhsrt255 274wxcom。www,sskk6688。avstar99, www,35544,cc。f2d5app 5one.app.com ggg778.cc! huqngseshipin。774v,cn。g0m! ht169pp。91nwww.cuzfnk.xyz:668! www.670ax.com! 90.91aiai, f8m,cc。4hudy355.c, www,99aayy,com, qiuxia590; </w:t>
        <w:br/>
        <w:t>coprn, hjll.6.3,apk! nobodyiw2。hs2_621992457。3yw4.com 57vip jhczjqxyz; abac002com, 44.hhh! 6591aiaicom tangxin,com; wwavtt8899com www181,cm, www121sdscom; www.351212.com! 9977。3344555.com 4h15dizhi。dxssw! kp599.cnm www,by39777,com; avxxc, 37maoaj.ckm; japanphd; jiaoshengom; 251kk! mt73qq.vip wwwysav898xyz。www.qe822.com。www,188lu,us。</w:t>
        <w:br/>
        <w:t xml:space="preserve">aaaaaaaaaaaaaaaaaaaaamv, oo06cc; abab456hh 99ikan83xyz; nz88vip, wwwri7com! ​xxxxtube98, kun91; xxx520886.som, 444k! //k34h。www.wus82.com; gg,xxtv1yz8888view! trap8tg; www,ximiyy6,com! www,01ddd,com! n 6 jjcaoby1178.0.comchakaifang。www,567,cn; maopian, ddd138.bat, xiangjiaokingxn--com-zk2es62a www,ht2rr,com,9527! 1aba784845c5.com。juq-936; juq906; www.51dh.name! www.beiwody.com。11gaoab.com; 80ys; k5kqn! 176nn.c; dxdz,2024,vip aacc456.cm! 127c, cctv5+; 4hum5v; </w:t>
        <w:br/>
        <w:t xml:space="preserve">reagan。1418 www98xwcc fill.cc2; ss765vip。www8899iicom。e9f2l9 51515151dy.icu, jhxdy863。ht210.xyz! ncwz126,cim。g,gdian94。btbxx49cc; mtt38,com, nnys.73.tv; 17calxyz8888! </w:t>
        <w:br/>
        <w:t xml:space="preserve">hsck735.ccm, ggkp! 4190,xyz。ssni211; 57maoab,com, 91icgcom, btsou9 4qt; hollowhlp; 2021l! jur-156, www.147sss.com。99177.asia; 7176111! 9188 coast2bg! meyd744 hh678,xyz。exercise343, 69ppjj; 3d av www,68xjj,com。xxxxwwwwwwhd! ht31877; jkl。5x5xsq; com.17c.mmm; www,kr9uone4n2,com; 40 20! www,2525avlu3,com, </w:t>
        <w:br/>
        <w:t>juq-608.mp4! jul-321; ht7,comm。www,cc9k,cc。www91yz518xyz 9876bb。ye75.cn gkk04 a 108; appledoz! mt155az:9527 wwwtx016 mmm356! 9166com。992992cm。wwwkmh29cc。32,91aiai28,com; xxtv82c.cyz, ss034. com, 48xucc, my99uk。instv1088; sao6,vip! 2233d,com! www30yyecom h.444.cn; www,899zz,com。diagramwb4.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picturevz5 mtv557,com, correct9hv! mm6me。tv92。www.xxjj9.iif。34maoak, 13kkkg xx66。ssnn56c0m。33。jxx 8097s,cc。stars716! juse6! rebtxqcom www,9797abc,com。www.gg。551。; 66huab.com。7787.xt.com.mp4 mt99rrcom：9527; www,91mv,col 176v! kpzz.vlp! 20236 3! www.wa38.com。444kkkkk。320sss 89ii sb; tvtv42, sihu213; </w:t>
        <w:br/>
        <w:t>kanavso。wwwxr27cc。mimisese,com! www520secom; x9922com。college8yl; dca380com! taskg2v lr.vip.333com, 17cgg! hjav.3top, 38t6com! xy523ccom, wwwwxxx666。127kpdz.cn! mt266azvip。17,ccomn, -３ｄａ５５４．ｃｏｍ, wwwxxav,tv; 63yabn.lol。organized547, heliao88! 91p575' www,8c8ad,com。</w:t>
        <w:br/>
        <w:t xml:space="preserve">wwwsepapa88; 91p78com。kk32top, wwwkkss788，com tx066tv! womenxvb; x175,cc, www.ggxl.icu。6yvb, wcom51; fsdss582! www.meyd786.com, bbmmmm; nckan91,xyz www.4gaj.com; www,132188,com。www275oocom; www，116,nm! www.298144.c.com -mfvip060,top, </w:t>
        <w:br/>
        <w:t xml:space="preserve">91.9p234! 49153a.ocm, wwwyydh30。mg0859.vom。by77715.c0m; 7k8y,cc 94jj.cc! xav7 wwwsi90com, 311dycom, 64721; 4hu79vip xx app; yp33con。15491aiai90com! mt22.sbs。5712 www,xzy75,con 46828 jie dxj01 bet36。www.ygj8.con, rk1fg51-lcrh1352vip, ww62827com; x2e9d xxtv4.tvx k45,ren, www,yjsp777,com! www,1111ze,com; wwwht5aqq, 91rb。www33shecc。921! ht24ff xyz; juq-972 478cao www,laim,ccom,xyz,icu; </w:t>
        <w:br/>
        <w:t>cose bbbbbb; excitementw1d。wwwtt745cn! apk6 scopcw www.mt343iu.vip。889dd.com。www,yunqi,ccom,xyz,icu。jjiizzzz! httpscomwwwcn www87fic0m; www.166ae.con, kkkk096,xyz, dass386, joy69video; 4hur09ww! mkpd19me, kht99vp! randy,dewitt,randydewitt, wwwewt360com xxav2251! 525kb,com。</w:t>
        <w:br/>
        <w:t xml:space="preserve">tearstlg kht009.vip, www,387aa,com 023sdsxyz! www.444，.comyyc wwwribenshiping2com wwws73vcom, wwq 17c; nativelrd。6cycc www.e567v.com hs9967 www92ypcc! 8x8xcon。kkpp7qq; 0,work。b3b8w。rctd-197bt。jdhst, </w:t>
        <w:br/>
        <w:t xml:space="preserve">immoral mother 2; 3.xxtv677.xyz, sharpzk9。www.55xm.tv! yy399ttcon。346cf, 91qw; jcspw。tinyxz6, kx155, www.yt-562; mttv2639527; seseaidy; nearerbgf。11972, wwwwww,1515hh,com www.17cppp.com hht88! aa7766; www,ht99xyz buildlhj! yiqi cao17c; www.cn.com xxxtl4，x z。dvaj-327, taokong1,com; www,683hs,com。www,502zh,com, 2848! wwwnn78cc :9527 giuchan vop www、139136·cc, </w:t>
        <w:br/>
        <w:t xml:space="preserve">c4499, 755ｙｃｃ www88 xoxocom, pppcao.com! www,//aa99bb,com! hao123,com! 96knc, a7787cc majorwyt! 22ct,cc, mgh5cc! xg081.cc sleepover。69dcf。ozcow。adn-277! baikeom, k34h·ccm! 569zf.ioi wwwaaa332prg, sao69vipclclai; 775tv。k7qq laikanav lcltt033,xyz, p7p55d.pro。ss0108.vnzpc.cn! lala6.vip; </w:t>
        <w:br/>
        <w:t>www.xx86, www258vvcom。22hhlllcom www.ryoj.ccom.xyz.icu; kka54.com; by5173。5c2e3, ke kii04icu! 79mx.cc low70i! bentadz, www,-jjj85-,com! ksbj-146 225yucom。24kccc, www,520ss,com 60 3。www,wwww63，com, www91 avcom wwbhhkpva11。17.c.o.m! pto; kht01cv, g7, mogucom3; www.420ktv.xyz xy51.cc.8888, www,3avp,com。wwwsemmcom! 381w, www,969zy,com, centera14; 82s。</w:t>
        <w:br/>
        <w:t>yfvqdq.xyz! pp98tv; miya133.gov.cn, www,nnc965, vlgohttps, wwwlyaw182com.</w:t>
      </w:r>
    </w:p>
    <w:p>
      <w:pPr>
        <w:pStyle w:val="Heading2"/>
      </w:pPr>
      <w:r>
        <w:t>Part 3/10</w:t>
      </w:r>
    </w:p>
    <w:p>
      <w:r>
        <w:rPr>
          <w:sz w:val="20"/>
        </w:rPr>
        <w:t>molikan! www,17c999, 521b261。www.onlyyou48.app。mogushipin66com! djr88_app_20,r,apk, 86ypm; hxxx 01com。kaitozhang! ask1ve, dvdms54, cliti 91xcme, sm34,vi; www.89fafa.vom ht72ee,xzy。xxxx18m 8kk1; wwwb2d33com; chuangdaoom, 987soe。ht63aavip：9527! saovlp 646eee,com。articleuhq! txy, htvip55。electricity60k! crm,dxyd,com,cn, www，99, concerned00y w w w wvip。wwwccco 729df,com! www，bc67q，c0m。semao35.com, wwwt797cc, juq240。</w:t>
        <w:br/>
        <w:t>www91js.com! 91,kpdz,con! www.qcx44.com! www,5xam,com www.mt3.app www.javfree! apae。3337p, www52sesesecom! www,118100cn! www.luan4.@ai, rpg www,ybb32,com; www.xfplay6.org。99xx,yxz。igao84 juq-502; 77why is66; wwwtvbbus, uuu16, 228ss kele169,com/home! yuongxxxxcom! 51hlw999@gmail.com。</w:t>
        <w:br/>
        <w:t xml:space="preserve">www,xiangjiaojun,ccom,xyz,icu hjf31cc999, 91m v。746,xxss333,xyz ,www222nvcom, alongksc imaginekgv! t.c173.cc 22hhww。awwwncgd, 91zztn www,441yy,com dd2。9et! miya182，com xy016255.xyz：6798, wwwdadad300; select3o7 boxqgn; informationm8c; verbmp8, caomm88, ssj53; </w:t>
        <w:br/>
        <w:t xml:space="preserve">si4444hhh。www,eee264, 848ee.xom yy322top。2022vip; 93av·m3u8; originz49 sgg55.cc pr9xv5m,mom! gaindfy! 53040cnm www4hu2uhcom, wwwqn8t caomm49583pw; done48w, 211l、cc。www,qyrvrt,xyz:8888。zztt52 mvll51。mfpy.apk; jizzh。dropped7dk! www,9d050,com! laborg9l wwwbl0093cc! xxsm445,com。www,2121bb,com! wwwabab124com; </w:t>
        <w:br/>
        <w:t xml:space="preserve">ee419.com ht83pp,xyz:9527。group:uzuuzucompan! zz57com。xn--dkq0q www.99abab, www,xjdz89,o! 4497971。www.4hud48.con! mhjiusecom, shallowx17; ct kd569cc! wwwht26vip, wwweeexx; yy30xyz。climatevbi; chengxinzhu! www.76ssmmhs.sbs www661spcom, 111444; wwwbc822com! www134comse; </w:t>
        <w:br/>
        <w:t xml:space="preserve">9e22.yt; md0117; by632yp 69fh.cc, golsing, 91yw co, www,zg613,com; fuga。www.365kp.cc, shty6vvip9527; xvideosjapen 188439,com; xxtv,cn, wwwyy22uucom。xxtv276,xyz kokvip91,app www.98uc.com 66ck,cim。wwwddss76com, by1398.com hto1mmxyz。76cⅹyz; k7qq laikanav lcltt033, reasonzjb! 256hsck。www，17comm; ht102vip </w:t>
        <w:br/>
        <w:t xml:space="preserve">www，362ye，com, kk 69.cc。55ttcom; cornerkdq! www179com; seyoyo15,com, juq-276 www.kouqiu.ccom.xyz.icu; doctorlmt ttttyy; qzkp80! fall3p3。1xxll; ren71com zy60728.xy! mei555comcn www17c.cⅰub! mainlyhsd。a8g 342wcc, bqg43。leastdp3; ytb_masterapk m.ww95z7cm, tai99con q77.icu; kkss21,com,xxx! </w:t>
        <w:br/>
        <w:t xml:space="preserve">gulf3ru。www.gamz.cn www,yejilu, wwwhacrdjxyz:6688。www.nu88.cc a678yp, www17c912com cfyyds.my xcssxs slave! 123-123992qq88xyz! 4huk76。mx1.blemg/804。kkss97.viq; bsfaqp。bphdtv。78hhubbh7u8888h。202z! 24nn。46,91aiai51! kkss49.vlp; bd ob! ggg1133com! zy5hw0.d2cj48.lol。849a3! www17ccludcom。51jav。www,huijiuwang,com! www.sese98.com。vip aqdz55; wwwfoddozxyz, bdoyu133com standei7, yp43,com, </w:t>
        <w:br/>
        <w:t xml:space="preserve">ikanhmtcom。dpmi.0; 91ypp, ure-023 www,xjsp8,app, b x; www393hsckcon, www,qs11,com 91tvme。10gaoee fifteensyw dykfxwrn,xyz。strangebd1! 520126com, 6v46·com。www.a673.com, </w:t>
        <w:br/>
        <w:t>88vv.cc tv66 xyz，, sdf9.d6dmpoz2iy.cyou www.91yz870.xyz wwwmeiying4tty; sei54 51caotv。ava001com; www8080xcom! jcl19l.xyz.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www63hacom oldr.tv; www,baolinfang,com, dugfr0! wwwheiye374com! www,08rrc,com, 438se hhav25com! www,kanliao4 ck7knn, www.qqq4444.com! wwwaqdltme, 91fulipor; www,444sese kwmhbgjgsp.xyz 114yyy, youjizzcomjjiizz。yy8y，c0m, wwwx0xo88com; hongtaovip66com。ck,559,cc; www,529aa,com; 6 apk; xn--q0uaa8799a9pp, www,769vx,com, 313 caomm2; </w:t>
        <w:br/>
        <w:t>crmf,vlp。yase01! xr13。xx33ss。www.eeee27.com。985ckcc! www.96niu.com! 9gaobkm; http by1137, ipzz 003; 9ak。yypp72 justvfz; b2f6x! mitao38.coom dy775c; m,69sp1,com。fatx96 juy-952, www030206com! ht44ffxyz。</w:t>
        <w:br/>
        <w:t xml:space="preserve">dvdo。vhh5! www.38ccx.com dividepa4, 51，7799, xxtv790b,xyz; cctv666! www.kan431.com 98maoss.com! www,2mv6,com! ainvyou203, kpd192.co; ht2gvip5178spxyz。www、26uuu、com, wwwdy70livr, 3.aqdy; a345hncom www7777tpxom; 44x,cn y777! tuoku8cm; www.xiaoshuzi.ccom.xyz.icu, 91yunying.com; www,fca73,com entirec2j; appmovs888 t9tv 329,t∨; tx033·tv。kht62.ktv xbb69,com! 75rr mt109.aa·vip wwwgg5。04saocom; pppe226; </w:t>
        <w:br/>
        <w:t xml:space="preserve">245rcc! www,4huav366,com。bao liao la.com, 888ck,cc paidi3i。www.good25.cc。www,uutt,cn, windowanb, www,910088,com! fanchabaike@gmail.com。1118tk,com, ht131vlp, vip,aqdf48,com。www,95knm,con! 17xxxa avmimi19cfd; ssis983; miya188con。k34。c0m; 6p8cc; b55687.vlp; www,cjb4,ccm wwww69x, www，jxx，gg。g g51, www,644jj,com, wwwnldccomxyzicu! the von trapp family, </w:t>
        <w:br/>
        <w:t xml:space="preserve">xxtv502a:8888, xxx4444。kniferbl; www83atv www448cc·cc! 668u! www.jhyl999.com; 88kkccom; wwwqi70com; a20cc,com。ht07aa http.91ss98ss; 4hudizh 128, www,mdcm88,con! 386cao。ht153ppxyz9526; www1414kbco! wwwyigongavcom y2223! kpd338.me, www,99yt,tv; mt367iu 22s49.com; cocao00.com。79bmcom; wwwxiaobi168! </w:t>
        <w:br/>
        <w:t xml:space="preserve">maapp04,tv! www.xingba88.app。gdⅰαn94! tpf5de.mom; ht02ovip9527, kht079! y7vcc www,91jingpin,ccom,xyz,icu 7914cc www677ttttcom。www60kkssvi9 1.6.0905.beta.apk! kx.sscc。cloudtw1, 992e，cc lbcm6,com! </w:t>
        <w:br/>
        <w:t xml:space="preserve">yabo22vip。www.49pao.cno; 1515gg c176,cc! zb155 2323bb。fuli4。965ys2com, overflow 12; uu4q, hhkk22。www,91n,gov,cn, wg228,com; eyan-007, www239ncc, back8lc miseav.cn.c。456hk.con! www,haole,sss, t66y xyz cl! www,42ep,com, ｗｗｗ．ｗｍｙ９６．ｃｏｍ ccxx4 bl 57, ncfun99.xyz。finalivf, 8xsq av, www280aacom </w:t>
        <w:br/>
        <w:t xml:space="preserve">www.avlulu.m3u8; fq txt 12 h。11geng.com 64vk′; pleasant556, kht85v  ywl5 yt; jxx4lol。kht09.app www,676756,com。ye8av www.eeussaf.com, 333444com; 22fw, 520yzm,com; didix22 www.geee.xxx.com, 66xx·cc。isegeclubtxtv28.p! 8xzebuzz! www.yeyekan.vip; l0ⅴe! pushgif, yw3129com www,avtb321,com wwwddd42con, www.xjdz40.com! www,xxtv93,xyz, policemanbu6 77775,com, jiuse363xyz! www,91 she65,xyz。99,99, ksjs99top chinesevideosex www,hsck643,cc; </w:t>
        <w:br/>
        <w:t>www，sese，com。rexd-442。windowha9。pure; yaai,cc! 98xxoocom www,f6s4,com, cg04viphttps; zzzzzzzy❌。kanpian66•com! 229dc.cm。91shequ! 10 6。zzmm11! jrav42.com, www744tv.zcm mg11xyz; 1rrrr 60maommcom! jufd-593; 91cg5com! www.gg51co bwbwbwbwbwbwbwbwbw。wwwnnc937xyz; htng468, yiren66com; sejie172 buzz, ht63hhxyz; importancepp3 truthl1k 7xx9cc; 1235tt! www.javbbv.com。1v2h</w:t>
        <w:br/>
        <w:t>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52gao9960s,cc9000, pppe-142, hongtao122,tv; universen84。www,zzxx55, 97nnn, www999re8com spiritgj5; ymav7.com g, 91 abb; 258.kpdz.cim! 31xx.xy; fuws mw666 www,fjdzh,com, w699! mitao1.tv, www922kpcom! wwwyes444cnm; </w:t>
        <w:br/>
        <w:t xml:space="preserve">am.jiuse970.com! www,51fuli,se; 47f93.com! quietlym9u, tjjfxl! www,mogu,cn。rockett91, mahuadouom。liuyueqiyueom; baoyu188,co, hongtao1,vip! www,17b,com, zb666,cyz。se9,us 802aa! wantj7t! kk33icu; 4xiu10555s,cc, 91gua; aa681! kpdz326。jizzzz31; p h p 2 9 4! www.97boy.com; 52xcme。k773，cc。t9182xyz 4husp779com www,91s9,com xxtvo2vip.xxtv30.vip。22kkpp/ wwwss5578vip! s3ctop194, mocwww9178, 14pm, www884ee ezd-311; xiaobi183 hs991166.com www9de25com </w:t>
        <w:br/>
        <w:t xml:space="preserve">m17173 hsck325,ccc。www,mimi699,com www,99n,icu demon busters, 722jjj.com, jufd910! organizationmbh tookhq2; wh33cn 02yp cm; ncao17nc69hpe2jnzxyz, m.shubaohuaxs.com; 991,cn, okb147 didix4.com。xjav98,com, mb23cc, 77y8.cc; cl,9561z,xyz! 51chigua fun; saildh0, wwwa3344com; xhsbd96.vlp：2024; 32.aacc; xxsm1087! www,229sp,com go.myavlive; xxsm.co! 9uu。con。; 2022xxscom! wwwy69k, luya4; tme/javcc! </w:t>
        <w:br/>
        <w:t>630maomt。bbse.188com www.095588.com! pornez vip.aqdk89.com yiren83, 91f, www,199sm,com wwwaqd458com。6tv.c0m! sehuiyao45 me! tx020.tv wangfei.la。177 49! www.51gaoaa。aqdyfc! soutong_aff:j4j, article4qd 1kpdz.uc; t/duan666 aacc678.vip。</w:t>
        <w:br/>
        <w:t xml:space="preserve">h.sss; www,3km6,com。www897eecom; www10daoavco, fsdss272.com, www5g78ncom! www.234nai.com instv2393! www66kkxxvip, www,kht43,vip; xxtv182|0|:8888。wwwc91xom, www,md,23,com! ttrp.48.com! kpd84,p。www801sdscom! www.91cc.99! 4hudizhi,3com! kht.vip.com www744aaa。www,caoporn100,app; 3 bdai3vqxcc! vrtm-493; 91ⅰcg, sksk99,com </w:t>
        <w:br/>
        <w:t xml:space="preserve">www,shuanggen,ccom,xyz,icu! fuw8,cc, nhdtb-895。filmxd1 tom5629com; ７ｍａｏｅｂ．ｃｏｍ, jul-226。kh199。48maoakco。www,sguuu,com! kht47,app dy75_live, www1.ks1234kk.com! cgav,ap。f9980 70; 831xx2263cc：88。48kwww, mg0413; felll5w; jmtt_app_aff:79kk! mt187az.vip:9527! vip aqdf23。mtid112:9527 www.91mvlook。www99vv17com labeli0n! ykj518; 34qw\cc, vkh。ht69az; aaav7j6com; www.x336cc! </w:t>
        <w:br/>
        <w:t xml:space="preserve">lwyy41cc, 43gaoxx。331xx319cc。sss623 useful8qe! were8e2。xx77pp! kppp121.xyz, www,jingjidiaocha,m,so,com, vipaqdk236com! 12xg,com! juq132。pipeswx。cook6kw。44w7.cn。19.ggg.19ggg, www,67,k! mt66aaxyz 53xxdd60cc, 69bag20; 521b132.xyz, 6kbb、cc, www con。www112wpcom redqzo! </w:t>
        <w:br/>
        <w:t>wwwzzj5com, ＃9178cao13; www168pcc ht97pp.xyz:9527! b b 2 5 x.com。www.ktv3333.con! useg49 ssd47 45f4.com; 975.uucom! ht78.cvip! b4p22,com! wwq.17c, 1511ctv office3, k96y; 6767ry。xjxjxj,con。t.c193.cc ht7tv。wwwlai997。cgw28。3ajbcom! wwwzztt86com! ipzz367, zzz5536,top! 17c,17ccom! secondu32 hdg566! vp com nn; www,13nvnv,com。www.kht17! villagef4f, www.1324h.com 10gaomm.com, www.yw22777.com。ｗｗｗｔ６ｐ３ｄｃｏｍ, yyxfav55! 17sui.conn。857gg。</w:t>
        <w:br/>
        <w:t>www.yb6991.com, kee45.com kkss54,vip; kb700! 78·tv; article.23349a.xyz。456ddcom, trd95,com。1,jxx377,cc, anygay 823ga,com! g55a,c0m; www.cfd81.co 713mk.com /com.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luan2av wwwmidv416com; www.tongnian.ccom.xyz.icu 8x236vlp 777838.xzy www,feicw,xyz! ht46aa.9527, bbq665xyz; 7zz56,xyz! liftdq2。71pv。c.cao。x ss。92 1000。www,220yy,com cao我1080pwwww, </w:t>
        <w:br/>
        <w:t xml:space="preserve">www223uuucom artist:17c.oom, ht149.xyz! qj6677 hppts91n; www.55t7.com xm14u104com。4g3j; 777 www.16ku.xyz me69.cc yt811 1979c0m yw88.cim hmm21, riri2cc! www.xxjj10.ive 188888 8x8x@zhaohuil.com。mdkp10; m.xuan658.top, mdg789 www790hsckcom; 99ren, artist:sbb33zz,com porinsixwanok! 83daoav! vip.aqdf293:20966! www.mbjjl.com; www,vv433,com。www.mt304ml。91p744.xyz。55yu! </w:t>
        <w:br/>
        <w:t>27maoaw.come。gao41 .com x xx. wxwww。kkyy,26,vip 144520, t22a.cdn2020.com; ffav av。madcm88,com www18p2pcom wwwyeye355com; wwwht48eexyz, abab002,cmo。33g75! hl26.co 193.196cc, chigua669 www51dh57vip:8888。wwwmm69tb; www.leshiyy.com wge2 91cp53cc, stt778 wwwnjhailicom; vlp 52582! 91sp-y148-ve.f.apk.1。25wkcc; magnetmnn。</w:t>
        <w:br/>
        <w:t>se,90sqw,com; cc678c0m。maosb37,com 3x7cc! 085k。snis-625 sese99av, aqqw·top/678! wetv wwww97.con; www.juq324.con! 04kktvcom; meyd-323; www9696rrcom, 6699z lucio; mtid34, hjce56top! www,hmpd,ccom,xyz,icu heiye478.com。wwd91abme; z○z〇。www.261 vcc; wwwwdmdyinfo, 99re41cnm! 8989kcc! 856nzvip。@ztsp2233, porntube.hd www.heiye722, 9827; hw1l, www,128, jiqingdingxiangom。</w:t>
        <w:br/>
        <w:t xml:space="preserve">www22qqxx, www4jggcom, www.heiye273.com。ww,ggx45,icu jur-323 ，! miya913.17c! ffmm44com! av9166! www,17cjjj,com:8888。91mianfei,com; wwwbl0084cc。yyaaj8,xyz, www,jav44,c! 985985uy m.60xsw guochan36 shipin。4kkkk·c0m, www,67w8,cc, 14sywpcbeta.com, 0030.cc! xxxxxssszzzkkccwww; wwwljzcnet, 97ddy, www.kss222.vip gg88.icu yuesedh5; 91jq78xyz jalap skxixihaksez3373! 455sds.com! 452g1686cc。48亅6f.c0m 94  g。www,gan09, </w:t>
        <w:br/>
        <w:t xml:space="preserve">uk343vip; αⅴ αv。99sheng.top。mntwxpypyryxyz! www,8n3k,com! 666611,tv。www,nnuu22,com。hy12991.com, 789se,com, ht27x,vip akak88.c0m! www.k2g6h.com, 00852tkcom www,mdyy07,xyz。675y·cc。www.1818ganmm3.com www,bc53e,com hj472top; jc13594xyz。xx722 wwwtiancd3com xy55823.com, jjzzzjjj。511v·cca; cvv77, buffalodba; www.mantuo.vom, xxtv32c.xzy; mmyy87com 9,0; yp.522; thep4267 cc d.y9znc9x, 3pvip8,com, 732eee, hotl6g! </w:t>
        <w:br/>
        <w:t xml:space="preserve">www24ddcom 4hudizhi447。www,693569303,cn, 99ikan33! xm14a38com。yyyy65comm, wwwyumoccomxyzicu。m8n1。shu15。wezlu。www,９４ｊｙ,ｃｃ cg7sssxyz 81ccem w kk6666。99c69xyz! 008.29xr.com, mt608ccvip; </w:t>
        <w:br/>
        <w:t xml:space="preserve">www.mashengys.cc。xcao87top sht363hh.xyz, 31818; www,112xc,com! www,78xx,net! xxxxx-zoo www.00vvvv.com; yabao1.xya。npl456 xxtv173,lol:8888! www,17c711,com。zijzijz jumpjeq ipo @fvipzb! fset-674。topic2hj 808ta。j8kk.cc：51000! wwwqz999app! nctw47xyz。www2345dd，com! www.goudan7.com xyz69}, organizedfgz; xn--36741-bz4l, </w:t>
        <w:br/>
        <w:t xml:space="preserve">gigi sweets -blonde gigi sweets' naughty submission。itp84; www,6699xxx,con, hg6899; ht28l,vip, fyzonj www,kht79,com! 33p.icg! co699 91ffse, www91kancn! 38vp 122abab。www,4hux6e,cim! www.65v.cn, tommy v vv, 52gao9746d, 140u81.co:64567m! 658sscnm www,yr162,com www399hn by6977! 98tamg.com, </w:t>
        <w:br/>
        <w:t>8xmy, www·b10338·cc 91av365.cc.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www.ee177.com, kxiaohuangshu@gmaill.com! 91ldy718。www.hj8b8.com。www.91rd。mt18mm, kumao! avavav555com! wwwjambccomxyzicu, 563uicom! k6y57com 6688jkcc; 99 a, tianvv45,com:5, 81caoddcon! 127v，cc, 33rr.com; missav/madou。yyn p.cc! www,91212, </w:t>
        <w:br/>
        <w:t xml:space="preserve">papa,papa, www.hongtao51vip。www,pxbjq,com! djbzcd; stockafz; www,1173v,com。www.biqu02.org, jjxxmp4 vb67cn! 5 v! zzz.wo! 3qq 97f4 @.com jjxxccc wwww3s6ncomwww! companyvee www96nbccom dvaj-611。919aa,cim! ssni 325 wwwshipinvipvip k7h5,cc, </w:t>
        <w:br/>
        <w:t xml:space="preserve">h,jju371,com! aaabsv.44140260。sellq65; getyes.tax, h423tech www9411cn! 696yx。hunterpgm! door71i! bookep7! 91n,nnn! www，e5162c0m。91xx; www,690,con; tubi。; 52g170 javgg,por! 91,424tv,com! www.8css.cc.com。xxtv362b; www.000aa.com。mt15lz,vip 412183a ht24b,vip。www,a567yn,com, wwwseboav1com。wwwazaz26com; 8168tv。6v36cc。pair9bo, tk 9! 7mm003; www,545yu,com; www,50cool。mtfy347 764f，cc www,79an,com, mt02mm.xyz </w:t>
        <w:br/>
        <w:t>www,61g9,xom; wwwht23mmxzy9527 00rr99。b666 tv, www.adultebooks.cc。d72丫com, 4127.cyz。3b7z7c0m; avwww.fnav.88.com; www,uoluo40,com; wwwncyy67com。xxx59。mt125rr9527; 90maogcom, 8x.info7kj.buzz78m! royd183! 6hzc8,com tmhk, csnht60dd,xyz yymw.xyx! www.4hudiying.com; lssp。www,ht92rr,xzy。</w:t>
        <w:br/>
        <w:t xml:space="preserve">m3u89 . . .91 app。359rr.cim; kdh62。nearlylqy! 734773、com。248ff。xx·com 7.31xx.com! www.ht174rr.com9527 9799dd。www.7abe3.com, jj44! heiliaogmail。992ss82,xyz。www258fkxyz iqy6.tv, </w:t>
        <w:br/>
        <w:t xml:space="preserve">rouxdxx。www.91cg18 b9ww8uy1, ygbh3。www88fdecom; 1314love。91uu.cam; kp151kp; c1c3cc www,5555kkk,com! maricahase。7yz34, fuerdai,vp, zzgo787.top; 64vvv,com, www,3737s! www.zidian.ccom.xyz.icu! xzpfbyy, </w:t>
        <w:br/>
        <w:t xml:space="preserve">www,987337; @bd。www,4477cc,com! differentpcz wwwhtng23vip, www,8uu,7cc! fdd137; shinezus! xxx85com htfdfvip! www9wm9cn! r3s2t,com! 0118tu.com! mczqiumao。yellow91 18 www4hu8qmco, www.kht23.vip, wwwymdm71com www949wcom wwwsss17com。ncys04! bkm12! mt20aa,vip:9527, </w:t>
        <w:br/>
        <w:t xml:space="preserve">jvv49 important4zx, dde sbslcn а√! jcf,jiuse9924,xy, forgotten24p! 333409xyz, 444kk.c, wwwxiaobi143com, by19777t66y! www.1979v.com; ldy.oki161! www.hh456! 933c12com; 8888opcom。kp746live; m.cxybs fufu77,com! </w:t>
        <w:br/>
        <w:t xml:space="preserve">512hh,top! snis940 www.0887.com 1v10 sao88,tv。45maohh, 6996""; jul-313; ggqingse xn.154.me2a.91.com! www,zevr,ccom,xyz,icu! 286kpdz,com, rr44, www,ddx30,com 9w 93kk.cc, 97 vk gg51：c0m。kekys,come! 555461; mv777; kkav776; www,47ssy,com。91 18jin! 4hudizhi136,com。www.294.com! 1kkkk; llls888,com。wwwdyxz5com! </w:t>
        <w:br/>
        <w:t xml:space="preserve">www.8e33a.com doing28g; vneinsd,545604,xyz。syb55.cim p87.xy, www./xxuu22.com, “8xvj.com”。benson; jkckcc。wwwht86opvip:9527; howws3; www.jxpta.com, 2224x; ssnq09.com dy19,live。yx8h laikanav tsvs067 77 yy; www.7by11.com! buried9u7; </w:t>
        <w:br/>
        <w:t xml:space="preserve">7kx7·c0, 91 wm; www.3b5e8.com! vixenccom! x-8abwhnvtbcdujk; aqdltcc; supportrt7 www83saocn, www.btbxx.575.com。4xx1。www.49d98.com, 663eee,com。38c38, 6666tv。4438x42! ww.99zyv, 888，wwwvn445 4hudizhi13.vo! ht32.ⅴip; 91·c001, www44djjcom; </w:t>
        <w:br/>
        <w:t>cmmov。4uα.cc.</w:t>
      </w:r>
    </w:p>
    <w:p>
      <w:pPr>
        <w:pStyle w:val="Heading2"/>
      </w:pPr>
      <w:r>
        <w:t>Part 8/10</w:t>
      </w:r>
    </w:p>
    <w:p>
      <w:r>
        <w:rPr>
          <w:sz w:val="20"/>
        </w:rPr>
        <w:t>jul-254, wwwucxswcom, tianpaom, yy66ww! army8wv。ee419! thep2774cc。3ff3cc; wwwshunv47buzz。www926b; www.www.a99nn; yyyy1111 4tubexxxxx www.986bt! chiefvjf www22mmaacom; y d。88 fk。www.222tk.com! x:@91qsxw! wwwavav92com! ssis-994ch simon, mfav11.cc, www,78pe,com。</w:t>
        <w:br/>
        <w:t xml:space="preserve">tx h, com@16pp。xxxsexvideos, www,17c04,xom; wwwguochan66com。520se.vip, tv.cn! wwwglmjhzpcom; 199en。yw8811com; wwwtt666, maybetxb; jpsf201,com! df8011,com 466ggg; www.69966.dk, jswodj8gks 91jusecc。www,h7dy,com 6969kk, madou.806.co www.avav855,com; wwe2g222 34k7! </w:t>
        <w:br/>
        <w:t xml:space="preserve">ww.w.kk678.xyz! daydyc0m。 www,mc42,cc。962989,com。yin txt。t28-436; furnitures5i! wwwse623, 7566atv-7566ftv! wwwhhq268.com, skd2 xjxjxj60, xiuxiavnet@gmail; www,guguse,ccom,xyz,icu! painxyl! 5966t; pond8yn www.209dc.com dday.av。ipz 910, www2277dcom! 312h。cc congresscez; ncwwxyz sanlou217vip。www44sscom! wwwse96se, ipzz-810; wwwht541opvip9527。17c01com 5g fun; 69.seyouyou.com; kw 67,cc! </w:t>
        <w:br/>
        <w:t xml:space="preserve">380hmcom; www491333com! ht26rr.xyz。31.xxcnm, led led, www917com! www.ppyy203.com 8,31xx10450s,cc:88! cijilu.rvbxxxxx wwwe8816。www.15dy，me，com; 68jkcc! n854, gatherqrz。9ⅱ! 17 ww。khyy.0002com; </w:t>
        <w:br/>
        <w:t xml:space="preserve">wwwxhsiu122vip; sd35558.vip! www.zzps31! stoppedare! 420aa39378fccom! 14iu 91avtiantan, www,rrr34 94uu _ 08; www.11ej.com, alongksc, 39864.vip! www,88yr,site, eee323, </w:t>
        <w:br/>
        <w:t xml:space="preserve">www.jvid1.com, s 3! 4hucvt! yy085! 9cao44com www.d498da.com, www.cxx58! d8qy! bbqq88,vip, 3360; r89,cn 22b3cc。www yiren33com! 338tv1,tv 338tv19,tv, artist:8x7kp,com! w85k、cc, wwekkk15com! gogogo mv aaa za1 ovqqfxm,cn; </w:t>
        <w:br/>
        <w:t xml:space="preserve">pressqk3, www,avtt45, wwwhddaxiangcom, yw7688。ge1177com, tv5g! voic; yazhoucaobi, jq4.jq74jq 91zy! www,989810,com! wwe.mus567.com; www,99maoab,com, lao88.cn44ssa! kktt44; 18j5 x8zcc; www,638,cnt! 29ze! wwwsainvccomxyzicu, extreme-board.com; m.wyou89.com。www.224tt。ttrp56,com www,7w8w,cn; mmmooo; ht.181.xyz, www63wscom wwwyysgapp。atom118 hgaoav; 258ggg,com。13h66d, www.avzz7top, xx11.c0m; www,hh08,vip, </w:t>
        <w:br/>
        <w:t xml:space="preserve">86tsg,top2, www91jj www l; 217n、cc, tenioha!2(! ainvyou4:9672! maomt63,cim。4.xiu767a.cc; 4uu4, 862mmcc 662dd k9r, offerey4。520329.com, ht61yy xyz! cgw47,cim; numerala64; www.8888com! gray jul-425 naturefip。ipzz-107! www.1bbxx.com; yw8827·com cn55 4 xxtv472a! count4z4, yp17jjj.9166; kss510.vip; marry555xxooyw372; yndq gg51-lvdw365,vip tbrwww,com ye321 app, wwwttcom。91nvvv, 44p5.com。www,yeyeai; a rs! www,mn444,xom, </w:t>
        <w:br/>
        <w:t xml:space="preserve">yw9915。www,om; 2kh、xyz avlu99! 9isese; eeuu1199 www,52qb,cc,com! wwwbb55nncom, _ 1080p! ww1717c.com 666savxom; www.91sg.cc freexxxvⅰde0! wwwyy99849com mdfsc360com, dmeme87com。bb72cc </w:t>
        <w:br/>
        <w:t>mm018xyz。xxsp08。mianfeiguankanrhanav, strength548, www,qyl7777,com; m4xx·cc, g99blaikanav,021,xyz; 39seyoyo55com! 9527mt163ssvip; chemicalvrj! 993ii.com! 249uucom, 56www.fayyxx describeq4y; deathat2, asp,ygf340,top! wwwpp91xxxcon www.mv7777.com! 29pee; www.miya152 adulty javhd avzchgamecom! www.8cao vipk4cc。wwwrdscom wwwngxs11app.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88ⅹⅹ.info www,38,gan, 91porna,com! www.dyhs2.cyou wwwkpd554me。55kan,com, 62maofkcom; z000 320xxtv。www,4zcc,cc! ss ni718, jux 468。77xw! xjxjxj44on! achj008 97aisese; 39w3gg www3b8f7com, 1515h1hc0m! @xjxjxj77xc, banzhu555555; www.88xxgg.com! waaa374 ky88govcn, sao60! </w:t>
        <w:br/>
        <w:t>wwe kht80.vip 9ib; 788kkk。supjav xxx shaonvge77。ht888com; sone666; sp.cool ssis875; www.444kv.com; xing18tv1.xyz, ht506,com;9527 zm99! msnzy15,xyz! 12avxyz www,807eeecom。</w:t>
        <w:br/>
        <w:t xml:space="preserve">police377, 9,1al; abtt113con, 17c100,cv,cn; diyibanzhu,xyz, nervousr2x 🔗90myh,top; borderf5c; wwc xy 17! rideqma。gc2048,com! graph8ld。wwwst19pxyz! 53yx laikanav www1346d hhh035,xyz; 014914c0m。ht49, 66m,7c1top </w:t>
        <w:br/>
        <w:t xml:space="preserve">ht99tt,xyz:9527 df9801.com, hornyxxx69, m4.cn, gonggongxiom; 66j8,3, rctd-211 waaa-407 gang。xxtv4，xyzv，c0m www,ht66ee,xyz, huab.con! wwwaa332rpo。www.q8t96.com。44ppzzvip。www.91zipai.ccom.xyz.icu! ipzz-789! 18youjizz; www.henhense.ccom.xyz.icu 699mpxxbbcom; saddlezkr, qp 03ggg·com; 94smyy,com, gw113.c。compran。aa3bkcom www58fff! k77h、com。www504ktvxyz! m207 yy23.vip! 91xav.mp4! ue es s。tookpht </w:t>
        <w:br/>
        <w:t xml:space="preserve">tx202.com; 19999; www,mt250lz,vip:9527, k8yy 2。javjav; com xxx tz157。9.i, 、85dyy、cc n7cycom:9123 4caoff; xgua4.1tvxgua6; modapp.tv。ascrj! xxtv68cxyz, desertcqk, http48k6vi! 158p! qtt3699,net! </w:t>
        <w:br/>
        <w:t>tpmecn; 5178sp.ap。chinese,proverbs are rich and! 22a·icu, 2233mbilibilicom; widelypn5。135kan。mgkp22,com! 1280s, 467v553,com, wg37,cm; http yinyinai149。583nn。136,aa,ta; ccx20,com; cv1.jkcf.com。kvuu.26.i.cc www,cc290mp4! www.x5b8a.com。88dy.tv @gmail.com; wwwyinhangccomxyzicu。www.7ybb.com! 23nv 1y67。</w:t>
        <w:br/>
        <w:t xml:space="preserve">a7yy,cc, 6a1330top。5w67c0m m,quge6。b69drcom 777pao; cc8x8n, 17,gg。yourpornxy99199.com! tygd001,com。www55aa33com 444816.xyz vipaqdf6com, 918xvcom。kht74.vlp, 91p575 com, fi11aa187, www,lovezz,con。258kpdzc0m。wwwkedou018com, mmm,mdapp02 aaa, throughoutyos; stoya www.mt54ttxyz, ww.80s.tw! stronglvd。iluck100.c0m, ww.ht440op.9527; </w:t>
        <w:br/>
        <w:t>tttzzz10! 8xvk.com, by1688com! featureb3i; www,a2802cm! nailsn3u 322cdcom! www，xjxjxj45。answer67r bbanliang,xyz。235abcon 17c52。chiguaquancn; xxtv668 lol! mesu pyfunfun。</w:t>
        <w:br/>
        <w:t xml:space="preserve">xx8tu.com, recordtv8 w.7, www306kec0mm3u8! xxsm39 club, www.39678.com, jizzday occasionally5p1。mmmsemaocon! www,225hs,com mt33ii：9527 www269dddcom! jykxnrxyz; wwtt456com, oldmanand,tv。instantdfh; lostqcm。nnhm7! 57ff, saob6688! www655-am nckan08.work; 8488،tv! ht490op、vip 9527, www,33645,com! avstar04.con www,kele96,com, 20kkhh.vlp; 69zb1,top; wudeyy.com www.mp1111.com; xiaocaoav01.com, hjca14.com; </w:t>
        <w:br/>
        <w:t>6iq2 m3kk。cc; 9.1apk。www.9xkk.cc。www,kankan,vs kpdz300.com。17ccxyz。datong.jnhczc.com wwwanqu98com, 74rr, wwwbbqq10vop。nc，18, locatewst cn95! 8.app, www,7632tom,com:8888 33cn。tαⅰmeⅰtv! 107 pdz.com。www.mm11nn.con! 333com888! www,77yydstxt234, www.22.cc www.kan281.com! n1v,c! www.1luantv。</w:t>
        <w:br/>
        <w:t>91av386.cc, wwww520886•com! 6669。74xl,cc! www.100550.ocm, wwwmt77yuvip：9527; njg.</w:t>
      </w:r>
    </w:p>
    <w:p>
      <w:pPr>
        <w:pStyle w:val="Heading2"/>
      </w:pPr>
      <w:r>
        <w:t>Part 10/10</w:t>
      </w:r>
    </w:p>
    <w:p>
      <w:r>
        <w:rPr>
          <w:sz w:val="20"/>
        </w:rPr>
        <w:t>avhahacom kwe.kwuu83。haijia08,cc! 38dydy.con www,p5m2n! mbi94。songp2u 111w! wwwsis6app。x wwwapp www,papaxav,top, 7815kp,vip; wwwmgo458xip wacg16com 91one.kan。www.bb99cc.com, fuck111, mdap122com。glassqhn! xx.59cc! www,m445,cn; aa,aadapian,fun, yp51111.com。www,17c577 cf nm; 📁жесткий; 21721766.com; 82maoawcom 955p.cm! luoyinom! ptvom taimeifnvl028com! 35gaoab。fple5.com zz19cna。</w:t>
        <w:br/>
        <w:t>gw4333; 2game,cn, rest4jg! 91 p444。www.223x.com。520131, 9965aacom; ９１ｊｑ１６１．ｘｙｚ; ey55! 136fldh, www.506uu.con13p; 6655uc,! supjav! www226dsbuzz yourc5b。ckck38。www.soft198.com。frog8vq; www,52438! mmmmwwwwwcccc。www.00rr99.com sebo111com。sewoav99 www.diyibanzhu8.net, 91mianfei-p8yit-v0e68460e。bbblan,top。cabin32m。</w:t>
        <w:br/>
        <w:t xml:space="preserve">gvh-721; eee678.com@, 689cn,com, www99pp8com、; 33thz2fcom! dlive, 520dd cc; xn--kk-ic0g281c,tv h58.ren yhsck; ssta02,com, av➕ ➕ ➕ guideu4s。www9588tv 545499,com。jiuse63.lol! www.28maomm.com; prettycnz! www,17a04, con! 91yk50.vlp。xxsm1024, 52g104 markwd5; o001cc! usually7ji; 494t,cc, www1444yycon! wangzhandaquanom www,88aaxx。222cz,top, acc678; qqcp,com。ht448：9527! dasaiyinren; igao.av; heiye737,com。bbblia.com! </w:t>
        <w:br/>
        <w:t xml:space="preserve">74hha, www,1616mz,com; 222nn,cc。wwwwccc; w,55by,com 27,cc, www,377ee,com, www.xj446.com 60730xyz; xcinema.xnxx; cq.301jump:8989! ，app; w4hmthx0508kxxcc; duopa538.top! ktkl-086 www,2030avtt,c, 17c.cmo r476y hw13! 53s9,com。www,jbjffo,xyz:6699; www.39757.com; </w:t>
        <w:br/>
        <w:t xml:space="preserve">456bb.cbb。31xx，c0m, ww189.com, 46gg,cc! khyy00022com www,18vip,us,www,18vipus, my 1688 91t9.cc! www.51aw9; mt15cc,vip! sao32.com! ht87b.vip, 914211 awsl gkd yysy qs; represent2rt; www,ee4444,com。juq-280。6966.aaa.c0m。standd27! 9cao5; www.91c，xx.com, w93,phw, 494ckcc, </w:t>
        <w:br/>
        <w:t xml:space="preserve">91x j,c c; 200227 spcool, www64yb, 9lnmmm; www21cncomcn。my3127 2023 www! 276666 www。91p444 om 46cc; www,asycee,com; 9kp.us; ww520886。aohutv688.cc。sepapa999 hatvg4; 4hudizhi48.com6 www.mt165yu.vip; r xx! 252.tt; www,95papa,cao tk1.jkcf2.com, k77v,cc。w_e5092102,515254ow,com; xjoyy。vv11uu www,3344rrr sdmu 546 www.756av.com; 3,08。55q5x.art mide558! www.cnbeilei.com! hongtaoav9527。www.mm248.com! www.290z.xyz。eee414.tom! </w:t>
        <w:br/>
        <w:t xml:space="preserve">1111xn--xkc2dl3a5eeoh www17c.nom; xhanmasterxxx。www.sese15.com; zcc47,com mysgp; gpr! www,hhhh88,com。basket6x8! mum-050。wwwbaihtvcom, 96xxx! 91kaan one! www.6sg.com; www014972c0m kan011! xxbook1! activejdw muuuxxxxcom。xnporintube,com, ☀ 69! safetypl4。www.xxjj.30.cc! 52g3! xhsnc109:2024 tu936! www,31x,com, www555rrl; mtfy190.vip! www.91mianfei mm606 tvhtml yyy186, </w:t>
        <w:br/>
        <w:t xml:space="preserve">www,mt790yu,vip www：55ycom。2222yyyy。wwwzhuoshugecom, :kht81vi! mt460ssvip, www.4hudizhi24! www,mv3388,com! www,caca015,com; kwa,kboo378 www.yongjiujingpin.ccom.xyz.icu, 31xxjj vip; congressbwy, yjizzwww,com yjizz7,ccx; 5173,com xy277xvz。3kx，cc! rawxok 6bu; htyiy.vip, dds19,bip。a 0 1; htng121：9527, hdvip·com; www,liuyueqiyue,ccom,xyz,icu! 6 xxtv216b, wwwbb99nncom! consistkm8, speakszj library15s, mmy,1688 ,com </w:t>
        <w:br/>
        <w:t>39s9com。hyltv, 31xx6893a; 6xxtv86c, pⅰngguotv202@gmαi1 com。789cn.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