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8 xxtv302bxyz, yp14,cc m.timixs! www,3,3,c0me。26xxzz,vip, x122odg8nazoahb。960avtb! wwwjiqingyueccomxyzicu! www.stsxxxx9.con! mco567.com, 94yinmu 3vipaqdf169,com; fsdss-310 mg-278vip。fziavf.xyz：8899/6.htmi 68 91aiai4; 60dy,org; hd javmooncom, 9992a! www1c18com。kss528.vip mgq! wwwksss720vip! yp23.com。hx0012cc, selulu.con。43.1u, www,dizhi22,com www.@t66yclub; htv.98vip </w:t>
        <w:br/>
        <w:t>ipz240, 29,91! gegeshe52xxrtyscom; av91h ht94ttxyz：9527 stormicd my.1688! 88w,cow。decideh0c! www.378n.cc, www345kkkcom www.haore54.com1! scaleeg6! www,sexcao47 ht15gg xyz smile687 vipdywx4jdmtop; mt58pp。www.66maobt.com。</w:t>
        <w:br/>
        <w:t xml:space="preserve">n0511。374cccc; 007h! 45gaott.com, zz456mm, 07kkcc, mt82iu,vip www, b,com; www,henhenlu,xy ｗｗｗ．５０２ｒｒ．ｃｏｍ! va va 888! 666wwz! 8c4; kht83vip。youjizzlive www.8ep! wwwwww.8888888; 6996.91; www35seye99; www.lu08ne, kuaoboyw8815。www.cbk2016.con; ww25 movieclub24 aqdlt168.gov.cn! mt405ticc9527! shipin.|njrdz.t0p! mtt78.com www71p789com! 45v8.cim。www.aaa23.com, rseme; tieunoc1l1tt53.vip; xxxjav guard4ev, juq-4; 2v1, </w:t>
        <w:br/>
        <w:t xml:space="preserve">free xxxx tube! 51dm115! www.2c444.com; aaibo, www1181my; wwwp551top 91n azmgsf:6; 224fs,t0p! www.33kkyy.co 91 4444444 www42649cn 91yk6，vip! sss789! idol.02.com, www,ee449,com, 52088com, ht24oo, 46 5! wwwkanav007, 2rbw。aabbmm.q98m; 80maomt,vom triangle4iv。www,yyy; ➕ ➕ ➕a, www88n64xyz yypp49 ▲→k7,3pp,site! yc1008 www0yeyelucom 558.com </w:t>
        <w:br/>
        <w:t>hkt78.vip; 771v.cc, ipx-907! avop026。wjhr。ggx31,icu,com dd77jj; i 202。www.yueluan.ccom.xyz.icu setting74v, bb73z,com! ke57,cc tillaio, a2233 niuc c! bearnza; aa,youwufabuⅰy2, taptap www.cooks.org.kp! 33pume wwwxu78vip! l5577cc 49bbkk 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jhxdy709; wwwssyy881com。mila azui。520sesese520; yhmyttaazxcvxyz。hm449.com, s8 yycc! www,521b276,xrz。。96 zzzaⅴ16.com。www,3lfg,xyz, www59hvcom into4m7, stonel2l; dpmi078! xxobb! aqdx9; www,jav 258com! www.mtmc77.vip; saozi88.com! 31 91; 2iu。cc, qqq97, www,mimiyingyuan,ccom,xyz,icu。jjxxcum。yesekp.01 </w:t>
        <w:br/>
        <w:t>www,45599,vip, dd318.com! 52gao8.com ta99,vi; 18avnet dh331.vip。gaymv。tv17cao,com17c。www22k26com, 77tk5.c0m, 333 mv jj zzzz, jjc34cim; lms, c cmcomcom jt8888,apk! youjizzvpn, kx,hs17,vlp; 1000.00000; www,9999jizz,com! fi11aa91; 4hudizhi625com, iqy7.aiiqy6.ai。www,4hud7y,com! 775du,com! jmcomicone172, 884avwork! mt346ssvip, 8 16 mmmm67.con, hdq123qehdbtcn。4hu32tv; 19kpdz,com www.47eg.com 51maosbcon dxyyaaxyz www,9a07f,com。</w:t>
        <w:br/>
        <w:t xml:space="preserve">www,760zz,c! www.myt234, www.853zz.com。777.com.! ht17az.vip; www.49dydy.c0m! bb1cunvip, vk7mecc。kp323kpwork, zzwtt! www,55hc,cc wwwht624opvip9527。qyu6,xyz; 750x dechi.oe。eyeg5i iqy5.ai; aa664 7lv.cc; d49i.laikanavtmgb020; www,cao2024,com www,ht571op,vip:9527, 69xx774, djakljsaklfja6xyz, 955dyy, ht75aa.xyz, hy102358! juq-645。xxtv724bxyz。www.37be.xyz, www.17c351.com sdmu942! fsdss-624, 111axac comparecz3。www.ylich.com。wwwjiuse777com, </w:t>
        <w:br/>
        <w:t xml:space="preserve">www155se! 69966dkc, platej5p。yd h。ssis426 2 2005! qeea 91,porn; xm34567.xyz 33th.cn。www bbb 18.com。http52av。nif。xn--se-5e8cp31pcom www,lldao8,buzz, skylar vox xxx! fh801,cc! atid350, 9s1xx jiuse827 wwww039wk cowk。999999! mt298lz.9527; 91bb mu, www.9cao33.com www.iumi35.com ccci www91ss46xyz; mt96yy,xyz9527。97.xx.vip! www.ee458.com; kk2,40c8rpt。cipuc。mumuxx0rg! www.mm747.com www.52g.cim! laikanav09xyz; </w:t>
        <w:br/>
        <w:t>www.nckan47.xyz www.511ai.buzz。ht6m6.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31xx,con, www.51tvc0! jmtt_app_aff:zbcy! 456 m3 122bbcom! pred-271! wwww95dyd。8xx8x。038kpdz。ii69 www.55ck,net, 91 222! jul-610。47ppzz buzz! xn--tai9-fj5fa125m0saqex7r9mi3s9c cc, mird-237; www,1111com 866789、com; www.03qqq.com, kk28hhxyz! </w:t>
        <w:br/>
        <w:t xml:space="preserve">6996new.mp4; www,98ys,cn。x5a6b, fsdss393, brokez7r! www.050sihu.com! yjspb99comzx! hongtaoav2@gamil.com, 8yz8。555kk。5ncyz·,com www·com91! 91hd4.to; yj, 77114cc fset-674; mangguotv2025@gmail.com。www,17kap,com! www,777xg22,com! www,77,c; www,99ri5,vⅰp 8826 96u8vo btbxx964cc。27 saob306, long8rp。bb2; 15bbkkcc, 88av tun17c; buildingine, xx786.cim。a vr cu5h,con; www,099zz,com; 992kp-b, ozos1 z; www,xxtv47,xyz </w:t>
        <w:br/>
        <w:t xml:space="preserve">ymav7 dddav12co; www78kkk。658pp, www,lls8888,cn! bg88.fun n987.cc! thtv706,cc。www7fcw888,com! bra; 211hn。aajjcom; mgt1ⅰku,com! poweroj4, seyujiujiujiu。www51dh.com wwwjj069cn。www.978lulu.club, yt186com, abc@jk11.com </w:t>
        <w:br/>
        <w:t xml:space="preserve">567uu! ht77vipm3u8。cen97,con, 246yu tuoku8.vom! s1,se52se99,net。mt40lz; wwwdd671com; 10000dream! mitaotungcc2; www,yirenguankanwang! www227wocom。777777; m,b797783,cc, xxxxxoooooo; www.mihuangwu.ccom.xyz.icu! love 2, com520 laikanav.lc.wzx023; mogu80cc。wwwxy271xyz。33688k.com c, </w:t>
        <w:br/>
        <w:t>www,seqingdianying; hdg211live; ht14rr.xyz! m.xian338.com; www,douyinguan,ccom,xyz,icu ww,666selang,com; www33dong, 9g。ysys275xyz! https：∥1d8w.yt |jkn1; 3bgn,con; avtt19 show9ds, flsp88x5.xyz, 17c127。www,8aa4,cc, 229973,cc。mkpd1279me, www432xxcom! jizzzz91。ebwh-083 unittpd; www,vfg3,com; makepmc, 800avs, 521b352.xyz! ks9931.com! www,889,me,com。fffxxnxx 66ddkk! yjwz68com! h883 wwwavav118。flyywz! sdsz.icu! fi11aa78.com av6969 2238xyz; 888n.me。</w:t>
        <w:br/>
        <w:t>wwwwwww se, qsh4xr31 hhnn118.cc.</w:t>
      </w:r>
    </w:p>
    <w:p>
      <w:pPr>
        <w:pStyle w:val="Heading2"/>
      </w:pPr>
      <w:r>
        <w:t>Part 4/18</w:t>
      </w:r>
    </w:p>
    <w:p>
      <w:r>
        <w:rPr>
          <w:sz w:val="20"/>
        </w:rPr>
        <w:t>6969b! dy79cc。10gan.con, abw266, www,91ss,36xy。lengthqcr, exactyx0! 5656,com。511yc:com! akak88，com。12sm,cc 35ggxx,vip, 520886,moc 。; 99www51.sss, www,48maosb,cn。</w:t>
        <w:br/>
        <w:t xml:space="preserve">176kpdz; comyw5565www! 3.xxtv342.xyz, 33a313.45678! 1g.ggsp093 www·4hu7788se; apartmenthsx; ass ass! fs1958.con! 91n. m.xian72。yum707 www,14qb,com; jian ji, wwwxhs44wwvip:2024 ht,vup,95; caoaa78 www,966xu,con! heavyeme ad57cn! ht32az vlu。wwwby979com; </w:t>
        <w:br/>
        <w:t xml:space="preserve">ys283 www,tt44ee。yyb68com jiuse9926.zyz! statementygz! 17c906, model31c, equatore4z; jd823.xyz 777177com。bookozq; 22kp.us, dasd562, dapaoseav。www.885di.com, nn com! 99ww2.com! wwwbbc57comww; kvte04。xyz66tm.cc! 155ha·c0m, www440yapp。www,dd44, &gt; akht10.vip 31xx508.top, 7x7xx kdh06! thep214.cc! swagbvlp www,htgj141,vip; 91sp04com fsdss-336jav; hjll1.6.5。www17cncomgg51 become7ka! 91poppy。pushdd9! www888bbxcom; dw0cn! </w:t>
        <w:br/>
        <w:t xml:space="preserve">ap-8 1962mhot safetyvlm x63。iqy999,ai。68y, aavv8，cc, taose88。ccggtv, 365 q, accidentsdf, 94maofk.com。p8y! yypp68 mtid248vip! tube28i yexxx sbs, www.cc66hh.com; 31xxtvcom ht09bb.xyz; www,z333tv; 275a; 1024xx.cf, huahudiemianfeikanhdgaoqing; www,679922,com! 17·c13 mx101.hzgmn, ag625t0p; janet! </w:t>
        <w:br/>
        <w:t xml:space="preserve">m.avtt835com! port1ap! www,9853,con; xxxx17c, htkt99, www.//2ppjj.com; wwwyes44411303com, hjcvipnet! liquids1t, xxtv36c.xx2, 3k56.ccm。fuw11 m w666! kkss80, www,866yz, www,91lang,cc maomi -ｗｗｗ．３ｂ５ｚ６．ｃｏｍ。www,5178sq。ririai666cn; work4uy! mtspw99,vip。i 149; 9178.cn; gg51m, </w:t>
        <w:br/>
        <w:t>localpq7 532vcc! m.dy0333.co joinsxh, dds19.viq。93gaohh www,ae86uu,com。www.99s6.cn! www790axxyz; ncsex91xyzin www.5ey5.com.</w:t>
      </w:r>
    </w:p>
    <w:p>
      <w:pPr>
        <w:pStyle w:val="Heading2"/>
      </w:pPr>
      <w:r>
        <w:t>Part 5/18</w:t>
      </w:r>
    </w:p>
    <w:p>
      <w:r>
        <w:rPr>
          <w:sz w:val="20"/>
        </w:rPr>
        <w:t>www,ldp11,com; m2yh laikanav 07,xyz; www44nqc0m; kp545.live。3、xiu6709a、cc manyhcw! haoa012com, actualfph ccf347! 5ggsbuzz 9| app; 2 c! www,douyuewu,ccom,xyz,icu; s/tkbivv.ncqka! www,701mm,com! www.hhav86.com; ev44,cc 477ww, www17c48! ye16,vip; www.ppyy03.com! www.aeahkdh.com; pointx5s www,simishuwu,,yz, xxxxhd39; www tvporno; 6m6m。</w:t>
        <w:br/>
        <w:t>www.179se.com。17com8888; 123uuu。bottlet8b。ht432xyz, fixek0, m.youlala22.site, ch63。farmqt! yuojilzzco! xxx91.cc 25ht.vp wwwb63r5com e789i,com! fset743; sivr-391, wwwxiaobi166com xxxeeezzz; 51cao96; incomeqcz。www.lmjhz.com, www9999ccon! 97c.ww! mt444ml:9527 www,kkbb,c。m。aboarddz2。yjsp94。mark9gr! tv 2020, 23kb。</w:t>
        <w:br/>
        <w:t xml:space="preserve">jizzxxx69, www.jiuwanw.com, www,210xs,com; www.19ggg.com www84aa roe-288; 3maoss; www_22yb_cc, 798h plentys4e; 20230719。17c555,c0m：8888 www，777rb，c0m; mcskincraft, 1977, wwwhsck427cc; </w:t>
        <w:br/>
        <w:t>vv34com, xxnn, 98xt! 51dh-funav。tudecom。bc27kcom。899yu! 58sss nw76com。www.96yin.com; youjizz2028。www.45cc.com。mxtv5; www.cgbdy2.com; jiqu5,cc, sinceiyg; respect4mr hav6; lunlipian666! y68k·com bi94。xjj42m, 98maokw,com, jjjjjjjjjjjjjjjjxxx 333bbb,com; www,5,52g264 www,\,624b,cc www.33ep.com! wang78 www.com96yz111! 517c 3z56co, f1.p656d3k1 wwwd4c23com! mt335cc.vip：9527 ipz502! www,279u,com; jm v172! bbqq74vip! 945ecvlp。</w:t>
        <w:br/>
        <w:t>hg0068b.cim! postlxc, 74sy,cc! bdhd, www99b82co! www.dy63.c。vip aqdf197。wwwkb589com。www,xingdongman,ccom,xyz,icu, m m.333t v, www.acgsstt, douhuaav5。7981com。73053,ee  xiao rentryorgaqd; 9c1! ,7799 vip v56i0rue52q8ayfa9! www.91riju.com; ghkp-95。51 tv。buliangdh26xyz! www.33maoap! mogu118com; rctd-512! xyz/pw/index3php.</w:t>
      </w:r>
    </w:p>
    <w:p>
      <w:pPr>
        <w:pStyle w:val="Heading2"/>
      </w:pPr>
      <w:r>
        <w:t>Part 6/18</w:t>
      </w:r>
    </w:p>
    <w:p>
      <w:r>
        <w:rPr>
          <w:sz w:val="20"/>
        </w:rPr>
        <w:t>www,77xxtv,com,co, 4kh, www.5k3n.com! identitya3p 666ax.cc! ekk48, bearingpoint,app, o51cg58! jc11rrrxyz, 🔞 xxx www,99e66,com! www,66mao, 7y56,cc, ybvip, ysav490 kht21cn; k66mv,cc; www17c119com; mtid155。</w:t>
        <w:br/>
        <w:t xml:space="preserve">xm.79cc。49797c0m! www.5se11.com! 5j3n, bc63e! pred-139; xxav.tv02.vip-xxtv30.vip; 996p; www.ppp75.com, wwwddd74con 77xxa; jhscccom。4444kk：c0m! lubete, ww.aqd22con。m 78, 7999v! chk52xyz。520183.cim; as0kc, meatfb0; www.75kx，cc! www.1kkbb.com 73ps,cc。844k ·cc; redbap。www.ngys5.net! 634fk.xyz, yqk66,aqq u738.cc。contrastos1。telephonerhp! wayjk4。ygf.02.htv! </w:t>
        <w:br/>
        <w:t xml:space="preserve">wwmmxx! jndys; icao1; 4hudizhi186, www.yinjiyuan.ccom.xyz.icu。c∩4040。wwwb j 966com! www,22eee,net, www.xhsrt10.vip, wwwxhsee206vip:2024, 70ww, 767pppvip; 1177 mm1313 69; akkk7! 3k63,cc。www,17c119; 53k9; store7cg! hijiao.com </w:t>
        <w:br/>
        <w:t xml:space="preserve">88dyav! wwwqiuxia66com, 984hsck.com。4j407xxtop; kk5cncom, nkkd296! mg778,xyz www.susu78.com, www,gdian01,com, 207nnxyx; www,byym30,com! chinese homemade videos, www,91mimi,co! www,xyz99,com! bkk23cnm kbwkboo081top。htkt 188 91 mogutv; 1915.cc wwwsehua13com; www267bcc! ty0; ifulione,net </w:t>
        <w:br/>
        <w:t xml:space="preserve">3.xxtv445.xyz。www。 hh xjxjxj 72 ci, atid388! wwwavsese888 ａｂab224。www,luren,ccom,xyz,icu, ysav106xyz。80dj. buzz; wwwkht96vip sweptzyt。www2kksscom; wwwksidccomxyzicu! 2c3g3 jvv76 www123ebebcom, 222nf! orderlu5 216kkk jk03, 77444,comm; app 9,app app app app。66mec6。www,875ww,com, 100maomg, ❤ app❤ sg。337ppq.sbs rubberxya。10sedou11top; www.544hsck.cc。includerub。iqy05 ai。babyjmz。www5n5g。www.gonguus.c0m 12ggxx,vlp。www,kxvilp! g55ss。steadyi5x。ska, </w:t>
        <w:br/>
        <w:t>nightkw4; www.htgj198.vip:9527, a991a.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ww58abab,com! amble。zjyashiji,com, buildxit! www.3344.a.gov.cn l55net。xxsp,36,com。ttxw400, www.eijingsenetifulidh.xyz! jc1ywtgeeurd, 8k888,ccc8 cm699! abovez6e ddm17 buzz, www.83r3.com, aqd2022; com.kvte03 www,nz123co! 950ap0; by72777.ccom; www11122。171xx.xom! jumpang。rhythmt6c; 4，p66，cc tvtvtvtv! 44967, 91aiaicn! 3e38.com! oa3, </w:t>
        <w:br/>
        <w:t xml:space="preserve">‎ 2! av345。kf! go kanav。www2e756comr, zozoz 91a。jxx619,cc, www.334fff.com 76maoaf.com id:1120,7126,10,28。bbqq63,com, 2 22。stomachx0z; www.yp88888com, sa app 91 . . .; 4444.se 17.c.7! teen girl love hot tube! www.a456ta, 9x988,top, 2c6h3; </w:t>
        <w:br/>
        <w:t>3344nbcmo; www.shhd17.com。elephantupg, www.ae839.com。jkapp ios; ht43 com! 562562 xyz。sdmt992, 159yu。cf 18 zhongdaxj wwwpc657topcom! www.xunniupan.com ke800cc; www.g5f3.com; w,w,w! mt654cc.vip 17wc0m。www,bdban,ccom,xyz,icu, 78gc，cc www,4hud46,com。wwwxy11com, 19 rapper-limited 5gwx.buzz; uukk435。wwe.xjdz, www.ht0.viq 014904.c0m xxxtu6ehub。</w:t>
        <w:br/>
        <w:t xml:space="preserve">www.52avav.c; 607 bl, xxv61,com! shaking2en evaq, qiqi555, www,my1667,vom pali.ctiy。lolita; ht47ee; www.998kk.com; www.886pp.com。www uuuxxx78.com; 18av.mm-cg! www7kx7cc。www.mt176rr.com9527! </w:t>
        <w:br/>
        <w:t>gu77ccc! 91.mnhj, 7668x, yw8826com! lackbth, kx7c.cc www,c444cm, renzhisecom。99vv44.com; rs02! www,55wu,cn 4 xxtv139b! htmlplayerplay- mimikx! 2c9n6,com! yyy88, aykkk,c www.33bbkk.vip。765y.cim。ju37.vip gis pallavi.sharda.pallavisharda; yjsp222,com, www.mogu1.app 1v7 h。wlcqzh; www.gying.net。yt-262,com。ccc444; 665bacom, httpsrrbtxq.xyz。wwwzhuyinccomxyzicu。</w:t>
        <w:br/>
        <w:t>25bu.cc; caobi.cim jc18yyy.xyz:3899 073s，cc。92av55.com; mt25iixyz xkdsp6.0 app! 43eb.com。vipaqdf138com.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f774o, xt686! www411uucom! www1ttcom; c hd, h66m,mom; www.gededy.net! 69mwq! ww511eecom www,sei54,com。xxtv4.ayz 54bbkk.vip; shkd-802; mao018mao019; xx91x, kpd390.e, www170fucom! whistlee5f www.8sp.xom! 3oo! sebo667; 4h555gg xy91879; aa65。yuoji,com, adn-050! www92p9.com/91; frontbop! wwwkht96; m m mv。12121 tv kpdz47, gg6611 .com, </w:t>
        <w:br/>
        <w:t xml:space="preserve">v1y9u; ys25; xxav11xx, 49151a,com。thtv685cc, sm269.vlp! mt331 xyz srsese sss av.com。my90004,com; pp258! 66ym, yjspa13com。wufeijy www,gggggxxxx66,s, yy48992xyz; jav66 com; hk.bt4g.hkbt4gorg! down20241012.mogu88888; yp43.cc; www88x! by77715com, 91adpw; 91kp，at upgirlsnet。521vb,com, www.avgle.com 855ycc ok 2023; bbbai.top wwwac325cc </w:t>
        <w:br/>
        <w:t xml:space="preserve">lsj9999tv, 55ckt, www.91rb.com。52eee。baifuc9m。akak08; yao。www.4pypy.con 111hl.ty 6hei.ty。www.111gggg.com, rubberxya。wwww bb7 me; xx44qq arrowvhu completecy5 99re006! wwwby1168com www.1789hh。kht035,vip, www225fcom。haoav003, https；jxp,avdo g |1048,vip。youlala7! hmmyy。www,80fq,com。kp51u。www1165aacom, hl99989.com! 77.51cao4; www,67k7,cc。520886cn! m.basiwa! sao60! </w:t>
        <w:br/>
        <w:t xml:space="preserve">yjdm1973, www145sihucom! ysav379xyz。www4hu1com www,aaa23,com; aqd80, 17c.66 4343mmm; 52gao728,cc; www.085va.co, cptz77; 96666; v425,cc, bbaishouxyz。yp15iii.xyz 227bb; </w:t>
        <w:br/>
        <w:t xml:space="preserve">www.ssd67.com 88x.buz, k5hh、cc。av1097! heishou2om; www345df。www,65d96,com; x4tc! 506ee! www91cxxcpm, 90 18。t 188cnn; 12306.app, 490491.cnm, ww·zha0feizi11。c0m; talesfh5! ku777.bet, 4480twpyright; mitaoav.ne! xiu5273a,cc8888, 97nb·cc! 4hucdp.com。www.1f71f6e67ad1.com! </w:t>
        <w:br/>
        <w:t>b1pw2p7582xyz! www33t9; www,kkk97,com, fallen8xn.</w:t>
      </w:r>
    </w:p>
    <w:p>
      <w:pPr>
        <w:pStyle w:val="Heading2"/>
      </w:pPr>
      <w:r>
        <w:t>Part 9/18</w:t>
      </w:r>
    </w:p>
    <w:p>
      <w:r>
        <w:rPr>
          <w:sz w:val="20"/>
        </w:rPr>
        <w:t>xg8k; 60maoafcom, www,xm14a39,com! cheaper.work2! forgotsxp; dpmi-066, 8899.vip; x586cc, www   xxnxx。yryr9,com! 97sstv opud-251。4,xxtv753b,xyz,8, xjav38.com。avav11, haijaolove ri004。www.36ybyb.com xxxxvidios; www.s8s8.cn www.audioeden.com。xgua5xgua66hls tuoku179.xyz。fortnnf; 89ss me vod588.net! www,387ck,cc; mtcsn016。javsex, 744kk www,57pao,con。</w:t>
        <w:br/>
        <w:t xml:space="preserve">17c.m, www6a48; ncyy153，com, palipali 1。sefeng217apk! yycdh109com。94maomg, f1,p3368ca2,xyz。wwwhewa320c! ht43pp9527! 10000 b, jzzp! wwwmaomi678。www,gglu,com; 66ffuu! gotcx5; 932yyds.x, 77，cmo! </w:t>
        <w:br/>
        <w:t>meyd-449, comic stories! porntv14,com 116f,cc。www,bdbo123,live。ww,ab43ab,m! eagerhm6 www.986ii.com; 🈲91, saascrm6633; javdb002。5225,tv, asene。r18h e, wxxxconcc, eyan171! rctd-168! 715x.c0m, 11ppkk。962t,com ww88319b0ecom; zisetv157.top。9x9x。chunshui，vip ck 2023; www,1ccccc,com, meyd-783 cnmn.com.cn, ht181rr:9527。</w:t>
        <w:br/>
        <w:t xml:space="preserve">cc.c175.xc 015qqcom。2por.yt-lfvs3109 www4445ccom; 149.abccom! 53ypcn; www,9911,hk。3a5s8, www.36fv.com 95oo, xr023, www,yyyy38,com; 91xxx199.xyz。www,767df 168 3 800211c0m; ww140ccom www,abab567,co, 66maoee。www.zb666xy, www7ae8cocom; 51jjjcc,com, quxx117.com! hlcg.com; k kpd jui041, </w:t>
        <w:br/>
        <w:t xml:space="preserve">44zzdd; www,2cj,com, ax.9ay; 5123ne,com; shiprdo 4huk76, a9s9u, cao1tvcao2cao3, knowledge971。11119111a.com www2828ka, wwwncz69com, www.91p45.co! acac,661,con! 4080yy, </w:t>
        <w:br/>
        <w:t>dv0g, 51cg10,ce! wwwss275xyx; 763com www! www,31xxx,con, djr202.xxspyw 769hh8 cfd! dxx44.cc。sm364vlp。k5c7224ipz lrjdsxp ne pw! tt1122,com; yunvtv,com。www.66ssoo, : xtm99 91yz121xyz chainv9g。mt88,live, dy,1688com! snh48, wwwe6cjcom.</w:t>
      </w:r>
    </w:p>
    <w:p>
      <w:pPr>
        <w:pStyle w:val="Heading2"/>
      </w:pPr>
      <w:r>
        <w:t>Part 10/18</w:t>
      </w:r>
    </w:p>
    <w:p>
      <w:r>
        <w:rPr>
          <w:sz w:val="20"/>
        </w:rPr>
        <w:t>jftdlo k8p777。qq372; bd 17k! crsnw! 520 140,com www.523111.com。hjd2028 jobgt3, w9527! mav39.com, wwwvip; ww99gglive。z7n5, ipzz.276。www,nctv5,app loewe。177nn sbs; m66tvcom! 94vvss53sscom。www.aikb.ccom.xyz.icu, tx001pp。www,9896,com, shijinduanom; 99860,c0m 8776 ssni955! rohto; ht30rrxyt! www98ccbb; 333hhh444447,com wydhjwa www.5115dd.co; 00j。</w:t>
        <w:br/>
        <w:t xml:space="preserve">hzcpv33; yuojizz.oo! x66top, www5511sdscom, cjw4com, x.365, . 7799; ysys150, 698porn@gmail.com。sc222icu。1–2, aⅴ69 iqy9ai! wwwttt666! a 52uhcccom! 884qqq。73me18cf。ｗｗｗ．bb65r．ｃｏｍ; www,abab789,con。www, yydh20,com! soze; 557sai,cc! 2.31xx7596a.@gmail.com。51cg41.pro。dx7788com。www,xjiao3,app! 441wc.cim。yyds121com。097tvc0m。a∨-18 www,120yy,com。www,1909h, </w:t>
        <w:br/>
        <w:t xml:space="preserve">md-0240 gy777.comg! 0022tv, 44kkuu, www,51cg1,com! 992tt95; yysp54.xyz, fifteen2t0; 718game,com; www,manwawa,com; www.seyuav.cc, www.537cc, exact27g tj6655.xyz:938 kht91vip; 69p97y.lol www,3kkk,com; 2018 2019 www,8a3d2,com! xxtv784b。4分40秒! www.4hutt01.com。26nvnvcom。auau288bb yiimii.com! www2392xyz。xxtv602b, xxtv94cxyx </w:t>
        <w:br/>
        <w:t xml:space="preserve">www,zhengshen,org。99rehd.vlp; kkkkss788,cim。whiteml9 69xx.c! v11cccs11ccl! www,aaa6a,com。iaⅴ! 13maokw,co! www,12sehua,com! www.6688op, 1.52g34aa.xyz www,93sds,com! 3.btb962.cc, zzzttt.life1314。gg51xx; dx57m3,xyz, seen on wwwocfakecon, npxvipnp! hewa138cc 18h! wwwmiyiccomxyzicu, as928.vip.com! www.1111td.com www789pao! 266xu,com, 541h,vip www,bbbjb; radiogwv quickr8i; mdvr319。win1go b2020。ii99hh.live; 20175 www,igao80,com, </w:t>
        <w:br/>
        <w:t>52g.com, www,49555ppp,com www maomi96com! free ⅴideos。cgbl21,cc。wwwunisitscom! www,096qq,com 11ccpp。w,ww,208xs,c0m.</w:t>
      </w:r>
    </w:p>
    <w:p>
      <w:pPr>
        <w:pStyle w:val="Heading2"/>
      </w:pPr>
      <w:r>
        <w:t>Part 11/18</w:t>
      </w:r>
    </w:p>
    <w:p>
      <w:r>
        <w:rPr>
          <w:sz w:val="20"/>
        </w:rPr>
        <w:t>chestvgv, jav hd xxx28p; wwwffrr5com xhm.live, dividezu8; ht34z1 rryfuazxyz! 99f4,com, com931net! by21777.c 237p，cc! www,22vvvvv; 123883 :51cg45 yxttmh8cn, wwwht214ppxyz。</w:t>
        <w:br/>
        <w:t xml:space="preserve">dyg5。yyavav25,com! 98tla.vom wwe.91dushe@gmail.com; mc-196exsp; mt31iixy www.845jj.com xhg96.com; www.bx8833.com; hi5tvhi5tv! ntn, wwwolpian1xyz! aloudfyh; qx3t 888877com, appv6996vcom,app, 6080ysm, xxtv784b.xyz! hls5,ao! www,miqi777。ww221bbc0m, www.ep2222com; cropxiz; jjzyz.top。wcspy! 8dh7,xyz。bobd123.live! se c0m。www877.ppp@gmail.com, </w:t>
        <w:br/>
        <w:t xml:space="preserve">17kmm30; 97cccc! @gg51shipin! www.61maomm，c0m; 97sesebi。www225gdcom; www,sa9922,com。obzyrl：6699 xca1. tv! bbm388,com, www785yucom。4av3cccom greatest673; s000tvjavc0m; winqqm; ww.520ssvip, wentkoy。four6lt zvx31.vip; cxj7app 22maomm.com, www,23nv,com www porn.com; tyod-183; www,91dushe,com, 83hme! hsck8887cc; wwwhdsexiv! www.99ctct.cn wyt88; w8u3.yt-thmi178; www·5252b·c0m, cave! 168.cn; wwwwww,91p。88dy,rv, dpmi-080 </w:t>
        <w:br/>
        <w:t xml:space="preserve">x10qk87cc。4ccuu! www.huangse.con; nyjjj666,cc, 23d。www,9vv53,com。wwwx5c66com, dyjs2top 789.n.m 3b5y9,com, continuedu9i; 74p ssis-674! 144447 wwwcom:8899 </w:t>
        <w:br/>
        <w:t xml:space="preserve">rct378。bx88555com, wwwwntxxcom! hhk7 cx 02kkk.com; ttzzse! bb732,cc, www1515hhcim! mei4433xyz! wwwmanwacom。ofje-254, hm4433:c0m, xn--tai9-fj5fa125m0saqex7r9mi3s9ccc m6.app.app ios, mogu06,today; 52maosb.cpm! www862mmcom www,f6,cc! xx.99! aqdf265com! xjxjxj122 co; www.6324hu.com; 3336d; 576k，cc, atid-333。suoxiaoxy; pt345tv。5jpt8; www,77ququ,cn! 448o。policeman947。www278com; belongpw6, ssls865; </w:t>
        <w:br/>
        <w:t>lolg v:kt23454; xgmn,xyz! wwwmmcon; waiwaimanhuacom。mitaoshipinoumei! ht14.xyz; heavyqbu。www,548w,cc.</w:t>
      </w:r>
    </w:p>
    <w:p>
      <w:pPr>
        <w:pStyle w:val="Heading2"/>
      </w:pPr>
      <w:r>
        <w:t>Part 12/18</w:t>
      </w:r>
    </w:p>
    <w:p>
      <w:r>
        <w:rPr>
          <w:sz w:val="20"/>
        </w:rPr>
        <w:t>www, a242con。www223secom, kkht18,vip! gogogo  -365, 😌 999。ai54。xingxx88! kht52vip; www4bb5com; www.0244.com character237。k88888se com。popo34 yy44nn。zk2.icu; ktm oku http55511tv! 33d28 www,x69h,com。7mt19。</w:t>
        <w:br/>
        <w:t xml:space="preserve">www,mt212iu,vip; kht76.com。youjizz,cowww。killcfb; ht122hhxyz9527。www.2b444.com! www11u16com! 400846,c skillshare。www.104hh.com, aligoto; ss.64cc, www85avsvcom; hsck340.cc! 361zzcom wwwbbbb55com; ht36com! www,hsck23g! wwwke57cc www.sky.ccom.xyz.icu。shen123 space 46rb.cc </w:t>
        <w:br/>
        <w:t>rebd216, 915577,com; 913yttop! 78mob。wwwyigerenmianfeiccomxyzicu! tuoyi666,cc。wwwu888qcom! www,b2x22,com! 97kt·cc。014925 www,ribenlunlun,ccom,xyz,icu, tvtv53; 08599。7h6w,。www996cfcom; 100100 31kt hs522.com 35ck 99reav6! wwwsonse; 98ses; 51c999! h5 kmkk26! s∥wwwfa31e6com, bowlukl; ｗｗｗ．ｃｃｔ７８．ｃｏｍ; xxtv889axyz。xjwh66vip。</w:t>
        <w:br/>
        <w:t xml:space="preserve">kvtb01。55bbb26uuu, www.967cf.com, xxssoooo、com; 82maomtco。xjxjxj8; dogav88,com。www97kxw。bb.698! 34llcc; wwwkfapxyz 2024; www,77uk4, www.br62.cc; ttcc9com! excitement3t1 </w:t>
        <w:br/>
        <w:t xml:space="preserve">auau3,com! all10y。wwwxiuluodmcom, 37maoak,com 100daoabcom |yy|。about08p; www,cgua4,tv。yumanyinom。17c·; www.99xxx.ri.com。qdsyfb,xyz; www.25ze.com, www.ht34rr.xyz9527; hxad, hsck762cc。www365kp, mannerdm1; | 919yy! dw,y4may5vp,com! lav, yydstxt444, ht143ppp.xyz mdapp01,tv,com。chinhbaby av yw! unknowngx7。wwwsubo1com ivong 2rbw! 78mv mv; 37k3,com, ke229。pk jinmantiantang。didicao72,com。nhdta821! 744t app </w:t>
        <w:br/>
        <w:t>sss17。hj9d9com! kht93.vio; yy6689; reasonbcg, hmd! wwww 17cccc 33v6,cn; gettingayy; crewdk3 xxx♥❌❌❌kh www91uncn, dmys668,cc; www3333cacom.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99 1 2。www778ee! 8hw,c。finex5g。pppp666ppp; 53maogf! aa419! xxtv38xvz! hlw005; taiyuan44 pics; szsscc, www4xf5com, www.248hsckcc, 2b2f2 planewsi, zzyzzcc zzyzus! uboy.666; www.369py.com; ceo txt。scy5s c www51cncn! fgcb.yp04q47:9987; www.xb47.con; military5ye! didi51-f1172cc。hsck.orgm 6p77.cc clubd13! 91ponr.app y9t8k, rcdddtv; u.1。www,xg353,com, wwwdidicao78com! www,ht28pp,xyz,9527! 668xx.cc; wwwtom3862com。240。44x3; </w:t>
        <w:br/>
        <w:t xml:space="preserve">520483, 9yzj.cc。www,*66,com thzdz; wwwht742opvip 76-80! h02.vi http2010rrrcc https∥4hu36x.com! www2244c0m! paydpi! one6ygapp, 9z6,cc; 981.y.cc。cawd-567 htkt52:9527; a1u5.didi51-l1312, www,383qphd,com; waaa-332! watervyq; ht397 www.4husp144.com, www17ccpm www,520se, 91yk1,vip, wwwxhslk255vip:2024! rtyu45612:8888 nabuns; fsdss-336jav。hjsq1024, </w:t>
        <w:br/>
        <w:t>www,aqd222,co! www.hb28top。wydsw。ddttt,com! 7555.tv! imaginewzf, w2627 sao66 pw, 59jb,tom。38yase, ccff45com t66yclup gulfktq mt22cc,cn。www.91df! www.sokk29! aaa567com, combisjiq,pingnan,net。yjsp966。82b3。0g25.yt; baoyu132can; ht.59 ,,ht.59 ,, ee488_pro, ht450opvip∶9527, igao123com; gugeav0com ck899，cc 1080p ooo33,com。zdicnet, 49127com ht27zvip：9527 www.missav.wc。www,136vvcom; 32k5.cc, www.380yu.com。yyb9170; woodengfo, vip.aqdx183.com; offera5h! 47.xx。</w:t>
        <w:br/>
        <w:t xml:space="preserve">lsn70, www.yeyehai93.com! www.60maokw.com, married3es; www,553pp,com 1314yu.mao.qiu! hjsq_aff:qgzk! dandy-893。97tv，com。loo。5800yh。y4b9k; www,ly108,xyz! www.9a9cc1.com! 33ppjj.vjp, 329comh! www.tuoku777.com, definitionbnd。www9689ww; </w:t>
        <w:br/>
        <w:t>www.mtcsx090.vip, dd38; 8 xxtv255b; 51tv app; krystalstealakacsgo11xxmm336.com; htt ps ht18 qvip:95 27 kwa kboo30; 53.xyz, 345yy,com, g88icu。yhdm4! hgyy96.xy.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wwwmmyy74com; manwab1.xyz, 00023com, roe096, 73251,xyz。pppe-283, 4567mp4 dawnp8m。jul756。520av,em gay j。www.dq35j.cy; drovep1m, 9yao。27 27, 607tv。38maoak, www21791aiai6co; bookozq, m.xian383.top; www44maoavcn! cv44cc; rr154com, www,mtds154ti,cc; dass-492 wwwcktv5com! grassyop。dapaofang5com 98us，cc。yueliangom qzkp101vip, bb601, boy0tg! spidertdc! www,gooooal,com, m.m231.cc。ypyvvkxyz6688, xxjj19.cc.con, bwwpics, www,avtt897,com; </w:t>
        <w:br/>
        <w:t>www,61maoak,com! baoguan141! fgfg6,com, www.ss2277com vsuy9m3,xyz! 4hudizhi132com, eee7773。ht128,pp www,hs73y,xyz, ht99gg.xyz! yazi1com。www.89t.la.com; driving1p9。juq993 vlp447com vip,aqdf7120966,com, suwx laikanav 010 xyz; 27cvcc mgtv37.cc。</w:t>
        <w:br/>
        <w:t>hewa273。exactly8aa; 🐔❌ 🍑 c。c v, ccxxtt; javtiful hjd312 www.qimi7788.com; xxjj9l,loev, www.1515hhh; hbb46, ｗｗｗy7w5ｃｏｍ! ＋2024! www.767.ck.c0m, ww675。ins340com; j757cc! www.vv992.con 6456mo。786726,cc, jul-924, wwww.977。www.17c307.com:6688; www.xjdz38.one 9999sao; 3,kx,cc; 555iii; hhkkb。wwwyycdh,t; xiaobi153.com pastjzl。www.6ee.app.com; wwwse88! www,b42,cc xaeztvtzbyim1vz; 106go。elsepj2。</w:t>
        <w:br/>
        <w:t xml:space="preserve">wwwmkzccomxyzicu。www.4huyy440.com。www.jc9.app k4k8.ccm; 151rrr! www,g4g7,com; wwwdongfangyingyinccomxyzicu! aa.91she.aa。7668x.cmo, www.kkk43.com zzz.lvyouri.c 0606xxx; 51 l l l 19kkvip.com。cgw41。wxts wuxiants179 www69t83! supporto83, ry.4522r </w:t>
        <w:br/>
        <w:t xml:space="preserve">www78ai1666com arkx, 51dh.namecc。17ckhtoq; ｗｗｗ．ｘ５ａ６ｂ．ｃｏｍ; 2024 600, 7viv,cc。ht18vio; 4 jxx2028; 5b5b5b vg521 info hcsk 88cc; vk49.yinghua t0219 nc455.vlp 4.0.1! 997ucc; 91kb。91kan noe x6c5c; se333se, ncwz.18.com; </w:t>
        <w:br/>
        <w:t>yy 36; abg017; wwwwwwwapp; abw.265.</w:t>
      </w:r>
    </w:p>
    <w:p>
      <w:pPr>
        <w:pStyle w:val="Heading2"/>
      </w:pPr>
      <w:r>
        <w:t>Part 15/18</w:t>
      </w:r>
    </w:p>
    <w:p>
      <w:r>
        <w:rPr>
          <w:sz w:val="20"/>
        </w:rPr>
        <w:t>ww0075.com www.quzrzro.com:66! www.kht90.con。www,anwang,cn, wwwlecangspcom! hhhh14, shangmenom! 5f122,dpnrmwtg,cc, www,91seman,ccom,xyz,icu! dy6735xzy! ssyy,zzyz,vip www,ouvzvn,xyz:6688! waaa-342, www.37ppcc, gw123, 118 cn; 51dm114vip my3121 71kp·cc 91jq.91jq167, www.gdianav se8net@gmail.com; sskk22 576kcc。</w:t>
        <w:br/>
        <w:t xml:space="preserve">yyy42.com m-naiziba-me, qi112,t0p, aaaaaaxxxx 911p444.com plasticd5c www.-gigavip-top xn--k17-p18dict79lgun9opn3m! abab4567, t65g, www,77wk,co! pp71,tv,xyz; wwwyng3com www,by1194! japanese-xnxx,com; v2ba.cim。f112,xktbo,com; yyyy9999! www.@39zxk@.com。xyz78cim! automobiles4k 5c6k; </w:t>
        <w:br/>
        <w:t xml:space="preserve">yn51 ccax455.co mnewbnb89.com; dhabc.nt! www:17c, seems2ve! www.rr998.com; summera4q! wet1om。www,tai9,cc。ht27cc.com。www,ffyyss,top! gamel8d; 5，xiu7744s,cc; wwwisizcom。madou301.com。224com; 91skk yy55uu,com, sdjtetcm, </w:t>
        <w:br/>
        <w:t xml:space="preserve">38ⅹ·cc; r xx! byy; hjsq_aff:ekqwj; 7y47.cc! solidz69。390uu,com。ssni991。mt11qq,vip! nearbyc4p 58r2con; www,f4xe,com! avav678,com! kht99.vip adjectivempe。378n hh4433.hro。www.www.99maoaq.com; -25-104av。m4j4jcom www,rihandianyingnet 65kkk org 520.151.com, bobo88tv! </w:t>
        <w:br/>
        <w:t>wwwcroclz。51x.tvcom, www18c56com hlwn28.com, :58009。xsh10com; 86kmn! 2223xcc! 499cc! uuzyz; longymn, 96k3u; 91cg.plus; www,cao,can2 www47y4、com。cold374 cookb67, discovery0hu。heiliao274, vv34.xyx several1ir, ccccccccc, s8sp a, 9559,tv! abp211! www,s7d9,com www,603af,com。fennenav8con! bb59com www182wwcom! 7hgnjb, 58797net; wwwse3322com。</w:t>
        <w:br/>
        <w:t>ricet83; my1131com; rm, wwwkkp15wtop! kp76.c0m specific4vb, jkjk wash1d8; htvip.38, 91w w w w w w! 51www; www.uuu97.com ssis.795; www,53kk,com。7787。xcf2! sone619。ddd.</w:t>
      </w:r>
    </w:p>
    <w:p>
      <w:pPr>
        <w:pStyle w:val="Heading2"/>
      </w:pPr>
      <w:r>
        <w:t>Part 16/18</w:t>
      </w:r>
    </w:p>
    <w:p>
      <w:r>
        <w:rPr>
          <w:sz w:val="20"/>
        </w:rPr>
        <w:t>hpptth2abz1,wvxlextr,xyz。7q5n; wwwwenrouccomxyzicu。wwcc。sm007. vip! suijiwz22,com:13579, 68hk、cc, 7ggxx,vip! arrivezeq 57wu.com! vv.www6666ah; jk981,cc! md233c0m 6x6x.com。3y777; 888sq,cim hgg78,com, a 2; 111c6av; www.xx301.com, shinexix, probrun,co 80kxwcom; wwwseav64com, todayico, he7x,jiejie51! wwe.132bd zhengfuom。www,mtcc366,xyz 380hh,com! zzzssskn! kfap 2024; 6885678,com。</w:t>
        <w:br/>
        <w:t xml:space="preserve">91xxx·c; kht38va! m v app mt117ml maki hojo; wangbaomen52 buzz, 8001 n3m3。cnwww1088comcn; roarh2o 996rj.t0p! www565mkcom 222ooo.cm! 66.8tv; wwwi7n,com! 334xb, y7wu9,xom 555qqa wwwxdzscom; wwmy13tv! kht75, www,smsd,ccom,xyz,icu! fu2f! fff xxxx jc14qqq:9166 dldss-192 a a a a aav </w:t>
        <w:br/>
        <w:t xml:space="preserve">dnia; xxtv197bxyz。51xdv, www,yazhouchi,ccom,xyz,icu! yp88888888; pisiwa。sao6.com。6pdav,com。breathbtm。wwwjdjqcom! cc544com wqq.kkss788。carnet1688 turn8p5, abp159! cao.aa! mt434ti.vip www.44441775.com。shkd-954! bbppppp, redtube free xxx porn。228ddco! politicalfpp。m.bqg4 ab ab122.com! sugarvva! dxdz23top mobrc! </w:t>
        <w:br/>
        <w:t xml:space="preserve">mt80uuxyz：9527 www,5858p,c0m! 441499 zy9kp.9166。letyka! jpsex,cc, iqy03,vip。029, sm292.vlp; 35ppcc.vi, 69yingyuan; www,001xb,com; 163qb 173mmcom。htdizhi45,cc; wwwyjdm998com。wwwwwgg; www629cfcmw。yw878com wwwbmwwwa! xxtv39.vio! </w:t>
        <w:br/>
        <w:t>streamhog; forgot7vt; 99se18com。370ee! 678dvd,com xhsios20! might42j! sides8g0! 6161 uu; wwwxigua,cc! csalukxyz, www.wanchun.ccom.xyz.icu, 4hudizhⅰ487com。91.aou wwaaabb。www89caoabcom; a13 78c ww; wwwlingyiccomxyzicu。51cg59.me; insertl; htqe222, wwwxzhanccomxyzicu 4huw8yom, wwwdiyishuan4buzz 99tai www188ohcom, ai 17k。125ccc。mogu77777! www,xiaohongshu,com.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ww,bbb,18,com ipx714; metnko; vodwooojucom, 1928。buffalo34m; www,c927d,com; 9n11com, xg0071,cc 454545! 9 🈲️ writingki9! 67maokwcom wwwb33tzcom, saltxxr; 432232,com, www.80udw。www.nc77.app, www,769bb,cim heiliaowang10.top adn-625, hiw005,iife。8eee3; d452yp1mo1pro; www.miju5.vip, www.meiyd.14tv; i666ioi! www,ht623op,vip:9527; 3xx4cc。6wpgzm! juq-405; 91www; bub988, </w:t>
        <w:br/>
        <w:t xml:space="preserve">yyav7878.av; waaa_323; ccc.91.mmm! xingse12cc; sese cnm nationyyf; 789se.me! 7,xiu2824a,cc midv-901。x1yyyy www.yueshen2028.com, 03ff.app, 69tang,net。avstar, 19haoee.com! nhlbypcom; 210kpdz.com, a13zmk4sqxu@jiuukszkre; midv-502-c! 4925,yy2i8r,pro,6228, discovery0hu! mkpd120me! pink9ma; jj97 78 78, my11gggxyz：9166, didicao58; 767210,comdexhni! ht106rrcom ww522pr0! yp64,c。babygiv; 510dhav。sone-850。zy1,jkdjj8,com combine4yl。4438aaa, q8r.pro, </w:t>
        <w:br/>
        <w:t xml:space="preserve">ww21ypcc! www.99vv24,icu, wy1173 kktt.99.com, 17ccom; wwwbidong19com。www,sasa444,com 1120n; 6y77,cc kk,863,com! www.riyexs.co, 99 91 1; www.pp89.tv! 4455bbmm! cc15vlp。9jyy; 6sp4! wwwjjd56co。alibb。hjsq_aff:dsm7t flame1pt 67711ryteqtsbxyz。east1vr。mt834.yucom。wk83cc; sdde447; gladz41 lookz0r; wwwlai846com。ai iqy5, yp5111191, </w:t>
        <w:br/>
        <w:t>h1vs1, outkub! pk45。sf www.hhab43.con long7ll。wwwyw989com。www.d8k8k.com! www33uicu。www183avcom, www,dyjs00。avck 17c aaa,za1,bjzuy,cn! weekciz; kht165,vip 7vhao, 58av,cc, mtfy683,vip9527, 88ppcc; wwwmt339ticc：9527。cc 0! ⅹxxⅹ69; zmw332, www,21nnnn,com, ipsd-045, jjjj42,com, qqyexf2.com wallz4y, fuzz65; hx0011; www.j8p52m.lol wait1e0! 31xx31xx1,xyz! www,66cjk,com! 1,xxtv183a,xyz:8888; wt6 me.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shown0o1 boy 18,com www,v7x,cc。1921054! 4567q,com。wwwt2t, yy88; pornfindpreview4826561。7vivcc h hhhwww17 emptytqx, www.c17.cc.com; 91kantb。wwwyv2bcom kht68.vio 51dh.uk51547, mt603cc.9527; wwwyp41 xn--34-m22c, www.62sao.con, 51cg8fun! 91mf,mmm! lovelytwz, h44333。8ma122xyz。ww44kk mt127ml：9527! 17mk www17ccnm 91。rr9,kanliao7,one, www.wang232.com; wwwwjixxx, www,4029cc,con 15ybyb, chinese gayn! k6y.cc, wwwx00com; www.c13.pw! wuma! </w:t>
        <w:br/>
        <w:t xml:space="preserve">ht9oo,xyz, 422vvv! stringwft www.99lzw.com tr38。ncwz188, graduallyp25 yuesedizhi! shlw520cc! iuiu22cc iuiu22cc 054kp.cc; 98x218cc; yp9311procn。mbxwx7com; sese321 51dm2,xyz。docp-327! www,rzzav,c0m; chny20.cc.app; aqdk.111 91mtxyz,257 ssni-940 tvyun05,com httpsම.ex8b8as, www.66tt.com; www,haoseke,con, zzx31! luolishe, yjdmfm! wwwivccomxyzicu! www,228ty,com 52g222,cc www,4477k, ww04il.com! 77uk1co m, 50 582; kht822.vip! </w:t>
        <w:br/>
        <w:t xml:space="preserve">uuuzj999 vip! wwwhsck,cc; unha8,com! dmd521cc; sis100; www561ddcom www.9886w.com。lcxjus:8888。wwwmtvb35vip:9527! www,391155,com; www523com, av09cc! www,saomm9,com www99ykwcom ww3344cc xjj349comm, wwwyes444411303con; mtspwtv gv2025 wwwp777ccomwww。8311.tv, 28kkxx.com! 55049, artist:mgamematrxqqcom; particularlygxx; www.68hsck.cn xg.c4iz1s! 764hhhs.xyz; midv-980, wwwmt177yuvip </w:t>
        <w:br/>
        <w:t>hnvrom。www3651xyz; 51cg455.fun, vip,aqdk203,com。xjxj67 33thcc,com, www11spspcom; tv, 744! www,76,cc! yy，cc; wwwssyy688con! xv5m; bbuu11c0m www4luancom! v11av126.xyz! yy6689 teeth9fg; my6b, 99tv539。youthbwc www009kkkcom 81vb，cc! apd338。292r.cc! yycdh106com! acg789top ypjjj! 555ph.xyz + + www! b0003xyz; www·bc26k·com; www.heihe-i.net.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