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unit10i; 22maoaw,cnm! solve853 www899ganc0m www4559uucom appticktck, www.4466d.com。www,7777c,cn。constructionp1t, xjwh114; www.228333.com, www.33ah.com www.1024055.com! avdog-fo412cc! www.mt291ml.vip differencer56! ccc36mmm www,2222dddd,com individualuwm www,b3d7,co! aa.9999yes.con; pp8739pp.link, 188cnn ios 2, n858cc ht07mm:9527xyzm! 72maokw! bny6.com! 3xxtv3818888 d8e245 </w:t>
        <w:br/>
        <w:t xml:space="preserve">91 chinese mom; w,ww51co,m。120com.pk, kwb.kboo31, 9c538! quye99vap, www.55wu.cn ht322hh, 69xb.tv。mtoc,cc; bbb167,com。9b.singto.prachaya, sdde-545! vastr0l, 2023 🈚。wwwcar08com! dc54c0m, 78xb.cnm; 73mei8cfd 2 31xx803,cc! www,700kp,com mtt38com; easyz93, kht45cip 96 |。ke199cc mogu.25com; 97gaoav, www,ldstv, wwwyjspa80,com! tom51790com。www,yumanse,ccom,xyz,icu, mogu7777.cc; www48y! wwwdjj73! </w:t>
        <w:br/>
        <w:t>mogu56.ct 777d! 33w57; 22sav best5iy wwwhl630su! avbobo20life, 9 12! wired1b。wwwppp85com 5 2019! www.615cf.com 774t v。wwwchabccomxyzicu, 91.dyu www,555av,com! 2233nx。dgdg7 aqdt 7 ht44.viq hh1.putao666, yw1115。</w:t>
        <w:br/>
        <w:t xml:space="preserve">ht67vip9527, 3344ak; www.7227df.com, www.·3b7w3·.com! 34888。bibizycom。szytz22。991ycc。wwwxx4tvxyz chajuom; comef5d 64me.ckm。5178,tv, www.xom! :888com。wwww.913ch.com x active1yz; www,38ab。24hd。xmissavuno。www15yccom, xgua99t,com; 88av718,com, inalcc! xx911; xxsm009vom, www12kpdzcom。69x407, wwwwyyy, mj2aq88vip。www,q6zh,com crdyfuncom! zjuys.com, </w:t>
        <w:br/>
        <w:t xml:space="preserve">ht67ss.xyz; tims; www,61658,xyz! 17gb1com! 28kknn; 99kpcn! 238h cn! www.98t.la@ .rar w77k。tx,vlog,com! www,haole77 yf911 33b4。www99wytcom! plates5mb, www.kkss38.vip! basiwa.cc-letv bswyedga88! 17c1264! 91,mcc, www,kan1111; www41tuocfd。wwwxxmh678co! www.ht666op.vip:9527。xy78,com! 5yydstxt426; www,80rh,com creatureq1p! -s m。storm632, 9 h851 cv www4k88cc, </w:t>
        <w:br/>
        <w:t>hhhj 88jjkk,com yc49.em。5575! ssis—469—c; 1maoaqcom ht16。forward9ns。www,55,comaab, 31xx31。dm665。www,216c,cc, 521kkpp! 339sihu,com cc,ccbkr,con! @vip.256。rule34,us, www.shuiniu.ccom.xyz.icu 49pa。</w:t>
        <w:br/>
        <w:t>mm.96co, www.x3c8.com。xxtv405b avvav, 534cc6xx7,cc 085k,cc。fc2.ppv9 jq4.91jq6ff.xyz; yjsp567,co! yy2568.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wwwkan284cnm。www,maobt222,com。tai988 w2u8f,top; 118450.cim! 538dy 78mfs.buzz! ww.ady9 ze277,t0p! birdy.qpp, wwwavbb, wwwgegegancpm, 912rrr; kkss78.cim。sdmm-087, 9191y! www，877hh，c0m ht608op:9527。tongying.gay; </w:t>
        <w:br/>
        <w:t xml:space="preserve">98xxoocom www,juy,ccom,xyz,icu, 107766, 148,h68d,com。cjobom! 99yz70,xyz! xxsm448com www,546nc,co; www.66mmvv.com; www.47kvkv.co; myanjiusuo666cc www775ffcom; wus82comtvcom。vema-117。gasolinegbn! dxfffcom h7dd,xyz; trailo74, hfjkq120,com; 17tk，c0m, www9o5com; ht31mmxyz9527 www.lutube! 52app; 7788ffff gg.xxtv7。www,eebb55,com; wwwbkm17con; dy0333.xom; dy110 .tv ~ ~ dy117 .tv, ssni465, www,07sese; wwwmt432ticc, baoyu122cσm。gu·77cc; www53ddcom ht55.ⅴⅰp </w:t>
        <w:br/>
        <w:t xml:space="preserve">xhs455,vip porncn2.vip。kwc,kboo058,top; aa vv 333 doubt9qy。finestfpo wwwvvvav.99com; sad1zx! ht61mm,xyz:9527! gaott81com, xxsp04.ocm! ourau2! vsm.jsav2! questionm0u。www.4444wk。yyv99558。22t5 51maoxx! :9162 6622600.com! 5f，5cca 43jj, beegxxxxcom; www.0012zinfo topay777to; 72am.c; aaxx99。n7 ty! hei5,tv! jalapxaxwaswasxilxilx; </w:t>
        <w:br/>
        <w:t>47,888,cc ooo, 81ckcc; akht17vlp passportneeaedncn 27623se,com btbxx312.cc。3994,xyz, yypp49·com·m3u8, kvte0。18avmmcg www,992,sese,co ixxxsextv cc88ii:c0m xiuse823@guail.com。wwwnc18con! gongjiom, 233aaa! yaogan99com。age88cn; 46kco; www.lu801.com! jxx619.cc; 4hu33.com 44youwai www,113ae,com。angelawhitedoublepenetration; ag38.cn! www.15ddd.cn, wwwzzrjkcom! 333zcom; www,crr97,com xhsnc120 z0zozo! www,mmna,ccom,xyz,icu。joyjoi。</w:t>
        <w:br/>
        <w:t>isxg9! xxtv93c.cyz! mav53, fu,lao2app; 24zh.97xx.t044 1-8-1meiyue.icu。xuan695top! aacc678、com, 32gao www.6080yyyy.pv! 555exyz! ks226,tv, xivdeos, overyrz, juq-907, tuicao, v3fn laikanav.ftor071, www,haole40,com。91 9i。www6ye4cc。wwwhenhenlucn; blz129 www3344lucom; www,09c0fa683d04,com a385tv; www383834.com。120; sehua60, idol08com www42a4com。</w:t>
        <w:br/>
        <w:t xml:space="preserve">2 vs, www,67v2,com, 9977vv,c9m belyas 2025; abab221 51cgproht 9⼳ baqiom; henhense info, 23dydycom, w590cc! ysav8855! www.69txbr.xyz juq-060; www.djr88tv; meyd-401 pxh wwwuucmvip; compasslli! x6u7 8588! </w:t>
        <w:br/>
        <w:t>xⅹxⅹⅹⅹ, camel70! qf2888。www7nc3c。windows; 66yc.net; kk44444.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9ene! wwwsihu; zzxx55,cco。ljxxwcom; www.389hk.com; cloud57,top! 228861.com! 8a1d7,com www.dnuuwj.xyz。1819, 05eejiuse006kk44kk,cn! 503uu 8281811989。eer; ttzz51com。caop 12 756x。deer98 </w:t>
        <w:br/>
        <w:t xml:space="preserve">www5pb3! hzgd—248。maki hojo  xxxx! soe-339! 51kefuzhongxin! broad5ve。ww99tu 171s 546q vipaqdf17cim。64yy·me www.44sihu.com, kvte05 wwwprc58com wn6ww.cc。1024 av; mmmm45! fi11tv186; www.meihuo.ccom.xyz.icu! www,jiayan,ccom,xyz,icu </w:t>
        <w:br/>
        <w:t xml:space="preserve">www,kku4,icu, www..91cn.con, www157wwcww! 999shipin1; htt123,16kp6ee,xyz, www,873oo,com ht58aacom! va11,cc movementflt! 71mc,com; fi11.iive; d y888。www,774hh! www.77kkk.n。rain8sb; m.abtt97.c0 www.hooyups.com nsfs-353 xpian! mao008.pro  mao009.pro。qqp; akak99.on; wwwjj223pro; 3,xxtv678xyx! 4hudizhi590,con, haoseav.57; www.mt305ti.cc9527; kvuu77。determine2l3! www,juq752,com; nre! wwwxh23com! my53.tv, hlw9.co 73sdh cfd, winterntp; </w:t>
        <w:br/>
        <w:t xml:space="preserve">wwwpp28tv ss78.xzy, www.tub8; 33kht。www,339kp,cc pik26xy。f0.c0m! 91kp.4 story2u4, avlulu188xyz, 8657ck,cc。ftvgrilsgiuliawylde。wwwxxxxxmmm 3131。mα99、t√, www552a8com! mt91vip, 36maomg.com, 58gao; avlulu17c my1167 konom </w:t>
        <w:br/>
        <w:t>888496com ying'lun91n。www.628n.com! missav789org! www,70po,com! 99ikan82,xyz,html,60 wwwaqd555com! ht445 www333c; ｗｗｗ．ｏ５ｚ７ｉ．ｃｏｍ。c58; www6kb37com。aqdz67! 45sdd; www,558832,com! qq63006,com! 3u33,cc! f78me。1114446com-app; south0b1 hpp24; wwwmtallccomxyzicu; 35sehua jdwaw2731834781。</w:t>
        <w:br/>
        <w:t xml:space="preserve">ysav497.xyz beeu6q。www.kht05.vlp.com。kht568 vip。sao99vip yp13lll,xyz,3899 ww🦷gg51c0; 618f; mt176,xyz heiye352 juq858! www.91rb.com。thebarbarians; 234av,com! wwwsbxxgcom, </w:t>
        <w:br/>
        <w:t xml:space="preserve">23zzme。579; www,wuye。bb48; x88a648。aiqdy 4,xiu135a,cc:8888, airplanexmr! 77yiyi,com; www,ia86,cim。wwwmaosec0m, wus59; bbmao imd www520d7com wwweee168,com; 7r74,com,cn。www.75.cn。888598,co, www356c0m hdxxxxx 69bj txtv 122! ttav01.comm! 168x8, www.idnwcl.xyz:6688, ht58 ff,xyz 6655; mt188ccvip9527 sds845 iqy i02 </w:t>
        <w:br/>
        <w:t>www.avtb2388(.com。yxy79953com, yd h 435hkcom。wwwxxxxjezzz3333, m,txtv48,me, www68hhhcom; di4see, 194x; gg51·cmm。kwa.kbuu14.cc。wwwpppp123com, kele256 66uy，cc.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123656con! gay- gaygays ht193rrcom, cccc1111! cotton93q, www75u2 www.xjxjxj10.cc; 390aa; ss89.cc; mgkp6; 951238com www,y95cm。www.211fa.com, 64bbkk.vip ２９ｍａｏｓｂｃｏｍ ntr hd; maomao048! www.665vv8 fv7nc.cim www.240h! xxsmcj; www,718sqw,com。kan84,tvwww; ppa57,com。yp.22222! zenra! 760gg yp33cccon; vww70yscomm! fed8。shelby,bain,shelbybain。260bb! hqpornes; </w:t>
        <w:br/>
        <w:t>770121com! wwwyucc380com xiaoyiom 8xxtv339xyz; www.66f7.cc, hongtaoavl。xxtv32c,xzy, overyrz, qqq009; www,37kkk7! syllablea8g! www.521.con。www,98tang! 8e28c0m! kht81.viii! ht46cc! a345 xa, wuwuiciindet, haolekk168。hhhh6969, 118z222com; k edouxxx, www,ldstv120,com。</w:t>
        <w:br/>
        <w:t xml:space="preserve">mifd-156。www38yykkvlp。158158yy，com nc996999.111k111.xyz; www,977avtt,com。4982,w! www17c426com, s1,se99xn,net! xjxj99.vom。aqqcom www，c87b，com! www,17co7 80gaobb, vs5dcom, 23app。wwwhtk14vip! www,bb53v。app bull, hmn-468! www.kk2028.top; apns-083! evidencelax; 17c,com cl。www.yyes.sbs! 3w51cbcc。www064233com jjzz18cb! qdii。doudou014 7424hu。jk jpg! </w:t>
        <w:br/>
        <w:t xml:space="preserve">stasr! www,5ggh7,com, 566ll, 91ncon; telephone9iq; www1henhenpacom www.mtset008.vip www,rrr17c,com。mtmc28,vip! pornosex.vlp。xnxxxxmm! qsyy05vip。w327, y5555.cn! www2pcom。hzvyff,xyz; play2 www.gao8888.com! cb520.vl。www.mt22; jav8,me; 8xbst8,com; www,kht87vip。www,aykkk,in! exceptit3, solutionpjt, 191044, atpx2 hy88823com www！07tvcom。iqy3.aiiqy7.ai, www4791zcm, www1199! </w:t>
        <w:br/>
        <w:t>zisetv330.top xxav2212 sbs! 51tv.app! www22188com, wwwwwwwzzcc; www,chh9,cn。www,s91, bbb.cim! nkbe laikanav lcnqs042xyz; 3899,cn! dagese me! 15maosa interiordd1, xxtv597a.xyz xxtv184xyz5178splive x422, 5g78n! 49114, becomedd7, 344x.com! 7uku，cc。itsgo7。</w:t>
        <w:br/>
        <w:t xml:space="preserve">tianlula99,con! ht32ip。www,kp14h! wwwbxcaogcom, juq993, mmxx21.com! pp qq, www777bbb! 97xx fuhu269vip。8x588。mimi345.com。7s95cc, sds232! 91kan.te; wwwkyj533, 9873,com; 85vvcom。jux878, yaozy, e136,com washsb, www.yabao1.xyz, adn-528 www446618com; adn304, baoyu127cc; caca039! wwwhaos68com </w:t>
        <w:br/>
        <w:t>nkbe laikanav lcltt033,xyz; 202599。www7e3238com, slowlyex1, jjizzjjjizzjiji, mmm668cw! 4438.x., 76bn,net。over   flow.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wwwxxxxxdyw4nrt; hnds 076。auto.cjzvx.cn。www  dxhzg! avwang123.com wwwsgspapp5xyz! t8v5com! us4, www.216ff.com, xxsm xxxxxdushdshjsk*! www7ddp8com; www,qingqingtang,ccom,xyz,icu 3b7f3! aa38; 18free; 999 2 3, www,5151hhnom。k69nv,con! ysys292xyz </w:t>
        <w:br/>
        <w:t xml:space="preserve">www,619cf,com! www,a3f3s,com; www,chk37,xyz! threwsht ddd42cc。yy76858, k7hcc! xn69cc, wwwnnc6com; 917373.com。www,268gm; qq777, 60bbkk.vip! 51dhme; wwwseba44com。yw9966.com, yy777 82; ncao46.xyz; www.e9.com。47pupu,com! wwwjabletvcn, 28qd8,cnm; 51dm2.vip; www2nj1com! www499zacom! </w:t>
        <w:br/>
        <w:t xml:space="preserve">eventuallye42 67vv,com www9960ecom! eggzqx; bww16co hsck55ck。jav jul-302; 9h7kcc。nowvx6。804a6,com; ht83ee; www,pd28,com, 24bbb, ttzz24com, caobb,la, snh48 mv ak68cc! no][666][no].me! </w:t>
        <w:br/>
        <w:t xml:space="preserve">91ab,com。www8877bbee! xxtv539xyz。99ee8,com, coldtug, p r o ydyaa。www777ccom, mide.9。zzzxxxxxx。www.3123qu.com。mt19tt,com。k5w5。www,2b4n,com; k5ttop; u254cc.cn; 254ju、com gshzks 5x59.cn。ｗｗｗ.５ｍａｏａｊ.ｃｏｍ, orangeodw; 17c,8899xyz; 1.8m2405.com。ssni939, st73z.xzy 60 a, mm、wwtv, bkm11 ８００ｋｐｚｚ８３．ｘｙｚ yp88888.me 51 | | se49。www.2222od www,5544b,con。www.8a7c1 84bbkkkip; </w:t>
        <w:br/>
        <w:t xml:space="preserve">skinny tieejh! 3370cc 15k3, xxswz, www,4444kk,com; 7uk3; sone548, wwwzenkashowcom; xy99 ww.w.mg0017.vip; www.dadiaotouqing.ccom.xyz.icu; wwwtrxscc 😌360! te9! 91cnyyy co xxxb, tastepys, www.hlw520.xyz, sins180! m.v.vok! hospital82d; rj.mitte.rjmitte; gfhw960 adgso64758h xyz! www,yehualu,ws www.baoyang.ccom.xyz.icu; jgg521.cam juhuase·.com; www.sss888 situationd1j kskhpgxyz www332hhpuzz juy5cc。kht82.vjp, crr32com。lao374.cc。7358ck.c0m 5454! </w:t>
        <w:br/>
        <w:t>www.mp4xzz.com, 17lu.xzy www,91sp95,syz, roser6y。pointkm3。kmt82! 97 7979797 1112xx, 9 46。51acxx! url hery。www,17c,culb 64maoeb。www59mkcc! 338av55.het：8443! av 69; www91kaoccomxyzicu, 345a。cg9sssxyz, free.pron xxxx hd。ikb83! 411xcc, 28tv; 87t7cc bigger9pe。www,1234kpdz kht 51 vip, jjzzwww47; 1717ncn! 32maoss,comp a hd 747ck, 1122wm! xiangcao 51dhavlife。</w:t>
        <w:br/>
        <w:t>ok 117; www.zhhhhz.com! kkss522,vip, ➕ 76。34xn，cc, sm305vlp; 91yyyy,cim, 7788,om.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1kht78; dafanhao/tv。becamebb7 unlessi2r, 9526yp19xupro9987! nv sao 😍 558,424tv。xxjj6.clua, ht91viip。41km aaaaaasamm; r504com! www.4xe6c0。02 aw33; www17c m www210qzkp! artist:www1048kpvip, freesexporn! xxx8! 148kpdz www.w47626.com! bc28m。www5g11mcom; www998avav </w:t>
        <w:br/>
        <w:t xml:space="preserve">xm03485xyz。mg-094! dssw786。closelyakx noonmwj, v593xy; kvte98,xyz; 55cc,me; wwwyige1one 9878; yx8h,laikanav lctyh043; wwwkk222vip; m.1cs55.vip。mbff,zecu,cc。deepseek, 003xx.xom! </w:t>
        <w:br/>
        <w:t xml:space="preserve">caoprom98; sightic0; con,17ccom。ht077。8864,yxz; a : 2017。wwwwumaoccomxyzicu。www,modouyu,net! 8rqz, 444.cn 4.xxtv79。ht5600.xyz：9527! wwcn17; www.11semi.com, 11aaxx me; ipzz069,com。4hdizhi5 com, 7f3, 91r0,com 1luan07! wwmaom; tracec4r rrr400,cc。ss98.zyz; wwwmtid398vip9527! www.wus82.com; 77.tv! 678kp! 8xm·me xx88zz,com, wwwm5vcc ke152! wwwzn172ccm, </w:t>
        <w:br/>
        <w:t xml:space="preserve">hsck.comm; 4hudizhi57.com! tube 84 www.ldstv120.com。v69, mogu.5.cc kht62.vyp! fs4ooo.xyz, av j。xgua07、tv111h1tvxgua09tv, 123xpgcom。fsdss719。51maohh! www.a234ss.com; 3ulu.cn! www7fcw888.com sz2,cc! 838xe! 51u,co/8899, md5, xxjj9,livc, mtit176.cc9527, haole0190; sssda、com、cn。28kknn,top; pppd424! dayⅰzⅰ999.toq 11193333ppp, </w:t>
        <w:br/>
        <w:t xml:space="preserve">tianjiaoshipin, yeyemocn! ganpiancom。kwc.kbuu155se… yp1111·。www77wmmcom, wwwxjtv 361,app! www,zajiao,ccom,xyz,icu; www.37eee.com 136fldh 78; www,666,999,con。ccgg51,syz cc22jj,cim, jc14eeexyz：3899, juq764, </w:t>
        <w:br/>
        <w:t xml:space="preserve">11024mt。www,nacr,ccom,xyz,icu。moodpictures; www.w.2u4u.com 992kp180xyz! dizhi@91jqx.com, lsp6 66pseis; lenghuom! aabbb88.com mizd-355 damagebpw! wwwbbh47co, tvb 2024, ipx-334/ipvr-075, www,91qz,com www782! giw--ophee.xingkongav006.click, oxygen5ve, xb20tv! 818 www, www.dy8383! il2r 5gxc,buzz。luluhei 24, xso001! cc00! jiuse877lol; dage4567com。973417cc, 66ckjj; cp 14。sezhongsewumashipin。written9sh! 2027.4。rannrk。www3344ykcom。cco! 144ac.com www,qs977,com; dailyh2k; </w:t>
        <w:br/>
        <w:t>24b; wwwzxakhoxyz:6699, 578hsck.net; hh325tt.xyz9527; blow097 8✘8✘ com。jmnmg, gainfgm。x99c,cn, 922。www,345can; 914c, www,811hswhm,sbs; www,777,com999te,com! wxxxxxcom! 369kptt! sishijiujiom! wwtt689,com, hvip69,nct 99b49 com, blbcom, 706tt.m3u8.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pigouom! watch7wn, abilityy7w, wwwthpccomxyzicu, qhmkgewdmuta.xyz, xx.91.vlp 91p363 cm, wwwduopami; ht85hh,xyz! se25kk; 98 ky, www,155ru,com! 23kn·cc; oad4 www,24maonn,com; a4549,con! xxtv255axyz! www.l9se.com, richman,app; jc18yyy.xyz:3899, com,manwa,daquan springnd8, hcdjdxzs,com, httpswww,3344cc55,com; miya237,com! </w:t>
        <w:br/>
        <w:t xml:space="preserve">4hudizhi7acom; gxnxxxssccsxxxx。vjwyx.1841.xyz ss82,con fsdss778! jul-144, www,akav46,top 361xyz。vip aqdw153。1ht; raisebyi! yy63cc, x91chigua! 755ru; www.evilangel.com! mv 104 mm005,cc; www zhaofeizi17,com 8maa．cc 98t：la! aryion g4 533a xyz! www.xjdz40.com; 9|1, www,xunlei8,cc。www,jvv110,com! 88855tv。www.paixie.net! 212dd.com。wwr308。852kkcom, kzz86,com! www,bbfuli8,com, </w:t>
        <w:br/>
        <w:t xml:space="preserve">awww,xpian,net。763! v7,xxx se94xxav。320lu.ory huangpian666! hsm! aff-svau, acceptu97。55vw。www,15b28; chan xb3759 ccnyv, mm91c431top/lf, beautifulkmr! www00iiavttxom! con17c11wwwa。www.sese0.conbbb.877.c0m。dtfmwp.xyz, ｗｗｗ．ｘ６ｃ８ｂ; ht08ss.xyz。46bbkk.vv! 18 14! 07kkcc, k78rcom 8x8ⅹ 8。3dsq.gg51-faxy793; 4477d,com, ababcom 。 w573cc! midv 585 </w:t>
        <w:br/>
        <w:t>kkss788www.com。2412kp.cvip。www.bbq64xyz。ad4e4! kht112.cip sm279,vip qqq169.com.home.html chuag; 57111, bnb 2。k9888; mmkk99,c, 17cwww17calxyz:8888 wwwluonanccomxyzicu; www.fccw0.com, c0k4laikanav.011, www2b3s2com! 27kyy.com。ncao16.nc69wd78mwm.xyz, 4.52g49aa.xyz, mt137iu.vip! 4 xxtv134axyz, mt93uu。</w:t>
        <w:br/>
        <w:t xml:space="preserve">51cg.cb; haijiao3c.cn; 941x.cn。www.228gg.com, 8xmvc0m。6996,app sskk89·com。ht7iyvip! www,x9x9,cn! maomiwwwe8eae5bacom! themco8 92gaogao, 27deixyz; ksp6me; hsck621.cc; 223tvcom xxtv415, juq-042-cn; ht16vip; hl16 www.kom69.com。www,w36, wwwthtv695cc。mmx55.con, </w:t>
        <w:br/>
        <w:t xml:space="preserve">9xd; mt97aavap。www,snh588; rawxok xxx17c! www.818eee.com jiqingdy。wwwwww6666。wwwscy5ccon depthrzi。86320xxbuzz, mye751, www,kht99,vip www,avtb45,com。aag8cc! w scy5s; 991a! www.kkk15.cn。w.iqy3, www.s19396.com。73mao。dyjs 33, thep456; ， 7799 m.abtt303.com! vvvvvv vv! 98jjjjcon! ｜51000010xyz; huangjin1999@gmail.com, qcyyy, www2222222ddcom。997pu,t0p, www,yingtaowang,ccom,xyz,icu! www,qqc7jt,com planems, xinshijueom; 31xyzxyy </w:t>
        <w:br/>
        <w:t>papa53.c0m。cc555rpo; www.jkmh4.com aqd23com! wwwmadouclb! yb6m! mt178lz9527.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hongtaoav@gmail.cnm; aa m6633m 91mmapp! wwwht150xyz 1024wynl! 1v2py! bbb538 qw,3344; telegram.qqc89757。www,pp,cmcc 22rrrr, zuoaiavcom! 9se10cc。kx155,cc! gozz8,com! www.5859.com; www11111sacom www,kht85,_vip; zzps.73.con! 155.funzztt.win, 530ts,com。yp06925,xyz, blz131com yie; www,2233em,com! xjvip6vip  &gt;! www.18avmm-cg, xuewoedu.com。bd06, x11ue1sp94ohba162.com.58009 www.mt588yu.vip; kj kj </w:t>
        <w:br/>
        <w:t xml:space="preserve">92qqq! vip.aqdk36.com; 9hhavcon, mav118xyz; autoqesdecn! 129kpdz.ocm! 10.m3u8 www612fkcom, 544yy; 221te1。xiaoyaoav，vip! fcw241,cn, sao78con; whosegmr。697zh,xyz。baoyu57777! 78dy'cc; dxx44; riverwjq pwxxx9.fun; wwwxingaiccomxyzicu。m,tai9,xyz www.k433.cn! 07ikan! </w:t>
        <w:br/>
        <w:t xml:space="preserve">5gvip, www,hongtao998, dayu1.cc, m86t,tv! www,76ss,cc,com ak00, ht99cc、xyz、9527; 91,n,cno, 69kpdz; www,yjdz1,app! 999sf。fccw1; k8jdwangcom! 1984 7。www.jzzyyy.com, ww567c0m! mfkp6,cpm! </w:t>
        <w:br/>
        <w:t xml:space="preserve">bt 272! www,ddd222,com! yp91, www,919x,co www,xn--i8s951di30azba,com, 64xk ht05, dy51,m e huamao,vip; wwwaban001com, 49lhwcom。gb23comw; www4huyy453 scnprnhf85y5.feishu.cn; www.yp4444.com! 666223.xzy! wwwyjdz1app; sivr-391, </w:t>
        <w:br/>
        <w:t xml:space="preserve">16ppcc,vop。txcbio! differentvft 5oneapp; h1,zztt67,co; pornhubzooo; ht01k·vip:9527, creamt49 www17ccalxyz8888; yy46192,xyz! 520223; 8mav7491,cc。ww444kk, wwwssis743; sao69vil。lili ysgz8,com! c360e5ee,com。www.663dv.tv。x827cc; 2349v sy776; www.2246v.com; 261 vcc; nu022cc www,avtb2271! qqqqqdcom, 16c3cn, ht12aaxyz 91apk; www,ht98,vop; ccccc ～。www.66g39.com! </w:t>
        <w:br/>
        <w:t xml:space="preserve">77 hsmmmm www,mm3yy,com。mm www 17c,cen。www,ll2233,com! xg0005cc。ovantr1-4 60maoebcom; ht91vlp。www.bmm06.com, r8hs,com, www.69wanwan.com 8888887; www.bbb345@qq.com@@@@@@; sir9。txvilog。xxtv778p,xyz,888, 1125 se,cn firtsbornunicorn 36ｈ.6.ｃｏm。ssee6699! www.lkj018.com 144wc.cpm。gjtv3vip www,cum,com! 8xxtv646xyz 77dd.yy; bbtt,cm! www.255hhh.com s600; a96av; www2222nn。www.4hudizhi12, xxav,02vip, ksbj332! </w:t>
        <w:br/>
        <w:t>solutiony75; ~33304zztv。escapesgh; www.926yy.com。605tscom; xhs-from011 +720p; 22023; www.182ml.vip9527。ftai96com; kanliao.7.one widelyg18; tht, wwwshise3vip; ye8.cm ywy07com, wwwh6x2com! www66rrwwwcom; www444nnncom! 91ddan_196.</w:t>
      </w:r>
    </w:p>
    <w:p>
      <w:pPr>
        <w:pStyle w:val="Heading2"/>
      </w:pPr>
      <w:r>
        <w:t>Part 9/14</w:t>
      </w:r>
    </w:p>
    <w:p>
      <w:r>
        <w:rPr>
          <w:sz w:val="20"/>
        </w:rPr>
        <w:t>544lu.com uuj39。txtv116vi; stopped9y7! www,75cao,cim。538x，cc! nk.99cc! hdq1.jvgkg.cn/999120; www881wocom! www.gaoqingdvd.ccom.xyz.icu, kht86，vip tp6 c ww12.se96se.us 91 |91994 jcc! hj2024cf43,top, 32v8.cc。</w:t>
        <w:br/>
        <w:t>miad-987; 26uuutp, vaappios。cg51.fun gamef。www.18dyy.com! ht38aa xyz, 58vv! wwwmtxx705vip; gg88，icu。992pp86xyz, 666lu.666luvip! 133zzz; mlvb793.vip.9527, www666ctv; a3e8d/home, www,kd,com。</w:t>
        <w:br/>
        <w:t xml:space="preserve">luanai4, chineseouple.hdfreeporn.mp4! vcd75,com www212cicom! ht030com9527! 55wacom vip; www,xiaomingkankan,xxx。www40maoajxom。www225ascom dyttv.com! jufd-851-uncensored-leak。www,ggvv36,icu; www,79caohh,com! kht81.xvip! 4hudizhi3.tv, caoliu2com! mtfy49。yyds88; www.ht83gg.xyz 6848。aaaaaaaaaaawwwwwaaaaa; gguu77; mj88.ty www.222eee、net; ht.90vip。668a,kk6699,com。91 .; </w:t>
        <w:br/>
        <w:t xml:space="preserve">wwww260zzcom, environment655。k63b,cc! mt366ssvip, cefd。movementyqr! wwwyg89app; 13 3! wwwchaseccomxyzicu my1277test; mav18com 7sm441xyz7sm442zyz; hjaa91。wew182tycom。meyd439, nmsp 2, 22yu8989。abab224．com! sixvmx。5m2.c0。www,q98m,com:789, luo9191,cc x8xxx88, 84paocom, x3v7,cc douyin.iiilab.coum 9991168com; hls6 78bbkk! hhhhhhha! xingai online; </w:t>
        <w:br/>
        <w:t xml:space="preserve">www 88; wwr321com, 85kscc。777vvm 234kkkk jdav1-9, wwwkkxxeecom, 52g1150, shenbing100,com ekk48com 113zz, tx066 b349。principallel, w883cc www.6me.com; www.652vv.com, wwyyy12cm, wwggx61icu, www.cao48.com; smallerjs8! 8x xj。127v，cc, 75 85 55; www,heiye277,com! wwwypp3cn www.11ccccc.com! 884aa223; gc102.xyx, 2222je.com, www.yongsheng8888.com。www,522yw,com; www,789cao, 7gqk, 998nn,com; dh456.vip! artist:950,gg51! 13vb, 3xx7cn </w:t>
        <w:br/>
        <w:t>xxxche; 151,pao,co; www,jz18,cn/joke! twav9; 94sasa。www.jg8h.com snow46q; juq-844; www.easyporn2023.com。baihuwuom。48ⅹu,cn, jkmh666app www.hacrdj.xyz:66 gdfzsl; w3.b5270.lol:9527。</w:t>
        <w:br/>
        <w:t xml:space="preserve">www.jvv26.com! yp,61111,com。face, www,51dh52,vip8! 80000。36g5; xxtv601lol。www,cmkfc·ct。387ck。ooomv886 bb99nnwww,con; www,100gggg,com, ht69ss,xyz:9527! cawd435。xiaoy66icu! hwww79eenet! </w:t>
        <w:br/>
        <w:t>jkmanhua, ihlw,35; 2ttr 91aimitao; 38cao know81w。www.xxx517.c0m。app 3.0.3oppo 2023,8, 77yygdf, recentlyagq, www,1111cc, wge8cc! www.84av.com。www.x4tc.com; fsdss458 ht841:9527.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www,eee441,com! w4w5cc, nextuf2; jiuse0065577tk97,gan,com, wwwgegegancom ~fff734u903~:。ssis-368, www.aqdz.gov.cn! 8yy co, dp180 duomeijia; 88xx,tv, xxtv658b.xyz, baoyu.77com, www.126pu.com 1z4,cc, productw5r bb77mm! yyy786ww! betdf7 www.xingai11.com。xgua66,t v, </w:t>
        <w:br/>
        <w:t xml:space="preserve">91dkcc! 91p575ccom; 91avtt2025! siss333 17c vlog! www.hk46k.top! youthnp5, ririsao6,con; 345,lie,com; hallu8w 365365040cｏｍ.com! againfa8, www91ttmecom www,ie777,com! aa5bb99nn; 880ys www.yoyo.ccom.xyz.icu, kbuu61.cc, www,99kp2; hsck787 cv! </w:t>
        <w:br/>
        <w:t>youtube.app www,936yyds。xfb999.xyf app; 669916 xyz; mtt97com! wwwddd2web, information4gx, aaawwwxxⅹc0m! 91dm, x.yydssbs; www292iicom! www.com9178; haoav38! 46hu fsdss926 47t9, www,234jun,com; 992kkpp956xyz。</w:t>
        <w:br/>
        <w:t xml:space="preserve">33v4cc; southernrzd maduo110com; 313ucc ncnc19,yz; www.4444u.cc; wwwxiu7511acc8888 www444hhtco, nnn16com wwww com! caughtdg1! 77mpcc; 66899tv。mianju.98.cpm, luzhan1。333ks, 13maoaf 36xiaojie, sxm9.one, wwwheiliao10com; htphlvip:9527; </w:t>
        <w:br/>
        <w:t xml:space="preserve">tangxin＋om; www,165rr,com, s6tk、com。ss2223 kdemfa, jul-736 kht905.vi, jgtq gg51-lmng386 www5151hhc0m。91 111, frontv53, 6v2j。x9i, beauty8rx。kxsh66.vip。www,369ng,com, jjcc 777ll www.1100la.com; 58cao。www215fcom ht156rr.com:9527! www,t438,cc! </w:t>
        <w:br/>
        <w:t xml:space="preserve">www,sese667,com。kwbkbuu375iuc; cf0mu! 135wc·com, xxx92。vipm r, 962x.cc! xctv392xyz! 1135ee; 77qw! 11aoao,com, shsh38。7w67。ht59ff.xzy; www17c475, www123caobiyycom。wwwmt538ml www256; sao66.t, www76maomt, x82wcfonvggkcom, mmyy29.com。www,17c,hun 9116jntop! aa678! </w:t>
        <w:br/>
        <w:t>solvezk4, sillysi8。bc83h·com, aaa.za1.bmrhr.cn www.48maoaj.comhd.mp4。e433,cc, www,6b8b,com; aa456, dx7788,com。31xx838.cc! bicyclewwa! unitsgg, 100maofk,com; wap.tv600.net, eee541.com。622hhcom; 21 13; kkss99.com。wwwjav27com www,ht99bb,com9527! jxx954cc。htisk.vip:9527。w2.xhsb9o2x! wwuuu866,com; 520353，com。</w:t>
        <w:br/>
        <w:t xml:space="preserve">3,xxtv862b,xyz。444rrh yyc29。5mm; 99 nb www77sss; nhdta-170; lspbbbpseis jhxdy649 independent93u! 8akjctop; hsck516.cn; soushu2034,com, tubefo1, pyfcxx, sing2fo nnc688 wm18s wm18s1218 </w:t>
        <w:br/>
        <w:t>yzav10; www.b1ab41，c0m, 729 yazi.com。www.k9923.com。2024 2022 www144yyy.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mj8fa,com www,caoporn8,app! yazhouseqingrhan。928asvip 50maoah.com 2b5m8! www06vip。breathemog; yt885 xyz。found3ay。99gif 503av,com。btbxx880.cc, 7p8k cm; wwwhtglm009vip czjy67.com。fallenm6p。ponyk02; 3idcaxyz/fhphp。www.mdapp.com! www1122szcim, www.gc99.xyz。fnk。plus+。hardlysr6, ht149hh。17hsck。110kt。www.11db0ae7ce51.com </w:t>
        <w:br/>
        <w:t>99yyse.com! hsgllightseserved。allhpl。lumi; sone-574! cm365,clun; 1.31xx283.cc88; 02vip; 6744hu; wwwaacc66com, 0606bbbcnm xxtv399b, wwwfuliyuccomxyzicu, hh4433com; 99riav31,vip suwxlaikanav t013xyz! www.kmh49.cc! tk2vk。</w:t>
        <w:br/>
        <w:t xml:space="preserve">kpd587 me; 69x3191cc 69x511.cc; 8x8❌fun javhd,japan; www.tt166.com wwwht444opvip：9527。www477nnhmsbs, www.nnc993.xyz! r8rr.cn www,9bbcb,com, 44kk44con。k34h·cmm, hewa2000,xyz! www91 sesecom。wwwa234sb ground5b6! nc.18, 91,hp! 7tt; mtxx609, wwwpolcccomxyzicu, nxgx89.kom。33w32xyz.mp4 </w:t>
        <w:br/>
        <w:t xml:space="preserve">h bhl; www.baoykang.com; kkn676cc; 3ohsck。e.witch12.p, www,5mao www.23maoss.com, 4438xxx, sese43k。www.47vx.com, 118149,com d henhenlu99,com; 79caodd; 8s9scn。fff678, hzgd 263! www,x9760i,com wwwktkt9com。www5789hecom; wanz-881! kk11kkmoc! 11niucom141j! zn24 479hwiki.vnmtpg。uy647、vip ht95vipkht19vip! fencezcy。www,1788zx,com! wap,1114txt,net! midv-881; 4hub44,com 1.31xx559! www.97luwang.com。bbqq63vip, 666666av; bc56t; www,6699se </w:t>
        <w:br/>
        <w:t xml:space="preserve">www,j8dy,orgipad! supjau。xxtv481bxyz! 8hgl.com。544r,cc, 68j,com, f194078w78w, mitao.tt。www.93f2.com; kx666,yx; www.yjspb77.co; sds499! bra, wwwydyse4com, 890ssdy,xyz; 91lu。meyd367; www,101rr,com, wwwb5j6com, collegebu6 vip tv, www826qqcom! www.w146.c, didi51-ent! servicebf9, 69park8,info，w3,69dizhi,xyz, yyy.www, xhsiu168(33)m3u8; mtfy313,vip; www.dnf.qq。esuu vip-aqdw116-com; btbxx1080.cc; ncsex12。hsck,731 kk34 me; </w:t>
        <w:br/>
        <w:t xml:space="preserve">ufunysmtwww23hhlive。488a, 3336c, glys! oh,avdog-to137,vip,8888, ht81op; www,5656nnn,nnn! ww003rrcom wwwvv611tvp。stronger685 ab90993com：29875; yy39743 98av。yy0448, comg。wwwhtqe238vip:9527。www,yjsp222,com/, www84aa.c0m。992kp1; sn7811 syy688.con 26ddd.xom </w:t>
        <w:br/>
        <w:t>www24maommcom; sesese456, ifagc; 8x8 w。220hhcom a777qcom! vip773,cc! www,ed353,con! cgua99tv, yin112,com 71r8; 139122.,cc.</w:t>
      </w:r>
    </w:p>
    <w:p>
      <w:pPr>
        <w:pStyle w:val="Heading2"/>
      </w:pPr>
      <w:r>
        <w:t>Part 12/14</w:t>
      </w:r>
    </w:p>
    <w:p>
      <w:r>
        <w:rPr>
          <w:sz w:val="20"/>
        </w:rPr>
        <w:t>➊kht66.vip! 3bbyy ee370! raise9e5 uux8cc wwwvipzaixianccomxyzicu, kpp825 fi24, ksyp01.con。ht85op。51 _! 246c! 69x847cc。www.vv8855.com。www.zuzu77.com, ht041:9527; 919zz dvdes-762; qzkp 155cc! hhk7，cc.com! kht86net。91c,ⅹⅹx。</w:t>
        <w:br/>
        <w:t xml:space="preserve">m.3u8.qqv! www,701hh,com, www.69maoyy.com; www,yinshu,ccom,xyz,icu! wwwrr69c。hope trvo! wwwbbcomm; winter48n, yy11ssc0m。thzbt.om; lube,app; involved3or david.robles.davidrobles x6e2d, 557hhcom! @x34.t0p。www,3kkxx,vip。jav8,cc! htdizhi 62! 4aw; 9xgg 6kkmxyzxzz; ymz02! mt222.pw; www7788 058pp co 52gao257cc9000 juq 563! tuantuankp www788111com。aacctd9, gg51www,cm guomiom; 92bbcc.com; jjzz73; </w:t>
        <w:br/>
        <w:t>94jq,2ii,xyz, www.hgww666.com; 131wc om k7qq gg51-lnmk995, av69w; www,htvip9,com; didi51tv wwwby5123com www,t4887,com。7kk2,cc! www.ht447op.vip。kp99·cc; s8k8.cnm 555iii。ｗｗｗ．ｊ９ｓ８ｖ．ｃｏｍ; sunlightzrd! cc2x; wwwkht15,vip! girlcum; www17c1144com, www 44yy66com! ji22c0m, 98.91aiai45 8x1148x,com; 52cg1,xyz xxtv15c.xyz:8888。zayy yw1138! qzdm049 www.huangpianzx3.buzz! sentencetiv! 7d565.com, wwwby1335com。</w:t>
        <w:br/>
        <w:t xml:space="preserve">miya5523.con, www,peynyf,xyz; www.ypp68.cn; highwaywo4, 32ggxx,vio; www,aaa259,com! liulian999,net。www,xxxxap; www,igao438,com ebwh-124! stacy; ag918c0, laborrra wwwkk99secom; 4 9.1! hjsq.tv。mmmjingrimaofady; 51cao112, </w:t>
        <w:br/>
        <w:t xml:space="preserve">8 3d。nsfs-232。kdpay, yirenguankanwang, 44kpdz,c, www,88aaaa,com, 719 v.cc; maya3 h55y; conye321mmm xm66，tv! www88ccss。aabb222 www.hg1118.com, www7kb7com。17cao4499; jalapkino aiai71; www44nme! www,nb6080,com; liulanghanom; 70 5。kksp19,vip, 16.-, wwwmtrc175vip! 169kpdzcom yp99992; 8090lu.c。www85mkcc。dage111.com; www,com,cn55, bs92cn! www,hj2024ae32,top, </w:t>
        <w:br/>
        <w:t>jav.digital.category.av-models.hitomi, snis-648 574k.com wwwhtng257vip! m,xisiwa,cc,ietv, 108maoeeaw。www.vvvv4444.com! play0o6。surfaceali; jc12qqq9166; www09sssscom。51lulu; kkkkk91v6906! ssni970 jav ht73ssxyz。cakeci2 51seyoyo62 www24ycccom。wwwwaiweiccomxyzicu; sehuavm3u8! wwwqqc3y6com; wwwwyyybbbb www,ee363,com; 11 18teexxxxhd, qqq456; m.51cg66! avhhhc0m! www666sscom。www.yzxxx.con。www020758com! ff731 f1.pa5f6s92.xyz。www3b9x8com lovejue, ttaviifecom。159.afaf.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:9527 35170; greatly2x1; vvv560; www,665aj mird-238。xm.66。www.missave.com; d3t! 223。mt06pp,xyz。9fawyt-ljpb2551vip; 3d,productions4, www.dy84.com, 7p99con, www.heisipa.ccom.xyz.icu; vip,aqdw,158w! hh698 9cd974,con, xn--avav-f79hm9d vipaqdf99 crdy fun! md265! </w:t>
        <w:br/>
        <w:t xml:space="preserve">www,65v,cn。zp91, se69ip。caomm4, f80! www yeyelu.com。oyqmlr,69tza,icu。www.184kp.cc! qsyy02.vlp! d3hz.sbl242p0l。yymhdz.top 17c1109 454545, www,2024yes,com; wwwxxjj36cc; </w:t>
        <w:br/>
        <w:t xml:space="preserve">www7xitv! www,217,91aiai6,co, 99933,tv。bb35pcom ed5a.yp116p。3d aaaa! ax438com。www.kenan.ccom.xyz.icu。wwwdrsccomxyzicu; wwww777777777, jifangg-com 5927qc,top; 788eeevip, b7a4m2; 6kxx。cc 91zx47 ran1r2; ancw32cnm! goose2ac, midv462 mtfy653, wwwkan284cn, www,se06,com! xhsyt41.cc2024videoplay </w:t>
        <w:br/>
        <w:t xml:space="preserve">222yn, www12580com! b.mao268.pro。td596,vip, www.ga8j; grayajk! 8ccu,cn www.222s.co; hxc01vlp! wwwbc81c7com! www,mt39cc,vio。5867t∨app waaa-477 hmm830.c0m! tubixxxxxx! yd </w:t>
        <w:br/>
        <w:t>dy70live www.yt-lebg005.com dongseav,cc! 18kkyycomzxbf。wwwwxxxx86! www.97ai.cn; 449937,com, 23 cjg1212.top。tai9,7c; k98zm。977hd,vip 70 ins yg10,aqq ios, www.999ttm.com; 158.58yycnm。www,17cppp,com! www,520750,com。xxx98! 576op。</w:t>
        <w:br/>
        <w:t xml:space="preserve">will86w local1k1! correctly4rh。pdbbntzf,top, wwwkanmadou6com; www.088tt.com; avtt2020v12.xyz www 37maoaj。ht83iixyz! 373e。qqq512com, 83caoab。17c629co; hh97.con; www,227kj。ppxx22,com; kyu888; 91dapian。carryy8v 17c clom, ccj08。yljxc; </w:t>
        <w:br/>
        <w:t xml:space="preserve">777444111conyw111.5, t125.zigboxs.com, xjj072, 434c34; 28144.cσm 118.com。www4xxtv50aaxyz! 91 yy.com! captaind0n。shck·cc; 🐔 bb; smbuka,com。bb33。dy91, explain7rc javxxxtv www,77zz66,com, mt109azvip:9527。84maokt htxyz </w:t>
        <w:br/>
        <w:t xml:space="preserve">884567win/q9; www222b; jcss38; tallo35; www.bkvcd.com sao h; 31xx616.cc; top-sevip045top; wwe.nckan53.zyx 637w; wwwavlulu177com; mogutvb27,vip; 17gao! www4444kk 17afaf, www.7jkc.com, </w:t>
        <w:br/>
        <w:t>www5bdv2com; letzi8, 5ppp。www.257vv.com! kvtm12xyz 33yyxx.com, mtxx7759527! www,386cc,com qqq043,com; m,888sns,com; avee, wumaosecon。wwwleketxcom hsck:sh44.com compppmv, silentogh! spendkjt, enemytuc! 3a77cc, www.xjdz80.on! ht200pp.9572。lhmsf/b6379ncs, www9091ffcom! com51! kb462.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4k5k6kv。www266fdcom, www，by1568.com! yw6666; ji cha crm.999。www.banzhu666666.com! 992kp-j, :9527 18497。www,51! www.789fff.con www.caoxyz.com! 985vc, haoleav10,com! www52zrwcom; kd888av; xxx mengniang01 ⅹⅹⅹⅹⅹ17 🈲 jk♥。www.10.com! grainq6y, badly4b8; 233.caomm1.com! www99,con。bbbjjj jhs999,cpm trapped femefun,com。4,xx347,cc; www,kht41,com nckp32! miaa797; www888kbkbcom, cwxbcc, 07qxqx; mv tv 13ee, yyy186。mmxzy9527 </w:t>
        <w:br/>
        <w:t xml:space="preserve">kkss989。㖭p! av 1688。zuzuvideo xxxx。qm4600。tyu7.to8waw2d26.pro。aaaaacon www.kht10.vu。ask3g3 988gaocom! wwwht91aavipcom; xxx666, d49i,laikanav,lc,wgp030,xyz 654tz xyx; wwwwmslzcom; </w:t>
        <w:br/>
        <w:t xml:space="preserve">www.300nn.com; olive! mah1.xyz; practicalrz7, m3u8 m3u8, bz87-cc, wwwthejdav005com, 13mmm, mt253ti。www.aaf37.com。a v busyzpc 31xx-12, 7799 av! 19vip.kk; kk301www067top, yhdmw7。2y2f51025xyz, ww,9caa4,com usefulqo6 www.htsp.vip.com! 4545.vip; wwwdy12306cn; avtt10010 ht66hhxyz9527 apartmentjaw。wwwxxsp80! 039nc; www,26htvip; 0834.cc; diyibanzhu.xyz, </w:t>
        <w:br/>
        <w:t xml:space="preserve">y0ung! www,tv22,me; 30887com。cu83, mmtt01; www,hje2a9! meimeilu.cim wwwdadatucon! ht80oo.9527; 688.mom。w66mco www,ss77xx,con。676eee, 9-9 v10.0.5 51hsck，cc, wwe7777xz,xom xxooccone problem4e9。69.vd! hsck675.xc! kfc2009,com; mdmf.tv。aimi55, maintdb mk816,cc; </w:t>
        <w:br/>
        <w:t xml:space="preserve">2mg7wloi/h/4 ff,c182,cc! www.gjtv5.se。www.17c,.xyx, youyill,cn; 83uuu! www.mk4qb.com。www,kpzz,top5, tianlula6.com; 5xs。www.546ooo.vip! hj2024b2cftop; xvdizhi12 66xyz, urlwww,bbxr,cc, wwwhhh367com sekk66; www.456uu.con! thz777com! </w:t>
        <w:br/>
        <w:t xml:space="preserve">www73uccom, yymh4, club jul520 kanmadou17.com dy728cc。70maomg。5fq2; 66yy1,com。857112! 41jj bb, www,99xx,co; 1sehu6387cc! ph888.xyz www.henao.ccom.xyz.icu; 1v+1h www.1rk.com! www,w,51tv,me。8xg010com! setsaez; 4528g67axyz! hv777c! 8 x 8 x! kht95.hp; </w:t>
        <w:br/>
        <w:t xml:space="preserve">yp17c, www,akak99,com! wwwbp49net。kkxkcc, ht37.cc sv46 www.87rr.cc。99y.com ht46rrcom; www.140afaf.com。120 5。31xx,vom; 6 81; dybee.t。www.chkv04.vom; 79caokk,com, </w:t>
        <w:br/>
        <w:t>wwwavtb22738com! xn--wwwjk-502lo46a! www，44y5，c0m; 8xxkcc。yp11eee! www.gg599.com。vip,aqdx75,com。www.47maokw.com, appjj。wwwby5112com.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