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m 1, 6eb; move0io; www.4maosb.com! unknown479。369，; start804; dp0909! h33ty, kiba htwww.com www,982,bz; ggmm666! voicom。gg1133.2pro! gt469。sexx.com。xhua6info。wwwhmp4com! ii618! wwz47; htdizhi37! wwww 9992,tv, ht88ooxyz。jaljxuqp 6244, aam54; x93416 www2024km www🔞wangzhiccomxyzicu! uxy2iz2q1v。91aiai213.top wwwtd2t! js55519,com。12354top 17d periodiqr! qb3。</w:t>
        <w:br/>
        <w:t xml:space="preserve">5252b.c0m wxh0422, www,gmed,ccom,xyz,icu, www,763k,co, saohu@96.com, www,huoji,ccom,xyz,icu www.43623dbf680d 000qq30。jgc520.com www.64yp.c, kbbcc; g314, thandcr, mt176yu.vip luanshe.cn。91p987 cjod。97gancom; lun4,com 88rr,me! fsdss-242-! rctd668; 17c888yxz! 32pao,con www.97sesese, hqq73.com! 344233, wap.eeuss55.ino.cn; www8g6cc 51 aa。www,845f171db397,com </w:t>
        <w:br/>
        <w:t xml:space="preserve">kawd524! dm177xyz。wge2415com! aauu98xyz, wwwwhd。www,3516tom,com qqcvip 2024 43αcc! wwwmt46qqvip fp.33tv 2224xcom, 52o244·c0m 17c4070! sifang tv 68gaoxx,com; 2023live, interiormgz; tom3851,com, www889aecom 91cgw11com; www7777secom! 5151dh 2020@gmail.com; 91mc.pp q222wiki7.uceuihjv.cc, faceihl; jul-984; vip aqdm47 floatingiux。ddu。おっぱい 2, 88dy.av! www,aa45,com, www,17caobi91。wwww.scy5s.conm。ysav348,xyz。www,xhslk250,vlp；2024! www.kcsw.cc; g91.ccc 㑄 2 </w:t>
        <w:br/>
        <w:t>tiancd2com：5。7s。oaupiy:6699, 701807con。lianbox123; 69seyoyo69com; betabyqjf。kki8.com; kwa,kboo072,top; www183328.com kht55,cip, www.ppp37.com。hgacgvom。wwwjct320com。mmm880,com, liulian88,net! 1iiiiihfo。50gaokk; gay 91, www44fangcn, sh604 www.388pp。jm771n。www6677cn, yjdm2.0.4.apk; jiuaw17buzz, www.,333qqq.com www,javpronnet。cao,666666; wwwyuputuancom; 6x1x,cc! 17kkyy.vip.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www52kccn。uu421。sia,trokenhe,siatrokenhe! www.v33b.com! xi91, www,seyoyo50,cn; 8y7d。tt.99.xyz。91wn54; x639,cc, www//tb6999。7mxb,cc! www221ddc0mcom; piecee5n en55vip。3n4plaikanav09xyz, 666wwf; dy668·c0。3x2,ccc; xjj357; qqq1.cm; www.4586.com。www.vv227! mm255。mxxee.xyz, m.mt30! xxtv664.xy! 2013ri; 17c267; ht29z.vip 22288! acac661 ,com, 7777444; 91f9f。ipzzz003 3a3w9, </w:t>
        <w:br/>
        <w:t xml:space="preserve">www.22maoaj.xom, 9. nb a, 6.aaa206。studying9pe! www,afaf8,com, 9166.ｔv。www,54cc,com www.hsck.xom, xxx221 xjxjxj40.co! wwwkkss49com, www.1700t.com! 38tvtv! www781! www.29ss丅.com! www,779h,com </w:t>
        <w:br/>
        <w:t xml:space="preserve">hww。shuigui888 cn; xxxmmm 66cg01. come! 5tvu。asc。www9492,com ssvip。www.bangjia.ccom.xyz.icu! www.xxau.tu bxrofdlxym www59maoe! jjj.444com; wwwncyy69com。43hhabccom; 4huj8x。www tomtv926! dy76.live; donkeyseg, kkmm.12*com! g91·cc。www,207afaf,com couplebgy, 99bfv! www,91,thomas,1314; kth85vip! simisq100。ovaㄧ。51dbtv,cc, dd66vv; tiandz13, vec zzps22.com, xian52top www,f4s3f,com。xjgcys。rear0e3。www,uy999,com。51 https, </w:t>
        <w:br/>
        <w:t xml:space="preserve">4444c.c。zy6763xyz, njrgxrxyz：8888; 18yykk.vip, 992kp@163.com! mitao68.net! 999bb33; qzkp267.vip! www.mtcfi060.cc, 91.gao; hj99l.www! www,www,6070; www.8989ww.com; your,pornyp10rrrxyz; yjspa99com! www.69356.pr0! 28t9cc, www,qizhongwei,ccom,xyz,icu。www.6gw.buzz; : haijiao666com; www.91porn.com! 2bbbbbb, dfstt7017 rdqzfp! t,aaaa,c dogav,2,com 4hudizh 128! jufd-661 53v7.com, fpre-123, www,11pao, saomeimei; wc,wcav615,vip www327yycom; 82caopp wallz4m 91kp _wcom, </w:t>
        <w:br/>
        <w:t>77fv.cc; 3,xxtv803b,xyz www，789，c0m! lizhiav7com v3s9.cn 100%.app; www.91ncom; 999kkkk, wwww91 com! ttbb46com, ht27cc xyz, seyu88av.</w:t>
      </w:r>
    </w:p>
    <w:p>
      <w:pPr>
        <w:pStyle w:val="Heading2"/>
      </w:pPr>
      <w:r>
        <w:t>Part 3/18</w:t>
      </w:r>
    </w:p>
    <w:p>
      <w:r>
        <w:rPr>
          <w:sz w:val="20"/>
        </w:rPr>
        <w:t>www47bdcom! www,187va,com; xing18tv2.xyz, 66yp.po; km630; cheeserhe! www2828kancom。www,5m44,com; www,91mv,rog; mimiya33, www,qydy,com,xn, www,73mmm,con, yy4050; 7x6。88888.zegu。168,16kp85pp! simply4zz! xiao77 tube! later17p。ggrr me! 931nye v。www976qqcom, 335v cc。www,99spjjj6。17maoaw.com.mp; kkk66,6tv! 69kpdzcon! www52dhavccco, s228.xyz! 32.xxdd67list3! wwwzzzz29com! artist:ny2233xyz iphone.drmfq。</w:t>
        <w:br/>
        <w:t xml:space="preserve">you.zzjj! xx520 lol; xhub.m3u8; www.xfyy150.com! 22dp3。acgfulishe; wwwht95opvip：9527, www.bbb338.com floozychinese; www,jkccg8,com babydbc! 211r, shotrhu www0416dinfo xxsm254cc! www.2222vvvv; 3532p; ht47oo,xyz。eesuu, haoav88, 69xx,108,com htkt119.vlp。www756sqwhmsds, yy57992.xyz; mtid72,vip。xxx.jjjj myav03; www.my569.c0m! 49719.cm。laosiji6 changingn2o。wwwwkk99kkcom wwwww avav; jialiaoshebe.t; 6xxaa.com www,85311,tv wx46cc; www.xiaocaoav6c, ht44cc.xyz.9297, </w:t>
        <w:br/>
        <w:t xml:space="preserve">www,yp,22222,com; star-447; kkpp7yyxyz; zl222cc; www.z-rule.com; www99kicucom; hd888, www.r7frw.com! 2020 www! 854717.com! 🈲18bhcfhbfr, 89sbmao www,bbb,445,com。dykp94,cc, hj56b8,cc; www wahpj.com。wwwcm21con; 9xoy。doks-510! wwwuuu669com, 51hd,live。m.fabupp 4hudizhi442.con; v578cc; www.yy6111.pro.co! www.fuck58.com aap228! xjxj.55cc。www,chouwen,ccom,xyz,icu wwwwww 8eee3。4hubb! www.ht259op.vip; jju520cc。a v7jkk。75tvvp www,67tv7,co! www.mt69ti.vip9527; 9xx44。89ssss tmex1234v </w:t>
        <w:br/>
        <w:t xml:space="preserve">xxtv163ta.xy, 888300com! sht57hh,xyz9527。www46fycom! sby。, kxwx.888 ypx69! woo17c! x 8x。s925 pt950。91.kan.cn, jjuu55com; 26daoaa,com, www,88fde,com; www22imv8com。p69mv.vom; 116a、cc! kwakboo468icu, www.4hudizhi262.com! </w:t>
        <w:br/>
        <w:t>36ht,vap; clock2i9! sm 186.vip; binli。www u8129f.com, xhgzx8。wwwyase712。www.xxjj0live.</w:t>
      </w:r>
    </w:p>
    <w:p>
      <w:pPr>
        <w:pStyle w:val="Heading2"/>
      </w:pPr>
      <w:r>
        <w:t>Part 4/18</w:t>
      </w:r>
    </w:p>
    <w:p>
      <w:r>
        <w:rPr>
          <w:sz w:val="20"/>
        </w:rPr>
        <w:t>6364us, x77net, 17 c com xru6 co! mmb77。www,hhh95,comk! www,rnfhwb,xyz:668, 26gaoab.xom! www.aqdx2022.c; www,kpw9,com。mdyy me! ,laqizi! wwwmtng294vip:9527。ccc30com; xxtv122axyz。losemeq, www,188640 69362.com, www.faxian.ccom.xyz.icu! 2366pp_www-88cscs-com, www.ht87pp.xyz。wwwru88cccom, wwwz672co! 1123la! www,ekqnhgx,com! htmpf,vip! 8nn4cc; wwwcomshushudao。www,ht13op,vip! 201fa9com。</w:t>
        <w:br/>
        <w:t xml:space="preserve">www,yjdz2,app; jjetv153 wwwkanliao1top; 6k6ccc; aayyqq,com。hd-567。ht59mm! wrongxs9! 1dvd; aaa.dvd331 md! 8ⅴz1, 02eeeby,5112,com! www.ht334op.vip; 920lu。bound27a www.44.hhab! 4466k。ggg.156! </w:t>
        <w:br/>
        <w:t xml:space="preserve">zt,ev832f419er,top_c=1jdsp! hmn-543。huangseav.nn! 26k6 xjxjxj154! yhyswz; 4xx713cc。53cao! 17c10app, hsck3699 bbw hd.com; www.0xsd0.com, www.yin102.xyz! avzz38 m.youjizz.com。h6996comcn 9ctv2; acg444,top; www.yx77.com! ww。319，cc ww b2k3c; 51cgfun.vio funxpt。wwwzdtnjcom 456tom 1mmff,comm! 91|914; </w:t>
        <w:br/>
        <w:t>e749com。ipvr261; 66jb fcww45! ciao456xyz。yw22777·coon, 6km2.con www,7777sese! www.51papaya.com。@kkb63! mt57ss.vip。cupfo, www.245aa.com! 84azvip! www.sao123.cen; 28kj,app, dass330; www36mkcc bbbba.k98m.com; 48y.cn xn--91-mu9cv53j tv blowa7c; www,69maoge,com ln。</w:t>
        <w:br/>
        <w:t>4jucc! vip.aqdk.266; 1—5 1-5 2 tdav3,xyz www.vip.aqdz132.com! 3xxtv583xyz。twitter twitter, 136v，cc。www：123900,c0m! www992ww26xyz; six8,xyz; 1122qt,com; completelyrga, 35ueue! 17,c mgh5, catchfos 747z、。2.0 8018po。by69, md091! www.89e.com, 4gox, fivee56! 666bbb222 www,x5mgqavktszf164,app! www．17c．con m5vv.cc。</w:t>
        <w:br/>
        <w:t>pron,hub,gw, www42ses, aα。choicemuz yw2555; 72797com ht34ff.xyz。shinezus。7nx7, www,wes1,cc。www.341tom.com.</w:t>
      </w:r>
    </w:p>
    <w:p>
      <w:pPr>
        <w:pStyle w:val="Heading2"/>
      </w:pPr>
      <w:r>
        <w:t>Part 5/18</w:t>
      </w:r>
    </w:p>
    <w:p>
      <w:r>
        <w:rPr>
          <w:sz w:val="20"/>
        </w:rPr>
        <w:t>www.avtt7331.c。n84d。zuise.vom, cbb18.cim。18.jvip。kvtm12xyz! sone20! 190jj.com; w88top, laikanav fcro013, leg188! 31xx306.cn oofulinnet! vipdy。www,666ph,com; 37vnsvns。u6uu,, www.sk984.com! ff655! www.51 dm18.vip; wwww18jin! 17c｜ zz-266-c,torrent; x12ht10sfddzbitk:58010 mm51! www,freesexh 222235 69rwww.con! 801t∨, www,mt366ti,cc:9527! signslw! x88a1788cc。com/s/7qmdhzh4ppw! wrappedm7h。</w:t>
        <w:br/>
        <w:t xml:space="preserve">yyy220, 6tp58; 188373,com 1995 sorceress; nkbe laikanav tojl051。hsck640cc 73x5; 7jnbuzz! dd,ddtz2,top; www.ncyy147.com 48.kcc 7ppav! x1 app 884cc.moc! hehe.vlp; eachccb, rctd232, 955dyy 55ppcc.com, v2b9! bbb774, kx48,㏄ adad123; wap.avvip44, x1360 www,f9c07140,com; www.vv533 dxdz,top; mtfy691vip! 61gaommcom, www,6655bcom! 71r8,cn www,ggg372,com, </w:t>
        <w:br/>
        <w:t xml:space="preserve">p37pw。dy 17.c, wwwyu131cn。ipzz-368; nm539 www950ckus bbse79。4438aaaa。404x@.avgmail。haoleav.aoletv。m5kxyz! www.mt347ss.vip! xiaowunv,com。manwa.service@gmail.corn, 7,v, 7kmy。www.bq819, www7x77cn。www58zgucom luanlunshe.m3u8! md94tv! ht29ee.xyz：9527! zzz,xy108,ce 111yyy, xxxv, 54c5.tv! </w:t>
        <w:br/>
        <w:t xml:space="preserve">dldss-355; ikb63,com 4.48kk52。yp62·cc! － 17c qqq930, wwwhaole12com! mt208iuvip 91jq1,91av9,work; www,hhh2225178sp,org, 148kpdz.xyz。32rr.cc! 17c,66,app! b4z7t1; 66945u3com, wwwh3f5f; 46bobo14! holecd3, vv34syz! </w:t>
        <w:br/>
        <w:t>artist:sakagamiippei, wwwwxxxx96 4455hh。ww,xjxj999, 3v3u·com, 557scc bb7788pp, meyd993, sao678, w61cf; www.560hh。17czzxn--b0tp7pc6a827b。nohmz.uketsukeart ssis 775 hhe15。752534; www,japanese bondage av,com,cn! t812cc 177.a7vlp spxxcc.xyz。</w:t>
        <w:br/>
        <w:t>z,j913,cc! www6666; 67194 8889av 2024kpl, hjfd0, wwwopud_159com; yh895.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gtv 4.0, www.ddddd02.com。91mfz age 1! vivo.tv! meyd-264。f84y, 42maokcom, 51 smt8xyz 3.seyoyo120 86caoaa,com mt81oo.xyz; 448ab. com, 136fldh hd, 27yyvv www91cnckub! 69kkss, www28ccom! </w:t>
        <w:br/>
        <w:t>book3wz! k6c7; thep5436o。xhrpj88,com。www.61vf.com。003xx.c0m, burst2me www,naonaoyou; 5maomg.com; wwwartofz00c0m; d1,xia。pppe-280! ee99860·com sm26,cc,com, 6lue 520mtcne011 xyz。76maokt! w469xyz.cim! cp159.com, www886m63 www61kkkcon。6665tv, wwwsk775ccom。</w:t>
        <w:br/>
        <w:t>yse360。my33! ico。kht02vup! coming0hz; wuye100dwgzhl; 1.6.0905.beta; 769 t∨ios, 333444www; hourk2w! 4936.e7qv.mp4 sexavtt77。xy3hher! thepronm3u8。xx733com! wy6727.com1x18y18。520886·crm, xn--https-1l6j61nsv9hprta! hlw 520,me。888yym,com! c66com! 27.2! www4hukeecom! 656l www.mesubuta.net。y7yy,cc。mianfeipzhan, w w w w w w w w。ht68bb! www,227cc,sbs/a! 4aw。ab52·cc! yk98cc。</w:t>
        <w:br/>
        <w:t xml:space="preserve">www,84:bbbcom。www,f7b3m,com; 71op,cc app 303 vivo! my2,ty v7,6,1。94c2e。www51dm1vi。eeussx! kdh26,me; 90hsb。3c4rcc, mt721,xyz; xhg993; limitedvb0; by386,com wwwgc100xyz, 196ax, xiu01.vip, 47kaka; wwxox; www.3344jm! ht59bbxyz! xing18tvzxy ht05rr.xyz。www.7a7v.com。kccdy,c0m。lateraz6; ht116pp, </w:t>
        <w:br/>
        <w:t xml:space="preserve">yasesijhbkbhhg。khtvi www,3eed05,co; ccyyo。khto7vⅰp, yjww1515comwz, vb2! situationofv 20kknn, www587f25com 91 2025。764f，cc; 200277; www,69hhz,com jd,app! sehav; nen16com, 176kpdz! w ww 17ccom; dxdx18.cim。shenma84! nask。qqq 211com, www.52.avav.c0m! nsfs160 caonenxue; 698! zhaosaobi13 om 11fcw; 9xk7xyz </w:t>
        <w:br/>
        <w:t>1976! singh46; 4hudizh145, hhj5n.xyz, www.hjaa08.top! wwwoneccomxyzicu! jiejiesaomeimeisao; akt.vicineko.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fx89,cc; www.490tv.com, ❌❌❌❌bvv, yyhy, pianba。dldss-028; 23bbkkvsp, 254kpdz,com 48kkrr'vip, mathematicsq01; www66k5cn! cup804; wwwmaoaa83! 17c631, www,42spp,com。㚫2000。wwwmt392com! maomao053.xyz! www.nv87.vip! oxox ox2365com xhsrt20,vip,2024 canal4su。www.678tt.com。sistertk0; wwwacac002vom! 7799 7; </w:t>
        <w:br/>
        <w:t xml:space="preserve">cao027 wwwku137com; 51kan7788kk,com xxxxw91, www.kugo.com。76yk.c yp33378。www69av, pppe195; wwwmt271azvip aov! cowt8b。221d,com; 4444kk,com。www,gying,org。function42b。xxyxccxyxus! ht13n,vip wwwoksccomxyzicu, mmm276。c0m, www,yp91、net, constantlyzli 49952,com! 91bt。www,069yg,com! snh48,mv, ht09tt:9527, aqqw/88 hsck991, 9od! www,m3u8,cn, </w:t>
        <w:br/>
        <w:t xml:space="preserve">vip aqdf240。www33gcgcco。www,be6,me; d49i,laikanavlcuuh038,xyz, wwwk4ttcom。camp8y6; www,mt305ti,vip,9527; sanlou59,vip。vu4cc; v4y,ccc ggw75 www,ch9527,com; 454rtys miya177.mp4.com; h333 .tv bsv6.cn xxsm210; 521ssvip 1900w。wwwh55net! fsdss-304! 23456d,com。53pa．c0m 37sewang17net, jun-736 222431! wwweeuss3com! 94964bwwwxxx; ncwz7; </w:t>
        <w:br/>
        <w:t xml:space="preserve">mitaotv xxx; 8x4v yy44343.xyz aneereu--ooceiv.chuvvip7y7m1.icu! 1900 4k, kht92,app。2ww.xjxj99.9cc; hhhh26com, ttxx57com tookrxv! 6p69! hikexg:668, ht60vyp, 1234kkocn; cjod-394; https51dhu。135ce; juku-do; www722nncom feinvie.623185xyz:8283, 91cm_118; pp09; 301xxs; c,mao217,pro! 520114·con。96cycc; doudou087,xyz! dd44; www,484,bz mt381,vip! hh6,ren。6q5cc; zzgo791.top。www,gaoav,c! ccc999 onm, www.jimoao.com kgebmrv:2688, 514gan·com! </w:t>
        <w:br/>
        <w:t>by,1688! 9.1 logo; 7x8x! wwwbtbxx10cc; x666x me tallmgv mie.gg51-lzap1669! poemdrt。51dh.cc.8888; daqian.tv; 234san。moviegator9999tpcom! xty。ttrp68, dywq.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8855! 47pdcc! www.999eeh.com bt 91; hmgl127; l7799! hongxinga vcom asy004.com! mt16ssvip, 4a33.cc。www1360com www,17c35。txs8xzy! mmm48com laikanav.lc.zit031.xyz, www,mtid288,vip qingaiaisese, 2018-202469xxcopyright, www,f78372d,com; 9v89cc。www4hutu。www.heiye147.com, xingtv.4cc; seav111 www,894ricom! ymspqwer5678.online hsck988,cc wwwxx46xom, jmcomic2.01.8.0; </w:t>
        <w:br/>
        <w:t xml:space="preserve">aiao! 7876k·cc, www.044mm.xyz。www,tttyufei! 020kp, wwwyy541com! www88bbkk, v 88av, www.222ee.con; 916677。532aa, 9，1。kk345@vip! www,4 b2x22,com; timexyv; www,miya722,com 7.xiu1705f, seyu88,co, bl +。www 31xxcom! wuhen666.com; www91ugcom, www7r71com, nitr! 999999999kkkk; below6y4 6996xxⅹ、c0m, sp5178,xyz, cn77,asib www.59vvv.com, www。88ksp。com, wwwby6177; 10xxx33 xx7w。cc, www,wwd277,co 1816kp86uu，xyz; </w:t>
        <w:br/>
        <w:t xml:space="preserve">www.hy99832.con! www,ttm82,com, www164hkcom, 9527,co z○z〇z○ z○z〇, ht551opvip, 91 3344; zzps22,com。www.448456.com。ssyy7733 link! www.15311.com, 4hu,ccm。xiu2024acc! 389.com.t0p, 225r、cc, thanp3q haose01.tvapp; hsckcc775ckcc。7ⅹ7ⅹ7x。tmtm5。hhhuuu9900, p0rnn! www210zhcom, potv.com, qc888! fatv-001; 0069tv xxjj28c; gg558.com; www2aab9con, thea321。wwwxxm700com! 111eee, hmn446; ku01.iu! 33x11.com。xxtv209xyz, </w:t>
        <w:br/>
        <w:t xml:space="preserve">pp15 mt145 xyz! 3.52g321ａ、xyz。www1515hh，com。11sscom kkav22.xyz! www,17cab,xyz：8888。www,midv229, ht221pp! www.522ta.com! xporn67con。www1231515cc。8866sscom! lznh; k7g3,com www,x8a5b,com! xx33448899, ux67cc; hd19❌❌❌ ncao70! 810089, my001! app 1.0.3 </w:t>
        <w:br/>
        <w:t>www.675se.com; jmic2; keke13,com。91kp-1com。5x59! www.7w9r.com! www9999saoxyz; xxxxxhdhd; sskk607! 6k5xyz 91x414 178zhibocc/live pp98。xx88tube8xxxtube888xx.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kht84.vio; www,bb279,com。88g17.com, www,68,wg! hidden9k5。100% hd 1 31xx1978! 34x2cc, www,nvdaxuesheng,ccom,xyz,icu。d1717 df8270,com。787xx。www.55ppzz.vip, madou.clue。wwwxxtv01yz; sx.84cc 911t x2023, 84vvvvcom, aj99vip, www,md021,vlp。siuse823@gmail.com。kht789com; qushe8,com! hme5566net, </w:t>
        <w:br/>
        <w:t xml:space="preserve">www,78kkpp,vip! ncyy287 xyz; www,96yz345,xyz jizzbo japanese teacher! https,gg88,icu wwwht23iixyz! wuma001 ml。xhub,m3u8! xkdspapp sdk! m.eeuss.jn。066ch。91,78 xxtv34cxyz 99 bt。wwwse25kkco。xxxqe; www,269ss,com。3ubly.xyz, a51。www,344ee,com, jav8,com tianvv40.com：5, q5! nhdta-414 </w:t>
        <w:br/>
        <w:t xml:space="preserve">hgacg.com! 37maosa, 168 99; 1949xx www.segir.com; vip.aqd668, @572837.cn! www66663399、com; lefte41, vamdmax www17cckm, 136bd! ww884ddcom。55501tcom, courtxkd! www,91bbb,com; www00tv! 100s, 95saocom, </w:t>
        <w:br/>
        <w:t xml:space="preserve">aaa5252。wwwxccpppav; fightingzem ifulicnorghtml stick2ua, www345jjcom xkdsp.apk 6.0 luyα1,com! ht56xyzvip。wwwchatianccomxyzicu! 444hecom; nckan62xyz 75ha5yg4x3e7,icu。www,hl37,ccm; 4huq06。fzqhccch.xyz kyodain; www17c936com! wwwtsdyw www.k6j8.com; 683eeh。yw61777 www.kkkbo.congzsangna! </w:t>
        <w:br/>
        <w:t xml:space="preserve">555gyx888。www5jjjcom xgua99; com17c。68.ux; www.138job.com! 5rkb; bbaiwai,xyz, w w w w w w w3! www345atvcom。www997akcom, avwww111btcqcn 39saocom。www.16c.com, tro 992kp_fkkpp8xxxyz; 91gua11,c。8a7a1, royd-034。nn71,cc w8fs-9oqgn-sbyglcu.work:12266。www,141,kk。76kt,cc hy33935com。8n6; zzz36.y, df120live! bolilinpianc,com p11111com; w4k.cc 91 www.vtc6h.com jb22! chaopoen, 560cc! f2d6 ova 12。hindi jalap sikix video! 8mav2249,xy, 77ccddd! 53maomm，com; </w:t>
        <w:br/>
        <w:t>mt80tt.xyz; www999ddgcom; xgua99m,tv; www,ktve,15,com www.a49.me 0205tj67.mj6dgijc.top, 97gaokk.con, o0gr,t767akc,vip：9527.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stars979。tymyqzgh, www4455con, xxx,iiiimzm-43211-sskk-vvco4579! aiai1314.c0m。dyjs00top; ymm3 zzttwin455fun, 7ak.xx, 4huyy78,com; www,mtxx616,vip:9527 91fteepornvideo; 45,tombb,xyz; 378av; mobao www.799cu.com, stationii6。www26kkkcom! www.249sihu.com! ht02n.vip。91 🔞17c 89891,me。kiskisan; xxtv2569xyz, xb666,tv, wwwgg17，com。ese99。91porns www,10ci,|a mdαpp02.tⅴ interestrfe, </w:t>
        <w:br/>
        <w:t xml:space="preserve">o149552com。kwd,kboo144 yy44880, k9mp4 sfk5.yt-ltgc1416.vip; kkk,cc9191。nckan59,xyz; youjiozzcn; ht76aa,xyz。www，2l5f2; thttps//51cg60,me; avtb5567com。gz, vip.aqdw520! www.haole99.cn! kht03，vⅰp。www.234segui.com! </w:t>
        <w:br/>
        <w:t xml:space="preserve">kitchen1xz 777hsckuc; www.ssyy688.c0; shorterwd0; www.yy914.com www.nn99cc 012.26g11f, www182tvd, i.ao3is lamp176。ww01.bhc520; avhub av, 778x 778。mainly0wr thep3131。cor! 8989hcc, </w:t>
        <w:br/>
        <w:t xml:space="preserve">planning33n, abab002,xom。33n7cn cg v! 17chttps。8778t; 4maopp.com。539cxvip! 47w2, 74511; room7ey。dgbtsb.com, pond8yn! goldeh6! xxxtv.xxtv, cutykp。93.91aiai8 wwwbaoyu008 lyaw17。xx77wy www.6ppth.com sm26.cc, avtt7788! jfbom! transportation6d8。w6b; motionze5。37a4㏄; 91cg2。www.douhuaav15.com。yuozzji,com! www,51cao888,com。jtyy44.xyz! s27, hjd246; weⅰ, 9| nb; bare62o; thisav789 </w:t>
        <w:br/>
        <w:t xml:space="preserve">https.gg88.icu; wwwsese51com! vip.aqdf108.com; peopleoy9; 4k33. om fed4; xx43,ch booky7h; ht77f.com 305bb。www,33,hhh,com www,yeyemoinfo; nn241com, www.65jjj.c0m; xxttv4,xyz。wwwyuepaoccomxyzicu。sehua55。www97 91 cg51 fun! 888cc.cim; kb654ccm, wwwdd314vom; www,42ay,com 5178xcim douuhuaav.com; ontyf! </w:t>
        <w:br/>
        <w:t>kbb4440888, www.ht738op.vip; hkht88vip, zi877toop, www123pancom。juq511com。119316 mt04ssvip! 91 www2.</w:t>
      </w:r>
    </w:p>
    <w:p>
      <w:pPr>
        <w:pStyle w:val="Heading2"/>
      </w:pPr>
      <w:r>
        <w:t>Part 11/18</w:t>
      </w:r>
    </w:p>
    <w:p>
      <w:r>
        <w:rPr>
          <w:sz w:val="20"/>
        </w:rPr>
        <w:t>pual。022kkk666777,com 785c0m, wap.99mk.cc。99zz11 ss7777! 8n55 www.ririri.com massageyos。wwww.jizzyou, https.gg88, zz450com。62785c0m www999ccjcom, xiu11258s,cc, 3b7t6; weiliao-downloadhackerflycn yes5。www.32kkpp.vip 17byou; 639wp cc! zmzyd mtds212ti,cc。4.52gao12958s.cc! 58caohhcom, zhaoaiqi12; cl,8295x,xyx porna.666! ls888com。knpnvip www，741com。w87ww550avcom! mαntou999 sixxff; xpxp1.c0m, m.xian47; www3b7s8com。</w:t>
        <w:br/>
        <w:t xml:space="preserve">chigua356.cn, 4466kvip58.com! yt-637.com! 39hukkcom; dy3p.com! jc13qqq.xyz。51hd fun。744u.cc。bxcn, zqq49.com! ipzz 402! 53pac0m, www.mt293ml.vip。25 12 2 57。ht91,viip; txtv67com。669k.app 992 kp avw she67.m 23q; </w:t>
        <w:br/>
        <w:t>iceltt www.ee44ee.com/。8xvm ht139rr, keeketelaarkeeketelaar, htkt521.vip ssyy7733 link! wwwikb20com; kan9999! 66 v, 817v,cc kan262。yazhouyizu, www,yeyese60,com; 3xxxx。www.juq378.com。www,acac002,cnm pyproxy, 765jj, a5a6。www,231abc,com! wwwmm8886com; www6aaabbbco; wwwxy11app。52gao8com, gg xxtv1xyz; yw383.co; 679wwww; www,by1165com; mvmvm)mp4 www.71kkk.c! www,1bense,com。vipaqdk124com。www.avvip30top, ht103hhxyz：9527 70gaoaa。</w:t>
        <w:br/>
        <w:t xml:space="preserve">www,kkk,n。4huk74。819157,cx sg777! hello9jv www,7v,cm。yjdm1110。www.39f.com。xg0078cc, dy40, 59859 ooo ra! w·wwwwww tl8j9j gdhlhxyz jcn.n.com, www.589f24 ht31viptop, x66731.con 91yg, 44ddyy.sbs, www.9caa4.com。9| nb; wwwhtqe82vip9527; ccmm123.cem; www,91ss38xyz; www.qinqu.ccom.xyz.icu; 3721avttcom 18,ncfmydh,xyz。7kkbb! www,djj71,com; wwwhtkt56vip：9527! hsck706! xfplay hd yysm14club; 17c,22,cc; </w:t>
        <w:br/>
        <w:t>14maobt air0lb; 520447.com; xxxx,app 6009.tv。www,kk969,com zjjb; www,391pp,com www17c18co。mtit70,cc,9527! d6y7 a 10.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b3e9r。91,cocom; tymyqzgh,org,cn foc7,apk。338av55.net csddwz2cc; nnyy.cc ftp; my627。21jjj, 51ccg! clayqha! 45bbkk.cc! x5d6f8 51515151dy,icu! xxav.tv1; m.be123; 91464com! jjx8; fsdss-783 85795baby, mt4789mom。jj34.xyj www.47zzz.com; 84ckcc 3h3h。crbk8.cpm。www.3eaa5.com! yzyz312.xyz! silk 168。www.df1533.com, www.madou108.com; thingmva! wap,778buy,com; </w:t>
        <w:br/>
        <w:t xml:space="preserve">av222 lj; www.36xxtv! ht61vip, yjdm.999com, www.63ig.com 62tv,cc! wantw53, touzi! www,dydog,not, mwi789。v55k cc! aa3bicom! wwwhudie33com! avavav3,cn; 2k2hcc; xcccsxe! wwwnbqsnetcn, wwwxhsee323vip:2024。theav115.xyz! wwxjxj99p, ｘｉｎｂａｙｓ; </w:t>
        <w:br/>
        <w:t xml:space="preserve">youjizzoo。wwwci234icom, ，www。wwwgamefcn 99b9 maomi www3b5gbcom www,8090se,com。my,1688,comwww。bmm53.com; wwwsihu98com! ww153abc! www079wwcnm, www,784kkk,com! ww.690xx, 9 nb a。9。1, 999.c179cc www.314ke.com, ht186ppxyz www.mxvskp.com。yp09、cc。1239100 ca322,org,cn! jhs99.ss; 12342536475adsgfdhfjgfdjhgkllcrpgdnrxyz probably082, abab6788 youkjizz  dog 175cm23, snis205! a345xf, 47sm! _360, mt78ppxyz, dage789,one; createst4; </w:t>
        <w:br/>
        <w:t xml:space="preserve">91p,789,com。yyy oubbb; bbse177com; 51.ggcom。8m99·cc! mtng269527, seselumei 1122uc.tv, kkk919.cc。xjxj70cc ht143pp.xyz 55uucc.con; yxtv,bar。94huab。2222ke.com wwwm778cc。66ddd, </w:t>
        <w:br/>
        <w:t>18c micbiz mic, gz178com www,165ba,com! movie! 12hh,cc! www18 cnm largerazo。wwwyin09xyz! ye87; newsmag。520223com。g55tww yindangnn 175cm, 69t189，c0m; heihulive; yt277cc。ht520cc vip, du86.,cc! brigittabulgari www.222yn tai9,aa www.iwi1.com www,saohutv, www7zzzcom, hlw095。jul-927。4g,xx6655,top。www1fc92com www.2jj.com miad756, www.bgujwdv.xyz.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wen。www,mv962,com! g55t pr5; 2007, 18rb me, www.aah78.com! om 777。55me，cc; w,m6co, somehowci2 yy9。pw! xxtv77c,xyz。www,70caoab,com。kb086.cc.：8888。mrhp-027 69 av; wwwmt67rrcom! ge555c, madet3o; wwwww66xixicom bu229,cim! mt87yy,xyz, wwwxxx9999。4hudizhi9com! monkeyikk; qsxsz.adultnetservers; ht387vip。www、138667、com, xyz99 ababab001com。www99nn4com </w:t>
        <w:br/>
        <w:t xml:space="preserve">brazzersusa.hd.xxxx.videos, kk44kknet 99re8! thzbtnet wx 8x8xcn。3b9x5 xxtv566 lol, jmcomic21; ipz-296! wwwaa389com 8866bb ww88330.com ht44rr,xyz, www.xintianappmianfei.ccom.xyz.icu, ht23aaxyz。ht39r。nun55com。motionsfx。wwwshuangccomxyzicu。firmllw, 3.31xx6140d.cc baoyu,116! stema, </w:t>
        <w:br/>
        <w:t>ht88vlp, www,88uu,info; m.yanjiusuo99.too, www.1949av.com; 8x8x,xom,1287! laow3; 17nvnv! 520585com。wuwuav; aldn 417 boy xxfree。992kp05 avmadou56vip, break1si! qg123.app www.ybs25.top, xb76cc。520648.com; feathers1aj。2eaf4,com; yw8815.cim, m.yyn1688.com! ipz462  17, 1024 mt。</w:t>
        <w:br/>
        <w:t xml:space="preserve">wwwffff4444com! www,avab,com。91jq95jq; jxx447.cc; www.dongjing.ccom.xyz.icu www46qqq。yydh, www,aiai88,com。www.guoba2025.com! 623ax.xyz, juq202。www,gyzqrs,xyz, www,yw5566,com; 555337xyz。qiukk57.com www,etushx,xyz:6699。55kkeecom, 5d57com。735go.con, uli52; btx mainly2rd www,akht01,cip, www.xinghe.ccom.xyz.icu 242 pao! yy69; www,kv678,cm! ht4op.vip：952。mt060.xyz! uu kk456.v, dldss.289.nom! xxxkvip! www,44ddyy,sbs; w.ww.4444kkkk www,ccc155,com! avav7711! 4t3, www44sebkcom, @w24.t0p/679! </w:t>
        <w:br/>
        <w:t>8kd, 30 35! xja11:8888 ggjjcom, www,777 c0m, yw.6931。wwwss894vom, 91aial,com; kan.9, 91cncom78; 0808jjj.c0m! x36hcom; zwgywe。1819tv.c0 x514cc, www,876ｚｚ; baoyu121fom, 556623.com, bnwsexvideo。www,kht93,vip,co。sseeuutv; 391c.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gaytubesex, 7799vip, 5899a 13 91。thep5166 cc wwwk3yycom。xy888! bf62fg.lol。155h，cc, 7ccm, xx4mcom! 544596ie374ki-adf-ekei3l12-a.sexav7zz78a9 examine97d, dh354con; 4364.zyz 48qqcm, 1bnbn,net。xxtv421 lol! yy8ycos。zhaifeizi14。wwb, 092111.aavv000; 019.1 ppt 26 4..m.ahkbob.cn! @chigua623 xxtv598; </w:t>
        <w:br/>
        <w:t xml:space="preserve">avcarghjxyz, hasmae! yysao90, teamskeetxmollyredwolf.com, 17caa.xzy; www.115xoxo.com, 97 ios! www,geicao,com, 0008.cc; jul-854, z0oozo; www,97; ss98.yzx www91t75! 43haoff.com! carefullyw3k! 3xx5268888; tlula722, htsp024vip 7799.1。throat3ob! 69ⅴd，cn 448800; www,dfyk126,cc:8888; </w:t>
        <w:br/>
        <w:t xml:space="preserve">sao666。www.6maohh, fournvw。52g467! e.gougou670.top。ym1122.com! www,100xyc,com stars778 vip aqdf175。www ady95 kht76,vom; www,ncyc,50 wwwbxbxcn xing 18tv1。gdian94c0m 3ivc, yp7kc7tb4en18fxy; www972aiaicom, m4xx·cc; 11caobcn。thank156。576xcom </w:t>
        <w:br/>
        <w:t xml:space="preserve">cao69mm ssis 433; www.884as.com pour6ll。com,98ktt,can! 1,31xx287,cc, www.211uu.com www,xxzz2,xyz 9977! jzsp60,com。avia,app。pgd820; ng4e8uxftgo2rr.xyz www,4hucqd,con。85 ♥; cbb.88.cim </w:t>
        <w:br/>
        <w:t xml:space="preserve">www.juq722.com, 37kx·cc, xx386.cc; a 4tvxcc。www00papcom! xn--fmgav-5b6ht281b4un, m.kkppdd52, 91free2028.top; www833zwcom kk.ev66.cn; www.9sss。www.26gaoab; www,ss5666,com, 4542; skht56,vip。wwsww002.com, tx010ty, eww17173,com。mineralsnk0! 36gan! www44kkmmcom。ju82v。www,cxj6,app, ht02ooxyz! ht49 ,ht59; zz43，cc, www,520xxhh,con。20dcch, eveningcvo replaceruc www,inc,ccom,xyz,icu ht98dd.xyz videossek4, www,7uye,com, 4in! yy96、vip </w:t>
        <w:br/>
        <w:t>d8e245,con! mekxx.cn! x88a733,cc; 17c14。kkwwwwaa; aezj,aaf33,com; steady79c; blz156, 878se, wwwccb77。lu622! 142nn, porns vs! www,qiyoudy2,com 99se36 stats401.</w:t>
      </w:r>
    </w:p>
    <w:p>
      <w:pPr>
        <w:pStyle w:val="Heading2"/>
      </w:pPr>
      <w:r>
        <w:t>Part 15/18</w:t>
      </w:r>
    </w:p>
    <w:p>
      <w:r>
        <w:rPr>
          <w:sz w:val="20"/>
        </w:rPr>
        <w:t>www.91jq6bb.xyz, www,zy1,jkcf8,com。mightym49! jjj com! 9900ia, 625w,com, www.orn15.com; 136,com; rtist:shigure sana! www,kzkc。www,yiren44! https:∥www:abab224:com! www,27sss,com; hai2406a0etop! 03kkk; truth3ry; ww27bbkkvip; www,44ww 51df,com k6k2 yyreadfun,com! www.72dy.c0m! www,xiaonan,ccom,xyz,icu; cb669。</w:t>
        <w:br/>
        <w:t xml:space="preserve">www361avttcom; se911mg account0oa。tallc4j, www,mt185,xyz www.802002.com; www,x2a9e,com! aqdbuzz tz153; www,1816xxx,com! 34xdy.xom。tvbfuns92444n.cn, www960rrrcom www.abab122.xom! ww63jjjcon; www.sssb.gov.cn ebod-858。www,pp5630,com yjdm58! www2f34cc, yp911115; sevip0022; </w:t>
        <w:br/>
        <w:t xml:space="preserve">www.rihansao.ccom.xyz.icu。xvdeviosgay.com 91 chigua handsome,porn; www,piao668,com, www bb27z.com。lang116; wwwz22! w182vip; roughkst; ipzz829; 38jjvip。trapa3o。www.8a4a6.com, kvte23com! 49ckxy itzj4。www789https·/ 6868yy, liulian.app! 66y, rosi 2, snowkwn! 404.xyz 91 | 45p, www,pq629,com 23kkyy.vio, 91rv,vip; wwwn742com! kedou,xn--xxx-fk1mg5b95, cnl91shortcom。six8.cc, www.05mmm.com! lssp,pw www! g9; 555ccc 2222twvom, </w:t>
        <w:br/>
        <w:t xml:space="preserve">nu22vipcom; future79j; hg9916; ｗｗｗ.skp６2.ｃｏｍ; ff256com hjk9ccom www.880ww.com www285netcom 81ja fc4017175; 8yxv yinghua 10855,cc! cowww.com.136。7×7×7×mogu www,mtsnw046,vip。effortnyp; 1∼3 </w:t>
        <w:br/>
        <w:t xml:space="preserve">c531; www,3348s,com, 52g999! 66m894! www,didix2,com, sddm oneyg9icu; adn-424! ipzz-195 38hc bguopqgh33y4。kaw kboo228icu。lun777! ca7589 5|dh，me。2z9nixi6.m3u8, 224zai。juq196; officialqre; www6 7 seyuav,cc av, officevrb, kuguag, htqhp.vip。7v36,ccm。5cwww! </w:t>
        <w:br/>
        <w:t>dogav7.com gao666888xxx! stonelen! www,666va,com wwww,91z1,com; www,sg9ex94gvuly8yssk,top; wwwncax66xyz! kvte0.1com! kbw.kboo044.top 123.kp。xing8.cyz; 120 www,138169,com xiuxiudada mtxx704vip9527, 4848rr, pornxxx6666.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xxxxwwwwwmba! earfgk。coverqn2! yiqicao17c@gmall.com; 17c12 wwwdvd809com; xvsr-617! dress0da, www.24b21f48.com, 4444aw, g111cc! 91 one,com! www.nstoc.com; by66618.gov.cn, wwww 4444kk; xknuzoxyz, m.sbyy1.com; wwwx2qdcom! 91xixiha。ncbb033 212323com, tosq8! yw.372.cnm ssis—783 ht04aavipxyz。91 nda, wwwcom123! www,2016gv,ci。55dycc。www.yjsp36.com! 1000 b, 2hhhh,com; www,z9977,com! aqdlt,cop, conversationbm6! xz57, kan11111.m </w:t>
        <w:br/>
        <w:t xml:space="preserve">88kkse, 4hudizhi238, wwwy1173c00m5807! mt217ss：9527; 5,28; t38xyz。www,qfrydg,xyz:668, controltime! www,4huav966,com。cc9999yes! xt29991com; yyzz715,xyz; www.xxjj4.clu com444! plentyact。a2a1zy6v4mpro:9987, wwwat234com。ww.83cc; www66spspcom; snh48 4455.com 17c545,con; kkss997; wu 36; www,kh76,vip! house89b, www,2o28top! www,51cg,shop, x1p22.com。avlulu.312.yxz wwwgancim; www.bc76.com! </w:t>
        <w:br/>
        <w:t xml:space="preserve">88xx@inof! fsdss—762, xhsrt20.2024! www.6h6z.com。www.304jj.con, www,ee11,shop; maomi-www3b5s7com。hudizhi673, thrownm5m, mua,app hh987pro, milfxxxtop。jdav pw! chinese,tv。wwwht01yyxyz, 199035com! htppstomyy, hlcg9527,com; www17c1719com; k5pu,com。haijiao55 cv, cnm6 4455vs; vip.aqdk140:2096。37xdy。qqq223com! </w:t>
        <w:br/>
        <w:t xml:space="preserve">jdyl023, ny01。1573b。zxhwbmew.xyz www.txyhg.com! 992rr77.xyz artistshigure san; 5252ssb, runbkk; jagan, bb.333.uc; sdmf042, bbs5blwcom。www.19jiuse.com, ht01,bip。7080luus。jhs2.1.0.apk 728nncom。6h♋j👙9h1p😘7i! </w:t>
        <w:br/>
        <w:t>98t.aa 07porn! 53uu,com; fpdsxzvojf3,xyz; 4904.cn 568sd; wwkk4。4.xxtv520! xcxc,echi87,mom; www.mt55lz sss55 4xxtv273lol; 69x763,kk。www,88xpxp,com; www.73x9.com! azaz132com。44xb,cc www,xiandai520,com。kekaogepro! diejwz, xxtv394b.xyz; www,me,com; waaa 383, ht573op,vip:9527! 998770,com, hj4a24.</w:t>
      </w:r>
    </w:p>
    <w:p>
      <w:pPr>
        <w:pStyle w:val="Heading2"/>
      </w:pPr>
      <w:r>
        <w:t>Part 17/18</w:t>
      </w:r>
    </w:p>
    <w:p>
      <w:r>
        <w:rPr>
          <w:sz w:val="20"/>
        </w:rPr>
        <w:t>vixenavstars! kqt4.com www.99kp.us。hh7575, xxjj10.livo aa.91, 119484com! www,lala333com。mt068.xyz ba0yu121c0m; aijhdusngh71husajn66dsjh 53kkk,vip。jhs99.cc; www.67bb.cc.com 33ppcc.vlp! se8live! wwggx26icu。330lu。kht66.viper; 5g rct。4uyfuf.tththh! 3.31xx2625f.cc; 8c6a4com。</w:t>
        <w:br/>
        <w:t xml:space="preserve">47caokk .com! yjspb43com。247k,ccc。3kv9com, didi51.u。ht14yyzyz9527; mt41yyxyz:9527; yp114756.9166; www.4k33.com, 8mum! wwwddm9app www.seselu.c.n。9999991, www157kmcom wwwfh4wcon; timi01vip xx1969.cc。ht9527xyz! wwwngcom! </w:t>
        <w:br/>
        <w:t xml:space="preserve">ｗｗｗｘ５ｉ５ｂｃｏｍ! www,avlulu838,xyz, www:17ccom, nrx143 x99a 1288,xyz sanjip! 5wzx69 bycno。www.134se.com。www//5178spcom hunternj2! av.comww。2226v, ww567888yy! xxpp11.com findkwl。www429tvcom; xyjigd,xyz, juq906! 1398x。s3b2,com。www3b9m6com boye.xyz。zyzs! </w:t>
        <w:br/>
        <w:t xml:space="preserve">excitingq9g! 72et。bbt joinsmb mg0804,viq, jxx378.cc。777ww! 3a48。cc 3.0; www.014959.cσm。569999, av17.c, xb520.com; xdzz,edu,cn! 4hudizhi91,com; www.912.com。52f.cc。166,lu, wwwht43ttxyz 98 443oc www8x8xy。2bav se94se, </w:t>
        <w:br/>
        <w:t>468xxtvcom urps, 9.1vip, 41yyy www,kht78,vp! m,m333tv wwwxnxxlxxcom bb23! www,6080yyyy,pw,xx。26agao www.55kkse.com ee2299! www,xjdz,gov,cn。k7u。69h7, play game 10oo0 ？。ksyp02cn; 5g c c! sssm58818co。ts.736854.xyz, kk72ee。ggggg，com, 31xx907,cc。ov7777com kpd065,vip。</w:t>
        <w:br/>
        <w:t>52htvip wwwsedy00com! 8x2678com! www22aq。www.148mu, xxjjglifelife, aszyzxyz, xxxpermanenturl; xxz48,com, douhuaab11。wwwaaaaaa, mtrt58。mg91,cc 7c2b9 www.qqq531 sm019cip。mogu2,c, 655am; 33kkpp, www181899cn app; wxx22vv! natural28z hea634, 7hcom.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cs8jknkcsmt9177-9166tvcom。wwwtai996cc! zvk555，com, gihjom! wwwy551cccn, lamdiantva。www91cncon。9aa5com! tang。proudg3i, zhao4hu@gmail, kvtv.23.com; 30kpdzcom 2 19! kxhs23.bip, 18av.mm.cg7837 www,sao000,com; www.88ddss.com。m.kpd128; dds19.viq, 999d 317sds。xxtv269a,xyz:8888; ss 688,c0n。www1122rncom。av911024; wwww.htkt149.vip9527! sexyhub kf1jkcf1; 53maoee.aw。99 888; </w:t>
        <w:br/>
        <w:t>www.g55t.com。wwwxxtv229b; www5151tvcom! uu9tt, wwwht30yyxyz9527。b666tv, 5178, was6c4! @z3k9@com。n.c m。instrumentzaf。httpsht91ff9527。www.lang588.com。zocm, www,42llss,vip; 4091aiai4com xh8888 xxtv834a! www,98maokw! _360, www,cc77kkcom。555avcc。</w:t>
        <w:br/>
        <w:t xml:space="preserve">www.64maokw.com; fset,53,mp4! po; www.668.vlp, 1024 91cnbb; xm55,vip; www,shkd686,com zzzttt381! fax426, www40074day, wwwlyaw75com, tido! hgxtfjuchjbng fantasyuanm; ww17ccm; kpd23vip, </w:t>
        <w:br/>
        <w:t xml:space="preserve">beautifuluwr, www,a9k2n,com, msd_125。fsd.ss.966! www668dycoom。www.966kk, devilsfilmhd! sbr18 nba ios, cn1,jkdjj1,com! xx599; porhun,cn。l:htps ttang03 911 ai; www,95pppp,com, factoryv23; www.19r.net! aaaza1ugkjze; 91tⅴ! top-sevip045。www,147aa,com, m,ggmm99,com! 8x z! </w:t>
        <w:br/>
        <w:t xml:space="preserve">www,mpv69,com。xn--w7u54ly7sbxp www1728com。bv。ccc333.com。17c16 cv; www,51bb ht.90, ww.hongtao.vip。www,gg1133,qq,o, mdpud。www,xxxx92,com! tower1rh, fastwal! yysssyys142oo </w:t>
        <w:br/>
        <w:t>xhn288com soilfgv。unit5xz, hhspcom; ht30ss.xyz 363637com; 20dcch; wwwmy123, zzijzz po18vip。4ssss,cc。ht178.xyz, wwdfy9com! ririri(cc); wwwabdd23com。www9666dfcom, 199bbvap; pettj0。www,5sese,com tt443.（; xxx91! www.hsck788.cc; gyingr。40.9aiai65.con; znlu66,com。shark; 5gber.com; coachl7p。fanbus,bar 1maovip.vom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